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7af3" w14:textId="beb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Н.Н. Оразов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наурыздағы № 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Нұрай Нұрғожаұлы Оразов Қазақстан Республикасының Байланыс және ақпарат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