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fb01" w14:textId="7aef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Л.М. Кармазина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наурыздағы № 240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Кармазина Қазақстан Республикасының Қаржы вице-министрі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