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78a8" w14:textId="3807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Р.А. Ақбердин, Ж.М. Қожахметов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наурыздағы № 237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Рустам Александрович Ақбердин Қазақстан Республикасы Бәсекелестікті қорғау агенттігі (Монополияға қарсы агенттік) төрағасының орынбасары болып тағайындалсын, басқа жұмысқа ауысуына байланысты Жанат Мұратұлы Қожахметов бұл қызметтен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