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8e75" w14:textId="874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26 наурыздағы № 236 Қаулысы. Күші жойылды - Қазақстан Республикасы Үкіметінің 2017 жылғы 6 қарашадағы № 714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06.11.2017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2010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әскери-есептік мамандықтар бойынша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шақыруға жататын запастағы офицерлер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4294"/>
        <w:gridCol w:w="4286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Әскери-есептік мамандық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мотоатқыштар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артиллерист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шабуылына қарсы қорғаныс радиотехникалық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зениттік-зымыран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әскерлері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және құқықтық жұмыстар жөніндегі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маманы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зымырандық-артиллериялық қару-жарақ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прокуратурасы үшін заңгер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Төтенше жағдайлар министрлігі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