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04be" w14:textId="2b40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25 наурыздағы № 232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w:t>
      </w:r>
    </w:p>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Белгіленген әскери қызмет мерзімін өткерген мерзімді әскери қызметтегі әскери қызметшілер 2010 жылдың сәуір - маусымында және қазан - 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w:t>
      </w:r>
      <w:r>
        <w:br/>
      </w:r>
      <w:r>
        <w:rPr>
          <w:rFonts w:ascii="Times New Roman"/>
          <w:b w:val="false"/>
          <w:i w:val="false"/>
          <w:color w:val="000000"/>
          <w:sz w:val="28"/>
        </w:rPr>
        <w:t>
      2.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3. Жергілікті атқарушы органдар тиісті жергілікті әскери басқару органдары арқылы 2010 жылдың сәуір - маусымында және қазан - 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әскерге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5. Осы Жарлық алғаш рет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