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c6cd" w14:textId="6a2c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19 қаңтардағы № 62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226 Қаулысы. Күші жойылды - Қазақстан Республикасы Үкіметінің 2015 жылғы 10 тамыздағы № 626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«Автомобиль көлігі туралы» Қазақстан Республикасының 2003 жылғы 4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автомобиль жолдарымен жүруге арналған автокөлік құралдарының рұқсат етілген параметрлерін бекіту туралы» Қазақстан Республикасы Үкіметінің 2002 жылғы 19 қаңтардағы № 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2-3, 18-құжат)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автомобиль жолдарымен жүруге арналған автокөлік құралдарының рұқсат етілген өлшемдерінде: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«екі білікті автобустар                                  13,5»;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«екі біліктен артық біліктері бар автобустар               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3) тармақшасы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«төрт білікті жартылай тіркемесі бар үш білікті тартқыш    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және 9)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екі еңкулі доңғалақтары бар, біліктерінің саны үштен артық тіркемелер мен жартылай тіркемелер үшін біліктердің арасындағы ара қашықтық: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0,5 метрден 1 метрге дейін                                  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метрден 1,3 метрге дейін                                  6,5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1,3 метрден 1,8 метрге дейін                                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1,8 метрден 2 метрге дейін                                   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болғанда, біліктік салмақтардың қосындысы әрбір білікке түсетін жүктемеден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бір еңкулі доңғалақтары бар, біліктерінің саны үштен артық тіркемелер мен жартылай тіркемелер үшін біліктердің арасындағы ара қашықтық: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0,5 метрден 1 метрге дейін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метрден 1,3 метрге дейін                                 6,10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1,3 метрден 1,8 метрге дейін                      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1,8 метрден 2 метрге дейін                                  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болғанда, біліктік салмақтардың қосындысы әрбір білікке түсетін жүктемеден аспауы тиіс»;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10) және 11)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екі еңкулі доңғалақтары бар, біліктерінің саны үштен артық тіркемелер мен жартылай тіркемелер үшін сабақтас біліктердің арасындағы ара қашықтық: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0,5 метрден 1 метрге дейін                                  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метрден 1,3 метрге дейін                                  6,5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1,3 метрден 1,8 метрге дейін                                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1,8 метрден 2 метрге дейін                                   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болғанда, біліктік салмақтардың қосындысы әрбір білікке түсетін жүктемеден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бір еңкулі доңғалақтары бар, біліктерінің саны үштен артық тіркемелер мен жартылай тіркемелер үшін сабақтас біліктердің арасындағы ара қашықтық: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0,5 метрден 1 метрге дейін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метрден 1,3 метрге дейін                                 6,10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1,3 метрден 1,8 метрге дейін                      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1,8 метрден 2 метрге дейін                                  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болғанда, біліктік салмақтардың қосындысы әрбір білікке түсетін жүктемеден аспауы тиіс».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