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dff6" w14:textId="2e6d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№ 1353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наурыздағы № 214 Қаулысы. Күші жойылды - Қазақстан Республикасы Үкіметінің 2014 жылғы 11 мамырдағы № 470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11.05.2014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«Отандық әлеуетті өнім берушілердің санаттарын мемлекеттік қолдау шараларын айқындау туралы» Қазақстан Республикасы Үкіметінің 2007 жылғы 29 желтоқсандағы № 1353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626-құжат)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мұқтаждар үшін отандық әлеуетті өнім берушілерден сатып алынатын тауарлардың (жұмыстардың, қызметтердің) 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