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f9a5" w14:textId="12ef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Мақаншы ауданында Ми-817 тікұшағының құлауы салдарынан бір топ адамның қаза болу себептерін тексеру жөнінде үкіметтік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16 наурыздағы № 206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2010 жылғы 11 наурызда Шығыс Қазақстан облысының Мақаншы ауданында Ми-817 тікұшағының құлауы салдарынан бір топ адамның қаза болу себептерін тексеру мақсатында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құрамда Шығыс Қазақстан облысының Мақаншы ауданында Ми-817 тікұшағының құлауы салдарынан бір топ адамның қаза болу себептерін тексеру жөнінде үкіметтік комиссия (бұдан әрі - комиссия)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дереу жұмысқа кірісіп, тікұшақтың құлау себептерін жан-жақты тексеруді қамтамасыз етсін, қаза тапқандардың отбасыларына бірінші кезекте көмек көрсету жөнінде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басшысы Е.С. Дүйсембаев тікұшақтың құлауы салдарынан бір топ адамның қаза болу себептерін тексеру нәтижелері мен қаза тапқандардың отбасыларына көмек көрсету жөнінде қабылданған шаралар туралы баяндасын.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кол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206 қаулысына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Шығыс Қазақстан облысының Мақаншы ауданында</w:t>
      </w:r>
      <w:r>
        <w:br/>
      </w:r>
      <w:r>
        <w:rPr>
          <w:rFonts w:ascii="Times New Roman"/>
          <w:b/>
          <w:i w:val="false"/>
          <w:color w:val="000000"/>
        </w:rPr>
        <w:t>
Ми-817 тікұшағының құлауы салдарынан бір топ</w:t>
      </w:r>
      <w:r>
        <w:br/>
      </w:r>
      <w:r>
        <w:rPr>
          <w:rFonts w:ascii="Times New Roman"/>
          <w:b/>
          <w:i w:val="false"/>
          <w:color w:val="000000"/>
        </w:rPr>
        <w:t>
адамның қаза болу себептерін тексеру жөніндегі үкіметтік</w:t>
      </w:r>
      <w:r>
        <w:br/>
      </w:r>
      <w:r>
        <w:rPr>
          <w:rFonts w:ascii="Times New Roman"/>
          <w:b/>
          <w:i w:val="false"/>
          <w:color w:val="000000"/>
        </w:rPr>
        <w:t>
комиссияның құрамы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Дүйсембаев                      - Қазақстан Республикасының Көлік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Еркін Сейдеғалиұлы                және коммуникация вице-министрі,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Оспанқұлов                      -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Төлеген Қапақұлы                  халықты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министрлігінің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әлеуметтік қорғау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төрағасының орынбасары -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мемлекеттік еңбек инспекторы,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Әбденов                         - Шығыс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Сақбалдыұлы                 бірінші орынбасары,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Аққұлов        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Таныстанұлы                коммуникация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авиациялық оқиғалар мен тосын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оқиғаларды тексеру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Нұрбатчанов                     - Қазақстан Республикасы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Зауытқанұлы                жағдайлар министрлігі Шығыс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Қазақстан облысы бойынша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жағдайлар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Әбілқайыров                     -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Қадірманапұлы              халықты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министрлігі Бақылау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қорғау комитетінің Шығыс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облысы бойынша бас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еңбек инспекторы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Шерубаев                        - Шығыс Қазақстан облысы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Айтқазы Сейідұлы                  және коммуналдық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Иманбаев                        - Шығыс Қазақстан облысы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Мұсаұлы                    сақтау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Түсіпова                        - «Шығыс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Нұржан Құрмантайқызы              кәсіподақтар кеңесі» СОО-ның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Жөргенбаев                      - Қазақстан Республикасы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Әкебайұлы                  прокурорының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Қазбеков            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Ғабдоллаұлы                 министрлігі Тергеу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