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59d4" w14:textId="b015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наурыздағы № 201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Президентінің 2008 жылғы 13 қазандағы № 669 Жарлығын іске асыру жөніндегі шаралар туралы»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«Бішімбаев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көмекшісі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және минералдық ресурстар министрі»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министрі».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