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b1a9" w14:textId="208b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 Спорт комитетінің «Атыс спорты түрлерінен олимпиадалық даярлау орталығы»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наурыздағы №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дене шынықтыру және спортты дамытудың 2007 — 2011 жылдарға арналған мемлекеттік бағдарламасы туралы» Қазақстан Республикасы Президентінің 2006 жылғы 28 желтоқсандағы № 230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және атыс спорты түрлерінен ұлттық құрама командаларға спорт резервін сапалы даярлау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министрлігі Спорт комитетінің Оңтүстік Қазақстан облысы Шымкент қаласындағы «Атыс спорты түрлерінен олимпиадалық даярлау орталығы» республикалық мемлекеттік қазыналық кәсіпорны (бұдан әрі -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Туризм және спорт министрлігінің Спорт комитеті кәсіпорынды мемлекеттік басқару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 саласындағы өндірістік-шаруашылық қызметті жүзеге асыру кәсіпорын қызметінің негізгі мәні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Туризм және спорт министрлігінің мәселелері» туралы Қазақстан Республикасы Үкіметінің 2006 жылғы 26 сәуірдегі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 Спорт комитетінің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Мемлекеттік кәсіпорындар» деген бөлім мынадай мазмұндағы реттік нөмірі 15-8-жолмен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«15-8. «Атыс спорты түрлерінен олимпиадалық даярлау орталығы» республикалық мемлекеттік қазыналық кәсіпорны»;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