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1e6b" w14:textId="24f1e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Әзірбайжан Республикасының Үкіметі арасындағы Азаматтардың өзара визасыз жол жүрулері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2010 жылғы 10 наурыздағы № 188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Баку қаласында 2009 жылғы 2 қазанда жасалған Қазақстан Республикасының Үкіметі мен Әзірбайжан Республикасының Үкіметі арасындағы Азаматтардың өзара визасыз жол жүрулері туралы келісім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Қазақстан Республикасының Үкіметі мен Әзірбайжан</w:t>
      </w:r>
      <w:r>
        <w:br/>
      </w:r>
      <w:r>
        <w:rPr>
          <w:rFonts w:ascii="Times New Roman"/>
          <w:b/>
          <w:i w:val="false"/>
          <w:color w:val="000000"/>
        </w:rPr>
        <w:t>Республикасының Үкіметі арасындағы Азаматтардың өзара</w:t>
      </w:r>
      <w:r>
        <w:br/>
      </w:r>
      <w:r>
        <w:rPr>
          <w:rFonts w:ascii="Times New Roman"/>
          <w:b/>
          <w:i w:val="false"/>
          <w:color w:val="000000"/>
        </w:rPr>
        <w:t>визасыз жол жүрулері туралы келісім</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Әзірбайжан Республикасының Үкіметі,</w:t>
      </w:r>
    </w:p>
    <w:p>
      <w:pPr>
        <w:spacing w:after="0"/>
        <w:ind w:left="0"/>
        <w:jc w:val="both"/>
      </w:pPr>
      <w:r>
        <w:rPr>
          <w:rFonts w:ascii="Times New Roman"/>
          <w:b w:val="false"/>
          <w:i w:val="false"/>
          <w:color w:val="000000"/>
          <w:sz w:val="28"/>
        </w:rPr>
        <w:t>
      екі мемлекет пен оның халықтары арасындағы достық қарым-қатынастардың дамуына, экономикалық, сауда, ғылыми-техникалық, мәдени және өзге де байланыстарды нығайтуға ықпал етуге ынталарын басшылыққа ала отырып,</w:t>
      </w:r>
    </w:p>
    <w:p>
      <w:pPr>
        <w:spacing w:after="0"/>
        <w:ind w:left="0"/>
        <w:jc w:val="both"/>
      </w:pPr>
      <w:r>
        <w:rPr>
          <w:rFonts w:ascii="Times New Roman"/>
          <w:b w:val="false"/>
          <w:i w:val="false"/>
          <w:color w:val="000000"/>
          <w:sz w:val="28"/>
        </w:rPr>
        <w:t>
      азаматтардың Тараптар аумағы бойынша өзара жол жүру жағдайларын барынша жеңілдету мақсатында,</w:t>
      </w:r>
    </w:p>
    <w:p>
      <w:pPr>
        <w:spacing w:after="0"/>
        <w:ind w:left="0"/>
        <w:jc w:val="both"/>
      </w:pPr>
      <w:r>
        <w:rPr>
          <w:rFonts w:ascii="Times New Roman"/>
          <w:b w:val="false"/>
          <w:i w:val="false"/>
          <w:color w:val="000000"/>
          <w:sz w:val="28"/>
        </w:rPr>
        <w:t>
      төмендегілер туралы келісті:</w:t>
      </w:r>
    </w:p>
    <w:bookmarkStart w:name="z5" w:id="4"/>
    <w:p>
      <w:pPr>
        <w:spacing w:after="0"/>
        <w:ind w:left="0"/>
        <w:jc w:val="left"/>
      </w:pPr>
      <w:r>
        <w:rPr>
          <w:rFonts w:ascii="Times New Roman"/>
          <w:b/>
          <w:i w:val="false"/>
          <w:color w:val="000000"/>
        </w:rPr>
        <w:t xml:space="preserve"> 1-бап</w:t>
      </w:r>
    </w:p>
    <w:bookmarkEnd w:id="4"/>
    <w:bookmarkStart w:name="z29" w:id="5"/>
    <w:p>
      <w:pPr>
        <w:spacing w:after="0"/>
        <w:ind w:left="0"/>
        <w:jc w:val="both"/>
      </w:pPr>
      <w:r>
        <w:rPr>
          <w:rFonts w:ascii="Times New Roman"/>
          <w:b w:val="false"/>
          <w:i w:val="false"/>
          <w:color w:val="000000"/>
          <w:sz w:val="28"/>
        </w:rPr>
        <w:t>
      1. Бір Тарап мемлекеті азаматтарының тұрақты тұратын жеріне қарамастан, осы Келісімге 1 және 2-қосымшаларда санамаланған жеке басын куәландыратын және азаматтығын растайтын құжаттардың негізінде екінші Тарап мемлекетінің аумағына визасыз келуге, кетуге, транзитпен өтуге, жүріп-тұруға және болуға құқықтары бар.</w:t>
      </w:r>
    </w:p>
    <w:bookmarkEnd w:id="5"/>
    <w:bookmarkStart w:name="z30" w:id="6"/>
    <w:p>
      <w:pPr>
        <w:spacing w:after="0"/>
        <w:ind w:left="0"/>
        <w:jc w:val="both"/>
      </w:pPr>
      <w:r>
        <w:rPr>
          <w:rFonts w:ascii="Times New Roman"/>
          <w:b w:val="false"/>
          <w:i w:val="false"/>
          <w:color w:val="000000"/>
          <w:sz w:val="28"/>
        </w:rPr>
        <w:t xml:space="preserve">
      2. Бір Тарап мемлекетінің аумағында уақытша болатын екінші Тарап мемлекеттерінің азаматтары болатын Тарап мемлекетінің құзыретті органдарында келген күнінен бастап күнтізбелік 30 күн ішінде тіркелу (болатын жері бойынша есепке қою) міндетінен босатылады. </w:t>
      </w:r>
    </w:p>
    <w:bookmarkEnd w:id="6"/>
    <w:bookmarkStart w:name="z31" w:id="7"/>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уақытша болу мерзімі шекараны кесіп өту үшін болатын Тарап мемлекетінің аумағына келу кезінде қойылған шекара қызметі органдарының белгісі бар қолданыстағы құжаттармен, бір Тарап мемлекетінің аумағына екінші Тарап мемлекеті азаматының келген күнінен бастап есептеледі.</w:t>
      </w:r>
    </w:p>
    <w:bookmarkEnd w:id="7"/>
    <w:bookmarkStart w:name="z32" w:id="8"/>
    <w:p>
      <w:pPr>
        <w:spacing w:after="0"/>
        <w:ind w:left="0"/>
        <w:jc w:val="both"/>
      </w:pPr>
      <w:r>
        <w:rPr>
          <w:rFonts w:ascii="Times New Roman"/>
          <w:b w:val="false"/>
          <w:i w:val="false"/>
          <w:color w:val="000000"/>
          <w:sz w:val="28"/>
        </w:rPr>
        <w:t xml:space="preserve">
      4. Бір Тарап мемлекетінің азаматы екінші Тарап мемлекетінің аумағында 30 күннен артық болған жағдайда аталған азамат болатын Тарап мемлекетінің ұлттық заңнамасына сәйкес болатын Тарап мемлекетінің құзыретті органдарында тіркелуге (болатын жері бойынша есепке тұруға) міндетті. </w:t>
      </w:r>
    </w:p>
    <w:bookmarkEnd w:id="8"/>
    <w:bookmarkStart w:name="z33" w:id="9"/>
    <w:p>
      <w:pPr>
        <w:spacing w:after="0"/>
        <w:ind w:left="0"/>
        <w:jc w:val="both"/>
      </w:pPr>
      <w:r>
        <w:rPr>
          <w:rFonts w:ascii="Times New Roman"/>
          <w:b w:val="false"/>
          <w:i w:val="false"/>
          <w:color w:val="000000"/>
          <w:sz w:val="28"/>
        </w:rPr>
        <w:t>
      5. Бір Тарап мемлекетінің азаматтарын тіркеу келетін Тарап мемлекетінің Мемлекеттік шекарасын кесіп өткен кезден бастап күнтізбелік 90 күннен аспайтын мерзімге жүргізіледі.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Үкіметінің 01.07.2021 </w:t>
      </w:r>
      <w:r>
        <w:rPr>
          <w:rFonts w:ascii="Times New Roman"/>
          <w:b w:val="false"/>
          <w:i w:val="false"/>
          <w:color w:val="000000"/>
          <w:sz w:val="28"/>
        </w:rPr>
        <w:t>№ 456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10"/>
    <w:p>
      <w:pPr>
        <w:spacing w:after="0"/>
        <w:ind w:left="0"/>
        <w:jc w:val="left"/>
      </w:pPr>
      <w:r>
        <w:rPr>
          <w:rFonts w:ascii="Times New Roman"/>
          <w:b/>
          <w:i w:val="false"/>
          <w:color w:val="000000"/>
        </w:rPr>
        <w:t xml:space="preserve"> 2-бап</w:t>
      </w:r>
    </w:p>
    <w:bookmarkEnd w:id="10"/>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 бойынша мемлекеттік шекарадағы халықаралық қатынас үшін ашық өткізу пункттері арқылы келеді, кетеді және транзитпен өте алады.</w:t>
      </w:r>
    </w:p>
    <w:bookmarkStart w:name="z7" w:id="11"/>
    <w:p>
      <w:pPr>
        <w:spacing w:after="0"/>
        <w:ind w:left="0"/>
        <w:jc w:val="left"/>
      </w:pPr>
      <w:r>
        <w:rPr>
          <w:rFonts w:ascii="Times New Roman"/>
          <w:b/>
          <w:i w:val="false"/>
          <w:color w:val="000000"/>
        </w:rPr>
        <w:t xml:space="preserve"> 3-бап</w:t>
      </w:r>
    </w:p>
    <w:bookmarkEnd w:id="11"/>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аумағында болған уақытта болатын мемлекеттің заңнамасын, соның ішінде шетел азаматтарының тіркелу, болу және жүріп-тұру ережелерін сақтауға міндетті.</w:t>
      </w:r>
    </w:p>
    <w:p>
      <w:pPr>
        <w:spacing w:after="0"/>
        <w:ind w:left="0"/>
        <w:jc w:val="both"/>
      </w:pPr>
      <w:r>
        <w:rPr>
          <w:rFonts w:ascii="Times New Roman"/>
          <w:b w:val="false"/>
          <w:i w:val="false"/>
          <w:color w:val="000000"/>
          <w:sz w:val="28"/>
        </w:rPr>
        <w:t>
      Екінші Тарап мемлекетінің аумағында осы Келісім шарттарын немесе болу ережелерін бұзған бір Тарап мемлекетінің азаматтары болатын мемлекеттің заңнамасына сәйкес жауапты болады.</w:t>
      </w:r>
    </w:p>
    <w:bookmarkStart w:name="z8" w:id="12"/>
    <w:p>
      <w:pPr>
        <w:spacing w:after="0"/>
        <w:ind w:left="0"/>
        <w:jc w:val="left"/>
      </w:pPr>
      <w:r>
        <w:rPr>
          <w:rFonts w:ascii="Times New Roman"/>
          <w:b/>
          <w:i w:val="false"/>
          <w:color w:val="000000"/>
        </w:rPr>
        <w:t xml:space="preserve"> 4-бап</w:t>
      </w:r>
    </w:p>
    <w:bookmarkEnd w:id="12"/>
    <w:p>
      <w:pPr>
        <w:spacing w:after="0"/>
        <w:ind w:left="0"/>
        <w:jc w:val="both"/>
      </w:pPr>
      <w:r>
        <w:rPr>
          <w:rFonts w:ascii="Times New Roman"/>
          <w:b w:val="false"/>
          <w:i w:val="false"/>
          <w:color w:val="000000"/>
          <w:sz w:val="28"/>
        </w:rPr>
        <w:t>
      Тараптардың әрқайсысы мұндай шешімнің себебін түсіндірместен, екінші Тарап мемлекетінің азаматына кіруге рұқсат етуден бас тартуға немесе оның өз мемлекетінің аумағында болу мерзімін қысқартуға құқылы.</w:t>
      </w:r>
    </w:p>
    <w:bookmarkStart w:name="z9" w:id="13"/>
    <w:p>
      <w:pPr>
        <w:spacing w:after="0"/>
        <w:ind w:left="0"/>
        <w:jc w:val="left"/>
      </w:pPr>
      <w:r>
        <w:rPr>
          <w:rFonts w:ascii="Times New Roman"/>
          <w:b/>
          <w:i w:val="false"/>
          <w:color w:val="000000"/>
        </w:rPr>
        <w:t xml:space="preserve"> 5-бап</w:t>
      </w:r>
    </w:p>
    <w:bookmarkEnd w:id="13"/>
    <w:p>
      <w:pPr>
        <w:spacing w:after="0"/>
        <w:ind w:left="0"/>
        <w:jc w:val="both"/>
      </w:pPr>
      <w:r>
        <w:rPr>
          <w:rFonts w:ascii="Times New Roman"/>
          <w:b w:val="false"/>
          <w:i w:val="false"/>
          <w:color w:val="000000"/>
          <w:sz w:val="28"/>
        </w:rPr>
        <w:t>
      Тараптар осы Келісімге қол қойылған күнінен бастап отыз күн ішінде дипломатиялық арналар арқылы осы Келісімнің 1 және 2-қосымшаларында санамаланған құжаттардың үлгілерімен алмасады.</w:t>
      </w:r>
    </w:p>
    <w:p>
      <w:pPr>
        <w:spacing w:after="0"/>
        <w:ind w:left="0"/>
        <w:jc w:val="both"/>
      </w:pPr>
      <w:r>
        <w:rPr>
          <w:rFonts w:ascii="Times New Roman"/>
          <w:b w:val="false"/>
          <w:i w:val="false"/>
          <w:color w:val="000000"/>
          <w:sz w:val="28"/>
        </w:rPr>
        <w:t>
      Тараптар осы Келісімнің мақсаттары үшін пайдаланылатын жаңа құжаттардың енгізілгені немесе құжаттардағы өзгерістер туралы бір-бірін дипломатиялық арналар арқылы 48 сағат ішінде хабардар етеді және осы құжаттар қолданысқа енбес бұрын 30 күн ішінде бір-біріне олардың үлгілерін жібереді.</w:t>
      </w:r>
    </w:p>
    <w:bookmarkStart w:name="z10" w:id="14"/>
    <w:p>
      <w:pPr>
        <w:spacing w:after="0"/>
        <w:ind w:left="0"/>
        <w:jc w:val="left"/>
      </w:pPr>
      <w:r>
        <w:rPr>
          <w:rFonts w:ascii="Times New Roman"/>
          <w:b/>
          <w:i w:val="false"/>
          <w:color w:val="000000"/>
        </w:rPr>
        <w:t xml:space="preserve"> 6-бап</w:t>
      </w:r>
    </w:p>
    <w:bookmarkEnd w:id="14"/>
    <w:p>
      <w:pPr>
        <w:spacing w:after="0"/>
        <w:ind w:left="0"/>
        <w:jc w:val="both"/>
      </w:pPr>
      <w:r>
        <w:rPr>
          <w:rFonts w:ascii="Times New Roman"/>
          <w:b w:val="false"/>
          <w:i w:val="false"/>
          <w:color w:val="000000"/>
          <w:sz w:val="28"/>
        </w:rPr>
        <w:t>
      Тараптар қажет болған жағдайда осы Келісімді орындауға байланысты мәселелерді талқылау үшін консультациялар өткізеді.</w:t>
      </w:r>
    </w:p>
    <w:p>
      <w:pPr>
        <w:spacing w:after="0"/>
        <w:ind w:left="0"/>
        <w:jc w:val="both"/>
      </w:pPr>
      <w:r>
        <w:rPr>
          <w:rFonts w:ascii="Times New Roman"/>
          <w:b w:val="false"/>
          <w:i w:val="false"/>
          <w:color w:val="000000"/>
          <w:sz w:val="28"/>
        </w:rPr>
        <w:t>
      Осы Келісімнің ережелерін орындау немесе қолдану барысында туындайтын кез келген келіспеушіліктер немесе даулы мәселелер келіссөздер арқылы шешіледі.</w:t>
      </w:r>
    </w:p>
    <w:bookmarkStart w:name="z11" w:id="15"/>
    <w:p>
      <w:pPr>
        <w:spacing w:after="0"/>
        <w:ind w:left="0"/>
        <w:jc w:val="left"/>
      </w:pPr>
      <w:r>
        <w:rPr>
          <w:rFonts w:ascii="Times New Roman"/>
          <w:b/>
          <w:i w:val="false"/>
          <w:color w:val="000000"/>
        </w:rPr>
        <w:t xml:space="preserve"> 7-бап</w:t>
      </w:r>
    </w:p>
    <w:bookmarkEnd w:id="15"/>
    <w:p>
      <w:pPr>
        <w:spacing w:after="0"/>
        <w:ind w:left="0"/>
        <w:jc w:val="both"/>
      </w:pPr>
      <w:r>
        <w:rPr>
          <w:rFonts w:ascii="Times New Roman"/>
          <w:b w:val="false"/>
          <w:i w:val="false"/>
          <w:color w:val="000000"/>
          <w:sz w:val="28"/>
        </w:rPr>
        <w:t>
      Тараптардың келісімі бойынша осы Келісімге өзгерістер немесе толықтырулар енгізілуі мүмкін, олар осы Келісімнің ажырамас бөлігі болып табылатын жеке хаттамалармен ресімделеді және осы Келісімнің 10-бабында көзделген тәртіппен күшіне енеді.</w:t>
      </w:r>
    </w:p>
    <w:bookmarkStart w:name="z12" w:id="16"/>
    <w:p>
      <w:pPr>
        <w:spacing w:after="0"/>
        <w:ind w:left="0"/>
        <w:jc w:val="left"/>
      </w:pPr>
      <w:r>
        <w:rPr>
          <w:rFonts w:ascii="Times New Roman"/>
          <w:b/>
          <w:i w:val="false"/>
          <w:color w:val="000000"/>
        </w:rPr>
        <w:t xml:space="preserve"> 8-бап</w:t>
      </w:r>
    </w:p>
    <w:bookmarkEnd w:id="16"/>
    <w:p>
      <w:pPr>
        <w:spacing w:after="0"/>
        <w:ind w:left="0"/>
        <w:jc w:val="both"/>
      </w:pPr>
      <w:r>
        <w:rPr>
          <w:rFonts w:ascii="Times New Roman"/>
          <w:b w:val="false"/>
          <w:i w:val="false"/>
          <w:color w:val="000000"/>
          <w:sz w:val="28"/>
        </w:rPr>
        <w:t>
      Егер мемлекеттің ұлттық қауіпсіздігіне, қоғамдық тәртіпке қауіп төндірген, дүлей зілзала, техногендік апаттар болған немесе азаматтардың денсаулығына қауіп төнген жағдайда Тараптар өзінде осы Келісімнің қолданылуын уақытша, толық немесе ішінара тоқтата тұру құқығын сақтайды.</w:t>
      </w:r>
    </w:p>
    <w:p>
      <w:pPr>
        <w:spacing w:after="0"/>
        <w:ind w:left="0"/>
        <w:jc w:val="both"/>
      </w:pPr>
      <w:r>
        <w:rPr>
          <w:rFonts w:ascii="Times New Roman"/>
          <w:b w:val="false"/>
          <w:i w:val="false"/>
          <w:color w:val="000000"/>
          <w:sz w:val="28"/>
        </w:rPr>
        <w:t>
      Осы Келісімнің қолданылуын тоқтата тұру, сондай-ақ оның қолданылуын қайта бастау туралы шешім қабылдаған Тарап осындай шешім қабылдаған сәттен бастап 72 сағаттан кешіктірмей осы туралы екінші Тарапқа дипломатиялық арналар арқылы хабарлайды.</w:t>
      </w:r>
    </w:p>
    <w:bookmarkStart w:name="z13" w:id="17"/>
    <w:p>
      <w:pPr>
        <w:spacing w:after="0"/>
        <w:ind w:left="0"/>
        <w:jc w:val="left"/>
      </w:pPr>
      <w:r>
        <w:rPr>
          <w:rFonts w:ascii="Times New Roman"/>
          <w:b/>
          <w:i w:val="false"/>
          <w:color w:val="000000"/>
        </w:rPr>
        <w:t xml:space="preserve"> 9-бап</w:t>
      </w:r>
    </w:p>
    <w:bookmarkEnd w:id="17"/>
    <w:p>
      <w:pPr>
        <w:spacing w:after="0"/>
        <w:ind w:left="0"/>
        <w:jc w:val="both"/>
      </w:pPr>
      <w:r>
        <w:rPr>
          <w:rFonts w:ascii="Times New Roman"/>
          <w:b w:val="false"/>
          <w:i w:val="false"/>
          <w:color w:val="000000"/>
          <w:sz w:val="28"/>
        </w:rPr>
        <w:t>
      Осы Келісім Тараптар мемлекеттері қатысушылары болып табылатын басқа да халықаралық шарттардан туындайтын құқықтар мен міндеттемелерді қозғамайды.</w:t>
      </w:r>
    </w:p>
    <w:bookmarkStart w:name="z14" w:id="18"/>
    <w:p>
      <w:pPr>
        <w:spacing w:after="0"/>
        <w:ind w:left="0"/>
        <w:jc w:val="left"/>
      </w:pPr>
      <w:r>
        <w:rPr>
          <w:rFonts w:ascii="Times New Roman"/>
          <w:b/>
          <w:i w:val="false"/>
          <w:color w:val="000000"/>
        </w:rPr>
        <w:t xml:space="preserve"> 10-бап</w:t>
      </w:r>
    </w:p>
    <w:bookmarkEnd w:id="18"/>
    <w:p>
      <w:pPr>
        <w:spacing w:after="0"/>
        <w:ind w:left="0"/>
        <w:jc w:val="both"/>
      </w:pPr>
      <w:r>
        <w:rPr>
          <w:rFonts w:ascii="Times New Roman"/>
          <w:b w:val="false"/>
          <w:i w:val="false"/>
          <w:color w:val="000000"/>
          <w:sz w:val="28"/>
        </w:rPr>
        <w:t>
      Осы Келісім белгіленбеген мерзімге жасалады және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күшіне енеді.</w:t>
      </w:r>
    </w:p>
    <w:p>
      <w:pPr>
        <w:spacing w:after="0"/>
        <w:ind w:left="0"/>
        <w:jc w:val="both"/>
      </w:pPr>
      <w:r>
        <w:rPr>
          <w:rFonts w:ascii="Times New Roman"/>
          <w:b w:val="false"/>
          <w:i w:val="false"/>
          <w:color w:val="000000"/>
          <w:sz w:val="28"/>
        </w:rPr>
        <w:t>
      Тараптардың әрқайсысы екінші Тарапты дипломатиялық арналар арқылы жазбаша нысанда хабардар ете отырып, осы Келісімнің қолданылуын тоқтата алады. Мұндай жағдайда осындай хабарлама алынған күннен бастап 90-шы күні Келісім қолданылуын тоқтатады.</w:t>
      </w:r>
    </w:p>
    <w:p>
      <w:pPr>
        <w:spacing w:after="0"/>
        <w:ind w:left="0"/>
        <w:jc w:val="both"/>
      </w:pPr>
      <w:r>
        <w:rPr>
          <w:rFonts w:ascii="Times New Roman"/>
          <w:b w:val="false"/>
          <w:i w:val="false"/>
          <w:color w:val="000000"/>
          <w:sz w:val="28"/>
        </w:rPr>
        <w:t>
      2009 жылғы 2 қазанда Баку қаласында әрқайсысы қазақ, әзірбайжан және орыс тілдерінде екі түпнұсқа данада жасалды әрі барлық мәтіндердің күші бірдей.</w:t>
      </w:r>
    </w:p>
    <w:p>
      <w:pPr>
        <w:spacing w:after="0"/>
        <w:ind w:left="0"/>
        <w:jc w:val="both"/>
      </w:pP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мәтінді басшылыққа алады.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Әзірбайжан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Азаматтардың</w:t>
            </w:r>
            <w:r>
              <w:br/>
            </w:r>
            <w:r>
              <w:rPr>
                <w:rFonts w:ascii="Times New Roman"/>
                <w:b w:val="false"/>
                <w:i w:val="false"/>
                <w:color w:val="000000"/>
                <w:sz w:val="20"/>
              </w:rPr>
              <w:t>өзара визасыз жол жүрулері</w:t>
            </w:r>
            <w:r>
              <w:br/>
            </w:r>
            <w:r>
              <w:rPr>
                <w:rFonts w:ascii="Times New Roman"/>
                <w:b w:val="false"/>
                <w:i w:val="false"/>
                <w:color w:val="000000"/>
                <w:sz w:val="20"/>
              </w:rPr>
              <w:t>туралы келісімге</w:t>
            </w:r>
            <w:r>
              <w:br/>
            </w:r>
            <w:r>
              <w:rPr>
                <w:rFonts w:ascii="Times New Roman"/>
                <w:b w:val="false"/>
                <w:i w:val="false"/>
                <w:color w:val="000000"/>
                <w:sz w:val="20"/>
              </w:rPr>
              <w:t>1-қосымша</w:t>
            </w:r>
          </w:p>
        </w:tc>
      </w:tr>
    </w:tbl>
    <w:bookmarkStart w:name="z15" w:id="19"/>
    <w:p>
      <w:pPr>
        <w:spacing w:after="0"/>
        <w:ind w:left="0"/>
        <w:jc w:val="left"/>
      </w:pPr>
      <w:r>
        <w:rPr>
          <w:rFonts w:ascii="Times New Roman"/>
          <w:b/>
          <w:i w:val="false"/>
          <w:color w:val="000000"/>
        </w:rPr>
        <w:t xml:space="preserve"> Қазақстан Республикасы азаматтарының Әзірбайжан Республикасының</w:t>
      </w:r>
      <w:r>
        <w:br/>
      </w:r>
      <w:r>
        <w:rPr>
          <w:rFonts w:ascii="Times New Roman"/>
          <w:b/>
          <w:i w:val="false"/>
          <w:color w:val="000000"/>
        </w:rPr>
        <w:t>аумағы арқылы кіруіне, шығуына, транзитпен етуіне, болуына және</w:t>
      </w:r>
      <w:r>
        <w:br/>
      </w:r>
      <w:r>
        <w:rPr>
          <w:rFonts w:ascii="Times New Roman"/>
          <w:b/>
          <w:i w:val="false"/>
          <w:color w:val="000000"/>
        </w:rPr>
        <w:t>жүріп-тұруына арналған құжаттарының тізімі</w:t>
      </w:r>
    </w:p>
    <w:bookmarkEnd w:id="19"/>
    <w:bookmarkStart w:name="z16" w:id="20"/>
    <w:p>
      <w:pPr>
        <w:spacing w:after="0"/>
        <w:ind w:left="0"/>
        <w:jc w:val="both"/>
      </w:pPr>
      <w:r>
        <w:rPr>
          <w:rFonts w:ascii="Times New Roman"/>
          <w:b w:val="false"/>
          <w:i w:val="false"/>
          <w:color w:val="000000"/>
          <w:sz w:val="28"/>
        </w:rPr>
        <w:t>
      1. Қазақстан Республикасы азаматының паспорты.</w:t>
      </w:r>
    </w:p>
    <w:bookmarkEnd w:id="20"/>
    <w:bookmarkStart w:name="z17" w:id="21"/>
    <w:p>
      <w:pPr>
        <w:spacing w:after="0"/>
        <w:ind w:left="0"/>
        <w:jc w:val="both"/>
      </w:pPr>
      <w:r>
        <w:rPr>
          <w:rFonts w:ascii="Times New Roman"/>
          <w:b w:val="false"/>
          <w:i w:val="false"/>
          <w:color w:val="000000"/>
          <w:sz w:val="28"/>
        </w:rPr>
        <w:t>
      2. Қызметтік паспорт.</w:t>
      </w:r>
    </w:p>
    <w:bookmarkEnd w:id="21"/>
    <w:bookmarkStart w:name="z18" w:id="22"/>
    <w:p>
      <w:pPr>
        <w:spacing w:after="0"/>
        <w:ind w:left="0"/>
        <w:jc w:val="both"/>
      </w:pPr>
      <w:r>
        <w:rPr>
          <w:rFonts w:ascii="Times New Roman"/>
          <w:b w:val="false"/>
          <w:i w:val="false"/>
          <w:color w:val="000000"/>
          <w:sz w:val="28"/>
        </w:rPr>
        <w:t>
      3. Дипломаттық паспорт.</w:t>
      </w:r>
    </w:p>
    <w:bookmarkEnd w:id="22"/>
    <w:bookmarkStart w:name="z19" w:id="23"/>
    <w:p>
      <w:pPr>
        <w:spacing w:after="0"/>
        <w:ind w:left="0"/>
        <w:jc w:val="both"/>
      </w:pPr>
      <w:r>
        <w:rPr>
          <w:rFonts w:ascii="Times New Roman"/>
          <w:b w:val="false"/>
          <w:i w:val="false"/>
          <w:color w:val="000000"/>
          <w:sz w:val="28"/>
        </w:rPr>
        <w:t>
      4. Теңізшінің паспорты (теңізшінің жеке басын куәландыратын құжат, кеме рөлі немесе одан үзінді көшірме болған кезде).</w:t>
      </w:r>
    </w:p>
    <w:bookmarkEnd w:id="23"/>
    <w:bookmarkStart w:name="z20" w:id="24"/>
    <w:p>
      <w:pPr>
        <w:spacing w:after="0"/>
        <w:ind w:left="0"/>
        <w:jc w:val="both"/>
      </w:pPr>
      <w:r>
        <w:rPr>
          <w:rFonts w:ascii="Times New Roman"/>
          <w:b w:val="false"/>
          <w:i w:val="false"/>
          <w:color w:val="000000"/>
          <w:sz w:val="28"/>
        </w:rPr>
        <w:t>
      5. Әуе кемесінің экипажы мүшесінің куәлігі (ұшу тапсырмасында тиісті жазба болған кезде).</w:t>
      </w:r>
    </w:p>
    <w:bookmarkEnd w:id="24"/>
    <w:bookmarkStart w:name="z21" w:id="25"/>
    <w:p>
      <w:pPr>
        <w:spacing w:after="0"/>
        <w:ind w:left="0"/>
        <w:jc w:val="both"/>
      </w:pPr>
      <w:r>
        <w:rPr>
          <w:rFonts w:ascii="Times New Roman"/>
          <w:b w:val="false"/>
          <w:i w:val="false"/>
          <w:color w:val="000000"/>
          <w:sz w:val="28"/>
        </w:rPr>
        <w:t>
      6. Қазақстан Республикасына оралу куәлігі (тек Қазақстан Республикасына оралу үшін).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Әзірбайжан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Азаматтардың</w:t>
            </w:r>
            <w:r>
              <w:br/>
            </w:r>
            <w:r>
              <w:rPr>
                <w:rFonts w:ascii="Times New Roman"/>
                <w:b w:val="false"/>
                <w:i w:val="false"/>
                <w:color w:val="000000"/>
                <w:sz w:val="20"/>
              </w:rPr>
              <w:t>өзара визасыз жол жүрулері</w:t>
            </w:r>
            <w:r>
              <w:br/>
            </w:r>
            <w:r>
              <w:rPr>
                <w:rFonts w:ascii="Times New Roman"/>
                <w:b w:val="false"/>
                <w:i w:val="false"/>
                <w:color w:val="000000"/>
                <w:sz w:val="20"/>
              </w:rPr>
              <w:t>туралы келісімге</w:t>
            </w:r>
            <w:r>
              <w:br/>
            </w:r>
            <w:r>
              <w:rPr>
                <w:rFonts w:ascii="Times New Roman"/>
                <w:b w:val="false"/>
                <w:i w:val="false"/>
                <w:color w:val="000000"/>
                <w:sz w:val="20"/>
              </w:rPr>
              <w:t>2-қосымша</w:t>
            </w:r>
          </w:p>
        </w:tc>
      </w:tr>
    </w:tbl>
    <w:bookmarkStart w:name="z22" w:id="26"/>
    <w:p>
      <w:pPr>
        <w:spacing w:after="0"/>
        <w:ind w:left="0"/>
        <w:jc w:val="left"/>
      </w:pPr>
      <w:r>
        <w:rPr>
          <w:rFonts w:ascii="Times New Roman"/>
          <w:b/>
          <w:i w:val="false"/>
          <w:color w:val="000000"/>
        </w:rPr>
        <w:t xml:space="preserve"> Әзірбайжан Республикасы азаматтарының Қазақстан Республикасының</w:t>
      </w:r>
      <w:r>
        <w:br/>
      </w:r>
      <w:r>
        <w:rPr>
          <w:rFonts w:ascii="Times New Roman"/>
          <w:b/>
          <w:i w:val="false"/>
          <w:color w:val="000000"/>
        </w:rPr>
        <w:t>аумағы арқылы кіруіне, шығуына, транзитпен өтуіне, болуына және</w:t>
      </w:r>
      <w:r>
        <w:br/>
      </w:r>
      <w:r>
        <w:rPr>
          <w:rFonts w:ascii="Times New Roman"/>
          <w:b/>
          <w:i w:val="false"/>
          <w:color w:val="000000"/>
        </w:rPr>
        <w:t>жүріп-тұруына арналған құжаттарының тізімі</w:t>
      </w:r>
    </w:p>
    <w:bookmarkEnd w:id="26"/>
    <w:bookmarkStart w:name="z23" w:id="27"/>
    <w:p>
      <w:pPr>
        <w:spacing w:after="0"/>
        <w:ind w:left="0"/>
        <w:jc w:val="both"/>
      </w:pPr>
      <w:r>
        <w:rPr>
          <w:rFonts w:ascii="Times New Roman"/>
          <w:b w:val="false"/>
          <w:i w:val="false"/>
          <w:color w:val="000000"/>
          <w:sz w:val="28"/>
        </w:rPr>
        <w:t>
      1. Әзірбайжан Республикасының жалпы азаматтық паспорты.</w:t>
      </w:r>
    </w:p>
    <w:bookmarkEnd w:id="27"/>
    <w:bookmarkStart w:name="z24" w:id="28"/>
    <w:p>
      <w:pPr>
        <w:spacing w:after="0"/>
        <w:ind w:left="0"/>
        <w:jc w:val="both"/>
      </w:pPr>
      <w:r>
        <w:rPr>
          <w:rFonts w:ascii="Times New Roman"/>
          <w:b w:val="false"/>
          <w:i w:val="false"/>
          <w:color w:val="000000"/>
          <w:sz w:val="28"/>
        </w:rPr>
        <w:t>
      2. Қызметтік паспорт.</w:t>
      </w:r>
    </w:p>
    <w:bookmarkEnd w:id="28"/>
    <w:bookmarkStart w:name="z25" w:id="29"/>
    <w:p>
      <w:pPr>
        <w:spacing w:after="0"/>
        <w:ind w:left="0"/>
        <w:jc w:val="both"/>
      </w:pPr>
      <w:r>
        <w:rPr>
          <w:rFonts w:ascii="Times New Roman"/>
          <w:b w:val="false"/>
          <w:i w:val="false"/>
          <w:color w:val="000000"/>
          <w:sz w:val="28"/>
        </w:rPr>
        <w:t>
      3. Дипломаттық паспорт.</w:t>
      </w:r>
    </w:p>
    <w:bookmarkEnd w:id="29"/>
    <w:bookmarkStart w:name="z26" w:id="30"/>
    <w:p>
      <w:pPr>
        <w:spacing w:after="0"/>
        <w:ind w:left="0"/>
        <w:jc w:val="both"/>
      </w:pPr>
      <w:r>
        <w:rPr>
          <w:rFonts w:ascii="Times New Roman"/>
          <w:b w:val="false"/>
          <w:i w:val="false"/>
          <w:color w:val="000000"/>
          <w:sz w:val="28"/>
        </w:rPr>
        <w:t>
      4. Теңізшінің кітапшасы (теңізшінің жеке басын куәландыратын құжат, кеме рөлі немесе оның көшірмесі болған кезде).</w:t>
      </w:r>
    </w:p>
    <w:bookmarkEnd w:id="30"/>
    <w:bookmarkStart w:name="z27" w:id="31"/>
    <w:p>
      <w:pPr>
        <w:spacing w:after="0"/>
        <w:ind w:left="0"/>
        <w:jc w:val="both"/>
      </w:pPr>
      <w:r>
        <w:rPr>
          <w:rFonts w:ascii="Times New Roman"/>
          <w:b w:val="false"/>
          <w:i w:val="false"/>
          <w:color w:val="000000"/>
          <w:sz w:val="28"/>
        </w:rPr>
        <w:t>
      5. Әуе кемесінің экипажы мүшесінің куәлігі (ұшу тапсырмасында тиісті жазба болған кезде).</w:t>
      </w:r>
    </w:p>
    <w:bookmarkEnd w:id="31"/>
    <w:bookmarkStart w:name="z28" w:id="32"/>
    <w:p>
      <w:pPr>
        <w:spacing w:after="0"/>
        <w:ind w:left="0"/>
        <w:jc w:val="both"/>
      </w:pPr>
      <w:r>
        <w:rPr>
          <w:rFonts w:ascii="Times New Roman"/>
          <w:b w:val="false"/>
          <w:i w:val="false"/>
          <w:color w:val="000000"/>
          <w:sz w:val="28"/>
        </w:rPr>
        <w:t>
      6. Әзірбайжан Республикасына оралу куәлігі (тек Әзірбайжан Республикасына оралу үшін).</w:t>
      </w:r>
    </w:p>
    <w:bookmarkEnd w:id="32"/>
    <w:p>
      <w:pPr>
        <w:spacing w:after="0"/>
        <w:ind w:left="0"/>
        <w:jc w:val="both"/>
      </w:pPr>
      <w:r>
        <w:rPr>
          <w:rFonts w:ascii="Times New Roman"/>
          <w:b w:val="false"/>
          <w:i w:val="false"/>
          <w:color w:val="000000"/>
          <w:sz w:val="28"/>
        </w:rPr>
        <w:t>
      2009 жылғы 2 қазанда Баку қаласында қол қойылған Қазақстан Республикасының Үкіметі мен Әзірбайжан Республикасының Үкіметі арасындағы Азаматтардың өзара визасыз жол жүрулері туралы келісімнің куәландырылған көшірмесі екендігін растаймын.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Сыртқы</w:t>
      </w:r>
      <w:r>
        <w:rPr>
          <w:rFonts w:ascii="Times New Roman"/>
          <w:b w:val="false"/>
          <w:i w:val="false"/>
          <w:color w:val="000000"/>
          <w:sz w:val="28"/>
        </w:rPr>
        <w:t xml:space="preserve"> </w:t>
      </w:r>
      <w:r>
        <w:rPr>
          <w:rFonts w:ascii="Times New Roman"/>
          <w:b w:val="false"/>
          <w:i/>
          <w:color w:val="000000"/>
          <w:sz w:val="28"/>
        </w:rPr>
        <w:t>істер</w:t>
      </w:r>
      <w:r>
        <w:rPr>
          <w:rFonts w:ascii="Times New Roman"/>
          <w:b w:val="false"/>
          <w:i w:val="false"/>
          <w:color w:val="000000"/>
          <w:sz w:val="28"/>
        </w:rPr>
        <w:t xml:space="preserve"> </w:t>
      </w:r>
      <w:r>
        <w:rPr>
          <w:rFonts w:ascii="Times New Roman"/>
          <w:b w:val="false"/>
          <w:i/>
          <w:color w:val="000000"/>
          <w:sz w:val="28"/>
        </w:rPr>
        <w:t>министрлігі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Халықаралық</w:t>
      </w:r>
      <w:r>
        <w:rPr>
          <w:rFonts w:ascii="Times New Roman"/>
          <w:b w:val="false"/>
          <w:i w:val="false"/>
          <w:color w:val="000000"/>
          <w:sz w:val="28"/>
        </w:rPr>
        <w:t xml:space="preserve"> </w:t>
      </w:r>
      <w:r>
        <w:rPr>
          <w:rFonts w:ascii="Times New Roman"/>
          <w:b w:val="false"/>
          <w:i/>
          <w:color w:val="000000"/>
          <w:sz w:val="28"/>
        </w:rPr>
        <w:t>құқық</w:t>
      </w:r>
      <w:r>
        <w:rPr>
          <w:rFonts w:ascii="Times New Roman"/>
          <w:b w:val="false"/>
          <w:i w:val="false"/>
          <w:color w:val="000000"/>
          <w:sz w:val="28"/>
        </w:rPr>
        <w:t xml:space="preserve"> </w:t>
      </w:r>
      <w:r>
        <w:rPr>
          <w:rFonts w:ascii="Times New Roman"/>
          <w:b w:val="false"/>
          <w:i/>
          <w:color w:val="000000"/>
          <w:sz w:val="28"/>
        </w:rPr>
        <w:t>департаментінің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Басқарма</w:t>
      </w:r>
      <w:r>
        <w:rPr>
          <w:rFonts w:ascii="Times New Roman"/>
          <w:b w:val="false"/>
          <w:i w:val="false"/>
          <w:color w:val="000000"/>
          <w:sz w:val="28"/>
        </w:rPr>
        <w:t xml:space="preserve"> </w:t>
      </w:r>
      <w:r>
        <w:rPr>
          <w:rFonts w:ascii="Times New Roman"/>
          <w:b w:val="false"/>
          <w:i/>
          <w:color w:val="000000"/>
          <w:sz w:val="28"/>
        </w:rPr>
        <w:t>бастығы</w:t>
      </w:r>
      <w:r>
        <w:rPr>
          <w:rFonts w:ascii="Times New Roman"/>
          <w:b w:val="false"/>
          <w:i/>
          <w:color w:val="000000"/>
          <w:sz w:val="28"/>
        </w:rPr>
        <w:t xml:space="preserve">                              Б. </w:t>
      </w:r>
      <w:r>
        <w:rPr>
          <w:rFonts w:ascii="Times New Roman"/>
          <w:b w:val="false"/>
          <w:i/>
          <w:color w:val="000000"/>
          <w:sz w:val="28"/>
        </w:rPr>
        <w:t>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