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1c5e" w14:textId="19f1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 170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ғарыш агенттігінің 2010 - 2014 жылдарға арналған стратегиялық жоспары бекітілсін.</w:t>
      </w:r>
    </w:p>
    <w:bookmarkEnd w:id="1"/>
    <w:bookmarkStart w:name="z3" w:id="2"/>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 наурыздағы</w:t>
            </w:r>
            <w:r>
              <w:br/>
            </w:r>
            <w:r>
              <w:rPr>
                <w:rFonts w:ascii="Times New Roman"/>
                <w:b w:val="false"/>
                <w:i w:val="false"/>
                <w:color w:val="000000"/>
                <w:sz w:val="20"/>
              </w:rPr>
              <w:t>№ 170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Ұлттық ғарыш агенттігінің</w:t>
      </w:r>
      <w:r>
        <w:br/>
      </w:r>
      <w:r>
        <w:rPr>
          <w:rFonts w:ascii="Times New Roman"/>
          <w:b/>
          <w:i w:val="false"/>
          <w:color w:val="000000"/>
        </w:rPr>
        <w:t>2010 - 2014 жылдарға арналған Стратегиялық жоспары</w:t>
      </w:r>
      <w:r>
        <w:br/>
      </w:r>
      <w:r>
        <w:rPr>
          <w:rFonts w:ascii="Times New Roman"/>
          <w:b/>
          <w:i w:val="false"/>
          <w:color w:val="000000"/>
        </w:rPr>
        <w:t>1. Миссиясы және пайымдауы</w:t>
      </w:r>
    </w:p>
    <w:bookmarkEnd w:id="3"/>
    <w:p>
      <w:pPr>
        <w:spacing w:after="0"/>
        <w:ind w:left="0"/>
        <w:jc w:val="both"/>
      </w:pPr>
      <w:r>
        <w:rPr>
          <w:rFonts w:ascii="Times New Roman"/>
          <w:b w:val="false"/>
          <w:i w:val="false"/>
          <w:color w:val="000000"/>
          <w:sz w:val="28"/>
        </w:rPr>
        <w:t>
      Миссиясы. Ел үшін жаңа толыққанды ғарыш саласын қалыптастыруға кешенді түрде мүмкіндік беретін ғарыш қызметінің басым бағыттарын белгілеу және іске асыру.</w:t>
      </w:r>
    </w:p>
    <w:p>
      <w:pPr>
        <w:spacing w:after="0"/>
        <w:ind w:left="0"/>
        <w:jc w:val="both"/>
      </w:pPr>
      <w:r>
        <w:rPr>
          <w:rFonts w:ascii="Times New Roman"/>
          <w:b w:val="false"/>
          <w:i w:val="false"/>
          <w:color w:val="000000"/>
          <w:sz w:val="28"/>
        </w:rPr>
        <w:t>
      Пайымдауы. Қазғарыш ғарыш саласын перспективада Қазақстанның әлемнің неғұрлым бәсекеге қабілетті елдерінің қатарына енуіне ықпал ететін, экономиканың ғылымды қажетсінетін және жоғары технологиялық секторы ретінде ұғынады.</w:t>
      </w:r>
    </w:p>
    <w:bookmarkStart w:name="z6" w:id="4"/>
    <w:p>
      <w:pPr>
        <w:spacing w:after="0"/>
        <w:ind w:left="0"/>
        <w:jc w:val="left"/>
      </w:pPr>
      <w:r>
        <w:rPr>
          <w:rFonts w:ascii="Times New Roman"/>
          <w:b/>
          <w:i w:val="false"/>
          <w:color w:val="000000"/>
        </w:rPr>
        <w:t xml:space="preserve"> 2. Ағымдағы жағдайды талдау</w:t>
      </w:r>
    </w:p>
    <w:bookmarkEnd w:id="4"/>
    <w:p>
      <w:pPr>
        <w:spacing w:after="0"/>
        <w:ind w:left="0"/>
        <w:jc w:val="both"/>
      </w:pPr>
      <w:r>
        <w:rPr>
          <w:rFonts w:ascii="Times New Roman"/>
          <w:b w:val="false"/>
          <w:i w:val="false"/>
          <w:color w:val="000000"/>
          <w:sz w:val="28"/>
        </w:rPr>
        <w:t>
      2007 жылғы наурызда құрылған Қазақстан Республикасы Ұлттық ғарыш агенттігінің (бұдан әрі - Қазғарыш) негізгі міндеті ел үшін жаңа ғарыш саласын қалыптастыру болып табылады.</w:t>
      </w:r>
    </w:p>
    <w:p>
      <w:pPr>
        <w:spacing w:after="0"/>
        <w:ind w:left="0"/>
        <w:jc w:val="both"/>
      </w:pPr>
      <w:r>
        <w:rPr>
          <w:rFonts w:ascii="Times New Roman"/>
          <w:b w:val="false"/>
          <w:i w:val="false"/>
          <w:color w:val="000000"/>
          <w:sz w:val="28"/>
        </w:rPr>
        <w:t>
      Қазіргі кезеңде әлемдегі ғарыш қызметі және оның ғылыми-өндірістік базасы, қазірдің өзінде дамудың әмбебеп заңдылықтары мен үрдістеріне бағынатын жаһандық экономиканың табиғи қызмет ететін саласына айналды. Бұл ретте жаһандық экономиканың ғарыш секторы серпінді және тұрақты дамуды көрсетеді. Жалпыәлемдік ғарыш қызметінің құрылымында мынадай негізгі сегменттер ерекшеленеді:</w:t>
      </w:r>
    </w:p>
    <w:p>
      <w:pPr>
        <w:spacing w:after="0"/>
        <w:ind w:left="0"/>
        <w:jc w:val="both"/>
      </w:pPr>
      <w:r>
        <w:rPr>
          <w:rFonts w:ascii="Times New Roman"/>
          <w:b w:val="false"/>
          <w:i w:val="false"/>
          <w:color w:val="000000"/>
          <w:sz w:val="28"/>
        </w:rPr>
        <w:t>
      спутниктік байланыс және хабар тарату жүйелерінің қызметтері;</w:t>
      </w:r>
    </w:p>
    <w:p>
      <w:pPr>
        <w:spacing w:after="0"/>
        <w:ind w:left="0"/>
        <w:jc w:val="both"/>
      </w:pPr>
      <w:r>
        <w:rPr>
          <w:rFonts w:ascii="Times New Roman"/>
          <w:b w:val="false"/>
          <w:i w:val="false"/>
          <w:color w:val="000000"/>
          <w:sz w:val="28"/>
        </w:rPr>
        <w:t>
      Жерді қашықтықтан зондтау жүйелерінің қызметтері;</w:t>
      </w:r>
    </w:p>
    <w:p>
      <w:pPr>
        <w:spacing w:after="0"/>
        <w:ind w:left="0"/>
        <w:jc w:val="both"/>
      </w:pPr>
      <w:r>
        <w:rPr>
          <w:rFonts w:ascii="Times New Roman"/>
          <w:b w:val="false"/>
          <w:i w:val="false"/>
          <w:color w:val="000000"/>
          <w:sz w:val="28"/>
        </w:rPr>
        <w:t>
      ғарыштық навигация жүйелерінің қызметтері;</w:t>
      </w:r>
    </w:p>
    <w:p>
      <w:pPr>
        <w:spacing w:after="0"/>
        <w:ind w:left="0"/>
        <w:jc w:val="both"/>
      </w:pPr>
      <w:r>
        <w:rPr>
          <w:rFonts w:ascii="Times New Roman"/>
          <w:b w:val="false"/>
          <w:i w:val="false"/>
          <w:color w:val="000000"/>
          <w:sz w:val="28"/>
        </w:rPr>
        <w:t>
      ұшыру қызметтерін көрсету;</w:t>
      </w:r>
    </w:p>
    <w:p>
      <w:pPr>
        <w:spacing w:after="0"/>
        <w:ind w:left="0"/>
        <w:jc w:val="both"/>
      </w:pPr>
      <w:r>
        <w:rPr>
          <w:rFonts w:ascii="Times New Roman"/>
          <w:b w:val="false"/>
          <w:i w:val="false"/>
          <w:color w:val="000000"/>
          <w:sz w:val="28"/>
        </w:rPr>
        <w:t>
      ғарыш аппараттарын шығару;</w:t>
      </w:r>
    </w:p>
    <w:p>
      <w:pPr>
        <w:spacing w:after="0"/>
        <w:ind w:left="0"/>
        <w:jc w:val="both"/>
      </w:pPr>
      <w:r>
        <w:rPr>
          <w:rFonts w:ascii="Times New Roman"/>
          <w:b w:val="false"/>
          <w:i w:val="false"/>
          <w:color w:val="000000"/>
          <w:sz w:val="28"/>
        </w:rPr>
        <w:t>
      ғарыш жүйелерінің жерүсті жабдығын шығару және пайдалану.</w:t>
      </w:r>
    </w:p>
    <w:p>
      <w:pPr>
        <w:spacing w:after="0"/>
        <w:ind w:left="0"/>
        <w:jc w:val="both"/>
      </w:pPr>
      <w:r>
        <w:rPr>
          <w:rFonts w:ascii="Times New Roman"/>
          <w:b w:val="false"/>
          <w:i w:val="false"/>
          <w:color w:val="000000"/>
          <w:sz w:val="28"/>
        </w:rPr>
        <w:t>
      Қазғарыш қызметінің стратегиялық бағыттарын таңдау ғарыш қызметін дамытудың жалпыәлемдік үрдістерін қысқаша талдауға және елдегі ғарыш саласын құру әрі дамыту проблемаларына негізделеді.</w:t>
      </w:r>
    </w:p>
    <w:bookmarkStart w:name="z7" w:id="5"/>
    <w:p>
      <w:pPr>
        <w:spacing w:after="0"/>
        <w:ind w:left="0"/>
        <w:jc w:val="both"/>
      </w:pPr>
      <w:r>
        <w:rPr>
          <w:rFonts w:ascii="Times New Roman"/>
          <w:b w:val="false"/>
          <w:i w:val="false"/>
          <w:color w:val="000000"/>
          <w:sz w:val="28"/>
        </w:rPr>
        <w:t>
      1. Әлемдік ғарыш қызметін дамыту үрдістерінің қысқаша сипаттамасы.</w:t>
      </w:r>
    </w:p>
    <w:bookmarkEnd w:id="5"/>
    <w:p>
      <w:pPr>
        <w:spacing w:after="0"/>
        <w:ind w:left="0"/>
        <w:jc w:val="both"/>
      </w:pPr>
      <w:r>
        <w:rPr>
          <w:rFonts w:ascii="Times New Roman"/>
          <w:b w:val="false"/>
          <w:i w:val="false"/>
          <w:color w:val="000000"/>
          <w:sz w:val="28"/>
        </w:rPr>
        <w:t>
      Әлемдік космонавтика шын мәнінде қазіргі заманғы тіршілікті қамтамасыз етудің барлық салаларындағы инновациялық технологиялардың сарқылмайтын және тұрақты дамитын көзі болып табылады. Бұл ретте, ғарыш қызметінің дамуымен әлемдік экономикадағы өндіріс пен қызметтер көрсетудің көптеген салалары тікелей байланысты. Осыған орай ғарыш қызметі көптеген мемлекеттер мен олардың бірлестіктерін ғана емес, сондай-ақ ірі трансұлттық корпорациялардың да назарын жыл өткен сайын көбірек аударуда. Нарықтың кеңеюі және оның қатысушыларының үдемелі түрде көбеюі саладағы қаржы қаражаты айналымының өсуіне ықпал етеді.</w:t>
      </w:r>
    </w:p>
    <w:p>
      <w:pPr>
        <w:spacing w:after="0"/>
        <w:ind w:left="0"/>
        <w:jc w:val="both"/>
      </w:pPr>
      <w:r>
        <w:rPr>
          <w:rFonts w:ascii="Times New Roman"/>
          <w:b w:val="false"/>
          <w:i w:val="false"/>
          <w:color w:val="000000"/>
          <w:sz w:val="28"/>
        </w:rPr>
        <w:t>
      Euroconsult 2007 жылғы талдау есебінің деректері бойынша ғарыш қызметіне әр алуан шамада 79 мемлекет қатысқан. Бұл ретте бұлардың арасынан өздерінің ұлттық ғарыш (азаматтық және әскери) бағдарламаларын белсенді және мақсатты түрде дамытатын, белгілі бір ғарыш қызметтерін коммерциялық негізде көрсететін өз ғарыш аппараттары бар, халықаралық ғарыш жобаларына белсенді қатысатын 39 мемлекет ерекше көзге түседі. Тұтастай алғанда бұл мемлекеттер ғарыш нарығының жоғары бәсекеге қабілетті ойыншыларының тобы болып табылады.</w:t>
      </w:r>
    </w:p>
    <w:p>
      <w:pPr>
        <w:spacing w:after="0"/>
        <w:ind w:left="0"/>
        <w:jc w:val="both"/>
      </w:pPr>
      <w:r>
        <w:rPr>
          <w:rFonts w:ascii="Times New Roman"/>
          <w:b w:val="false"/>
          <w:i w:val="false"/>
          <w:color w:val="000000"/>
          <w:sz w:val="28"/>
        </w:rPr>
        <w:t>
      Әлемдік ғарыш нарығы жоғары технологиялардың әлемдік нарығының ірі және жедел дамушы сегменті болып табылады. Әлемдік ғарыш қызметінің коммерциялануының өсу қарқыны ұлғаюда. 1990 жылдардың ортасындағы деректер бойынша, кірісі 77 млрд. АҚШ долларын құраған ғарыш индустриясы дүние жүзінде миллионнан астам адамды жұмыспен қамтыған әлемдік экономиканың ірі, коммерциялық тұрғыдан тартымды құрамдауышына айналды. Коммерциялық спутниктік қызметтерге сұраныстың артуы әлемдік аэроғарыш саласының елеулі түрде көтерілуіне алып келеді. Spase Foundation (АҚШ) компаниясы ғарыштық қызмет көрсету нарығының жағдайы туралы есепті жыл сайын жариялайды. Құжат ғарышты игерудегі жетістікті бағалаудың жаңа үлгісіне айналды, сонымен қатар ол ғаламдық экономикада дербес толыққанды нарық қалыптасқанын мойындайды: 2006 жылы ол 18% өсіп, 2007 жылы 11% құрады, ал 2008 жылы 2,4% болып, 257 млрд.$ құрады.</w:t>
      </w:r>
    </w:p>
    <w:p>
      <w:pPr>
        <w:spacing w:after="0"/>
        <w:ind w:left="0"/>
        <w:jc w:val="both"/>
      </w:pPr>
      <w:r>
        <w:rPr>
          <w:rFonts w:ascii="Times New Roman"/>
          <w:b w:val="false"/>
          <w:i w:val="false"/>
          <w:color w:val="000000"/>
          <w:sz w:val="28"/>
        </w:rPr>
        <w:t>
      Ғарыш әзірлемелеріндегі инвестициялардың 60% жеке компанияларға тиесілі, демек ғарыш - бизнес, онда ақша табуға болады деп айтуға қазірдің өзінде әбден болады.</w:t>
      </w:r>
    </w:p>
    <w:p>
      <w:pPr>
        <w:spacing w:after="0"/>
        <w:ind w:left="0"/>
        <w:jc w:val="both"/>
      </w:pPr>
      <w:r>
        <w:rPr>
          <w:rFonts w:ascii="Times New Roman"/>
          <w:b w:val="false"/>
          <w:i w:val="false"/>
          <w:color w:val="000000"/>
          <w:sz w:val="28"/>
        </w:rPr>
        <w:t>
      Ғарыш нарығындағы инвестор ғарыштық қызметтермен ілесе жүретін қызметтердің, яғни ғарыш техникасын құрумен, өндірумен, ұшырумен және пайдаланумен тікелей байланысты емес қызметтердің, кең спектрінің болуы сияқты ерекшелігін ескеруге тиіс. Ғарыштық сақтандыру, жарнама, мамандар даярлау және т.б салалар дамуда.</w:t>
      </w:r>
    </w:p>
    <w:p>
      <w:pPr>
        <w:spacing w:after="0"/>
        <w:ind w:left="0"/>
        <w:jc w:val="both"/>
      </w:pPr>
      <w:r>
        <w:rPr>
          <w:rFonts w:ascii="Times New Roman"/>
          <w:b w:val="false"/>
          <w:i w:val="false"/>
          <w:color w:val="000000"/>
          <w:sz w:val="28"/>
        </w:rPr>
        <w:t>
      Жақын перспективада болжамдар бойынша, әлемдік ғарыш индустриясы мен ұшыру қызметтері нарығында он жылдық стагнациядан кейінгі өркендеу күтілуде. Aviation Week &amp; Space деректері бойынша, белсенудің бірінші белгілері 2006 жылдың аяғында, спутниктік байланыс жүйесінің әлемдік операторлары геостационарлық орбитадағы спутниктер арқылы ұтқыр байланыстың жаңа қызметтерін және мультимедиялық сервистерді дамыту жөніндегі өздерінің орта мерзімді жоспарларын жариялаған кезде білінген. Атап айтқанда, төменгі орбиталық спутниктердің жаңа буынына және қорғаныс мақсатындағы жаңа спутниктерге тапсырыстар АҚШ, Еуропа және басқа елдерде күтілуде. Бұл ретте ұшыруды әлемдегі ең белсенді "Байқоңыр" ғарыш айлағынан жүзеге асыратын Ресей, осы спутниктерді жеткізудің негізгі операторы болып табылады.</w:t>
      </w:r>
    </w:p>
    <w:bookmarkStart w:name="z8" w:id="6"/>
    <w:p>
      <w:pPr>
        <w:spacing w:after="0"/>
        <w:ind w:left="0"/>
        <w:jc w:val="both"/>
      </w:pPr>
      <w:r>
        <w:rPr>
          <w:rFonts w:ascii="Times New Roman"/>
          <w:b w:val="false"/>
          <w:i w:val="false"/>
          <w:color w:val="000000"/>
          <w:sz w:val="28"/>
        </w:rPr>
        <w:t>
      2. Қазақстан Республикасындағы ғарыш қызметінің дамуы.</w:t>
      </w:r>
    </w:p>
    <w:bookmarkEnd w:id="6"/>
    <w:p>
      <w:pPr>
        <w:spacing w:after="0"/>
        <w:ind w:left="0"/>
        <w:jc w:val="both"/>
      </w:pPr>
      <w:r>
        <w:rPr>
          <w:rFonts w:ascii="Times New Roman"/>
          <w:b w:val="false"/>
          <w:i w:val="false"/>
          <w:color w:val="000000"/>
          <w:sz w:val="28"/>
        </w:rPr>
        <w:t xml:space="preserve">
      Қазақстан Республикасында ғарыш қызметінің жүйелі түрде дамуын бастау талпынысы Қазақстан Республикасы Президентінің 2005 жылғы 25 қаңтардағы № 1513 </w:t>
      </w:r>
      <w:r>
        <w:rPr>
          <w:rFonts w:ascii="Times New Roman"/>
          <w:b w:val="false"/>
          <w:i w:val="false"/>
          <w:color w:val="000000"/>
          <w:sz w:val="28"/>
        </w:rPr>
        <w:t>Жарлығымен</w:t>
      </w:r>
      <w:r>
        <w:rPr>
          <w:rFonts w:ascii="Times New Roman"/>
          <w:b w:val="false"/>
          <w:i w:val="false"/>
          <w:color w:val="000000"/>
          <w:sz w:val="28"/>
        </w:rPr>
        <w:t xml:space="preserve"> бекітілген 2005 - 2007 жылдарға арналған бірінші ғарыштық мемлекеттік бағдарламаны қабылдаумен орынды байланыстырады.</w:t>
      </w:r>
    </w:p>
    <w:p>
      <w:pPr>
        <w:spacing w:after="0"/>
        <w:ind w:left="0"/>
        <w:jc w:val="both"/>
      </w:pPr>
      <w:r>
        <w:rPr>
          <w:rFonts w:ascii="Times New Roman"/>
          <w:b w:val="false"/>
          <w:i w:val="false"/>
          <w:color w:val="000000"/>
          <w:sz w:val="28"/>
        </w:rPr>
        <w:t>
      Бағдарлама бойынша Жұмыс 8 бағыт бойынша жүргізілді:</w:t>
      </w:r>
    </w:p>
    <w:p>
      <w:pPr>
        <w:spacing w:after="0"/>
        <w:ind w:left="0"/>
        <w:jc w:val="both"/>
      </w:pPr>
      <w:r>
        <w:rPr>
          <w:rFonts w:ascii="Times New Roman"/>
          <w:b w:val="false"/>
          <w:i w:val="false"/>
          <w:color w:val="000000"/>
          <w:sz w:val="28"/>
        </w:rPr>
        <w:t>
      түрлі мақсаттағы отандық ғарыш аппараттарын жасау және ұшыру үшін негіздер әзірлеу;</w:t>
      </w:r>
    </w:p>
    <w:p>
      <w:pPr>
        <w:spacing w:after="0"/>
        <w:ind w:left="0"/>
        <w:jc w:val="both"/>
      </w:pPr>
      <w:r>
        <w:rPr>
          <w:rFonts w:ascii="Times New Roman"/>
          <w:b w:val="false"/>
          <w:i w:val="false"/>
          <w:color w:val="000000"/>
          <w:sz w:val="28"/>
        </w:rPr>
        <w:t>
      жерүсті инфрақұрылымын дамыту және түрлі мақсаттағы ғарыш аппараттарын басқару;</w:t>
      </w:r>
    </w:p>
    <w:p>
      <w:pPr>
        <w:spacing w:after="0"/>
        <w:ind w:left="0"/>
        <w:jc w:val="both"/>
      </w:pPr>
      <w:r>
        <w:rPr>
          <w:rFonts w:ascii="Times New Roman"/>
          <w:b w:val="false"/>
          <w:i w:val="false"/>
          <w:color w:val="000000"/>
          <w:sz w:val="28"/>
        </w:rPr>
        <w:t>
      Халықаралық ғарыш станциясының бортында қазақстандық ғарышкерлердің ұшуы кезінде ғылыми зерттеулер мен эксперименттер жүргізу бағдарламасын әзірлеу;</w:t>
      </w:r>
    </w:p>
    <w:p>
      <w:pPr>
        <w:spacing w:after="0"/>
        <w:ind w:left="0"/>
        <w:jc w:val="both"/>
      </w:pPr>
      <w:r>
        <w:rPr>
          <w:rFonts w:ascii="Times New Roman"/>
          <w:b w:val="false"/>
          <w:i w:val="false"/>
          <w:color w:val="000000"/>
          <w:sz w:val="28"/>
        </w:rPr>
        <w:t>
      спутниктік телекоммуникациялық желілер негізінде ақпараттық ғарыш технологияларын дамыту;</w:t>
      </w:r>
    </w:p>
    <w:p>
      <w:pPr>
        <w:spacing w:after="0"/>
        <w:ind w:left="0"/>
        <w:jc w:val="both"/>
      </w:pPr>
      <w:r>
        <w:rPr>
          <w:rFonts w:ascii="Times New Roman"/>
          <w:b w:val="false"/>
          <w:i w:val="false"/>
          <w:color w:val="000000"/>
          <w:sz w:val="28"/>
        </w:rPr>
        <w:t>
      Қазақстан Республикасы Ғарыштық мониторингінің ұлттық жүйесін, оның ішінде қоршаған орта жағдайын дамыту;</w:t>
      </w:r>
    </w:p>
    <w:p>
      <w:pPr>
        <w:spacing w:after="0"/>
        <w:ind w:left="0"/>
        <w:jc w:val="both"/>
      </w:pPr>
      <w:r>
        <w:rPr>
          <w:rFonts w:ascii="Times New Roman"/>
          <w:b w:val="false"/>
          <w:i w:val="false"/>
          <w:color w:val="000000"/>
          <w:sz w:val="28"/>
        </w:rPr>
        <w:t>
      зымыран-ғарыш кешендерін пайдалану кезінде Қазақстан Республикасы аумағының экологиялық қауіпсіздігі жүйесін құру;</w:t>
      </w:r>
    </w:p>
    <w:p>
      <w:pPr>
        <w:spacing w:after="0"/>
        <w:ind w:left="0"/>
        <w:jc w:val="both"/>
      </w:pPr>
      <w:r>
        <w:rPr>
          <w:rFonts w:ascii="Times New Roman"/>
          <w:b w:val="false"/>
          <w:i w:val="false"/>
          <w:color w:val="000000"/>
          <w:sz w:val="28"/>
        </w:rPr>
        <w:t>
      ғарыш қызметін кадрлық қамтамасыз ету;</w:t>
      </w:r>
    </w:p>
    <w:p>
      <w:pPr>
        <w:spacing w:after="0"/>
        <w:ind w:left="0"/>
        <w:jc w:val="both"/>
      </w:pPr>
      <w:r>
        <w:rPr>
          <w:rFonts w:ascii="Times New Roman"/>
          <w:b w:val="false"/>
          <w:i w:val="false"/>
          <w:color w:val="000000"/>
          <w:sz w:val="28"/>
        </w:rPr>
        <w:t>
      ғарыш қызметінің нормативтік құқықтық базасын және дамуының экономикалық қамтамасыз етілуін жетілдіру.</w:t>
      </w:r>
    </w:p>
    <w:p>
      <w:pPr>
        <w:spacing w:after="0"/>
        <w:ind w:left="0"/>
        <w:jc w:val="both"/>
      </w:pPr>
      <w:r>
        <w:rPr>
          <w:rFonts w:ascii="Times New Roman"/>
          <w:b w:val="false"/>
          <w:i w:val="false"/>
          <w:color w:val="000000"/>
          <w:sz w:val="28"/>
        </w:rPr>
        <w:t>
      Бағдарламаны іске асыру барысында күткен нәтижелер алынбады.</w:t>
      </w:r>
    </w:p>
    <w:p>
      <w:pPr>
        <w:spacing w:after="0"/>
        <w:ind w:left="0"/>
        <w:jc w:val="both"/>
      </w:pPr>
      <w:r>
        <w:rPr>
          <w:rFonts w:ascii="Times New Roman"/>
          <w:b w:val="false"/>
          <w:i w:val="false"/>
          <w:color w:val="000000"/>
          <w:sz w:val="28"/>
        </w:rPr>
        <w:t>
      Мысал ретінде мынаны келтіруге болады:</w:t>
      </w:r>
    </w:p>
    <w:p>
      <w:pPr>
        <w:spacing w:after="0"/>
        <w:ind w:left="0"/>
        <w:jc w:val="both"/>
      </w:pPr>
      <w:r>
        <w:rPr>
          <w:rFonts w:ascii="Times New Roman"/>
          <w:b w:val="false"/>
          <w:i w:val="false"/>
          <w:color w:val="000000"/>
          <w:sz w:val="28"/>
        </w:rPr>
        <w:t>
      Ұшқаны 2 жылға толмай, мезгілінен бұрын істен шыққан "KazSat-1" байланыс және хабар тарату спутнигін жасау және ұшыру жобасы іске асырылған болатын, "Байқоңыр" ғарыш айлағында "Бәйтерек" экологиялық қауіпсіз ғарыш зымыран кешенін (бұдан әрі - ҒЗК) жасаудың, Жерді қашықтықтан зондтау (ЖҚЗ) ғарыш жүйелерін және ғылыми мақсаттағы, жоғары дәлдікті спутниктік навигация құрудың техникалық ұсыныстары мен сапасыз техникалық-экономикалық негіздемелері (ТЭН) әзірленді.</w:t>
      </w:r>
    </w:p>
    <w:p>
      <w:pPr>
        <w:spacing w:after="0"/>
        <w:ind w:left="0"/>
        <w:jc w:val="both"/>
      </w:pPr>
      <w:r>
        <w:rPr>
          <w:rFonts w:ascii="Times New Roman"/>
          <w:b w:val="false"/>
          <w:i w:val="false"/>
          <w:color w:val="000000"/>
          <w:sz w:val="28"/>
        </w:rPr>
        <w:t>
      Оң нәтижелерге мыналарды жатқызуға болады: "Орбита" радиополигонының техникалық құралдары және Алматы қаласындағы "Космостанцияның" эксперименттік базасы жаңғыртылды, атап айтқанда зертхана үй-жайлары қайта құрылды және жаңғыртылды, полигон мен базаның инфрақұрылымы қалпына келтірілді.</w:t>
      </w:r>
    </w:p>
    <w:p>
      <w:pPr>
        <w:spacing w:after="0"/>
        <w:ind w:left="0"/>
        <w:jc w:val="both"/>
      </w:pPr>
      <w:r>
        <w:rPr>
          <w:rFonts w:ascii="Times New Roman"/>
          <w:b w:val="false"/>
          <w:i w:val="false"/>
          <w:color w:val="000000"/>
          <w:sz w:val="28"/>
        </w:rPr>
        <w:t>
      Халықаралық ғарыш станциясының бортында ғылыми зерттеулер мен эксмперименттер жүргізудің кешенді бағдарламасы әзірленді. Ғарыш кеңістігінің радиациялық мониторингі, жоғары атмосферадағы оптикалық құбылыстарды зерттеу және шетел ғалымдарымен бірлескен басқа да зерттеулер саласында бірқатар ғылыми нәтижелерге қол жеткізілді. Қазақстан Республикасы Ұлттық ғарыш мониторингі жүйесінің, зымыран-ғарыш кешендерін пайдалану кезінде Қазақстан Республикасы аумағының экологиялық қауіпсіздігі мониторингі жүйесінің базалық инфрақұрылымын дамыту бөлігінде жұмыстар жүргізілді және белгілі бір нәтижелер алынды.</w:t>
      </w:r>
    </w:p>
    <w:p>
      <w:pPr>
        <w:spacing w:after="0"/>
        <w:ind w:left="0"/>
        <w:jc w:val="both"/>
      </w:pPr>
      <w:r>
        <w:rPr>
          <w:rFonts w:ascii="Times New Roman"/>
          <w:b w:val="false"/>
          <w:i w:val="false"/>
          <w:color w:val="000000"/>
          <w:sz w:val="28"/>
        </w:rPr>
        <w:t>
      Сонымен қатар, 2005 - 2007 жылдарға арналған бағдарламаның орындалу жағдайын талдау Бағдарламаның жекелеген жобаларын іске асыруға көзделген қаражаттың игерілмеуіне әкеліп соққан бірқатар объективті және субъективті проблемалар мен маңызды кемшіліктерді анықтады.</w:t>
      </w:r>
    </w:p>
    <w:p>
      <w:pPr>
        <w:spacing w:after="0"/>
        <w:ind w:left="0"/>
        <w:jc w:val="both"/>
      </w:pPr>
      <w:r>
        <w:rPr>
          <w:rFonts w:ascii="Times New Roman"/>
          <w:b w:val="false"/>
          <w:i w:val="false"/>
          <w:color w:val="000000"/>
          <w:sz w:val="28"/>
        </w:rPr>
        <w:t>
      Әсіресе, басқарушы (Бағдарламаның әкімшісі - БҒМ) жағынан жалпы түсінігінің жоқтығынан, сондай-ақ ғылыми-техникалық және кадр әлеуеті болмаған кезде техникалық жағынан аса күрделі ғарыш жүйелері мен кешендерін құрумен байланысты Бағдарламаның іс-шараларын іске асыруға қатысты. Бұдан басқа, Бағдарламаны іске асыру кезеңінде ғарыш бейініндегі ұйымдар үшін мамандардың біліктілігін арттыру және қайта даярлау жүйесі қалыптасқан жоқ.</w:t>
      </w:r>
    </w:p>
    <w:p>
      <w:pPr>
        <w:spacing w:after="0"/>
        <w:ind w:left="0"/>
        <w:jc w:val="both"/>
      </w:pPr>
      <w:r>
        <w:rPr>
          <w:rFonts w:ascii="Times New Roman"/>
          <w:b w:val="false"/>
          <w:i w:val="false"/>
          <w:color w:val="000000"/>
          <w:sz w:val="28"/>
        </w:rPr>
        <w:t>
      Бұның негізгі себебі, осы кезеңге арналған ғарыш қызметін дамытудың айқын белгіленген даму стратегиясының, сондай-ақ Бағдарламаның іс-шараларын басқару және іске асыру мониторингінің тиімді жүйесінің болмауы, яғни ғарыш қызметі саласындағы кәсіби мемлекеттік органның жоқтығы болып табылды. Бұдан басқа, 2005 - 2007 жылдарға арналған бағдарламаның әзірлеушісі (БҒМ) жоспарланған мерзімде айқын жүзеге асырылмайтын міндеттерді алға қойған.</w:t>
      </w:r>
    </w:p>
    <w:p>
      <w:pPr>
        <w:spacing w:after="0"/>
        <w:ind w:left="0"/>
        <w:jc w:val="both"/>
      </w:pPr>
      <w:r>
        <w:rPr>
          <w:rFonts w:ascii="Times New Roman"/>
          <w:b w:val="false"/>
          <w:i w:val="false"/>
          <w:color w:val="000000"/>
          <w:sz w:val="28"/>
        </w:rPr>
        <w:t>
      Анықталған жүйелі түрдегі қателерді жою үшін, ел Президентінің Жарлығымен ғарыш қызметі саласындағы мемлекеттік саясатты, мемлекеттік реттеуді және салааралық үйлестіруді жүзеге асыруға жауапты орталық мемлекеттік басқару органы ретінде Ұлттық ғарыш агенттігі (Қазғарыш) құрылды.</w:t>
      </w:r>
    </w:p>
    <w:p>
      <w:pPr>
        <w:spacing w:after="0"/>
        <w:ind w:left="0"/>
        <w:jc w:val="both"/>
      </w:pPr>
      <w:r>
        <w:rPr>
          <w:rFonts w:ascii="Times New Roman"/>
          <w:b w:val="false"/>
          <w:i w:val="false"/>
          <w:color w:val="000000"/>
          <w:sz w:val="28"/>
        </w:rPr>
        <w:t>
      Қазіргі уақытта Қазақстанның 2010 - 2014 жылдарға арналған үдемелі индустриалды-инновациялық даму Мемлекеттік бағдарламасы әзірленуде, оның шеңберінде Республика экономикасының индустриалды-инновациялық дамуын жылдамдатуға, экономиканың ғылымды қажетсінетін және жоғары технологиялық секторы ретіндегі толыққанды ғарыш саласын құру, ұлттық қауіпсіздік пен қорғанысты нығайтуға бағытталған ғарыш қызметін одан әрі дамыту қарастырылған.</w:t>
      </w:r>
    </w:p>
    <w:p>
      <w:pPr>
        <w:spacing w:after="0"/>
        <w:ind w:left="0"/>
        <w:jc w:val="both"/>
      </w:pPr>
      <w:r>
        <w:rPr>
          <w:rFonts w:ascii="Times New Roman"/>
          <w:b w:val="false"/>
          <w:i w:val="false"/>
          <w:color w:val="000000"/>
          <w:sz w:val="28"/>
        </w:rPr>
        <w:t>
      3. Экономика және қоғам алдында тұрған міндеттер аясында ғарыш саласын қалыптастырудың негізгі проблемалары.</w:t>
      </w:r>
    </w:p>
    <w:p>
      <w:pPr>
        <w:spacing w:after="0"/>
        <w:ind w:left="0"/>
        <w:jc w:val="both"/>
      </w:pPr>
      <w:r>
        <w:rPr>
          <w:rFonts w:ascii="Times New Roman"/>
          <w:b w:val="false"/>
          <w:i w:val="false"/>
          <w:color w:val="000000"/>
          <w:sz w:val="28"/>
        </w:rPr>
        <w:t>
      Әлемдік тәжірибе көрсеткендей, ғарыш қызметінің негізгі құрауыштар - ол ғарыш техникасын жасайтын ғылыми және ғылыми-технологиялық база; ғарыш техникасының жобалық-конструкторлық және өндірістік базасы; өндіріс және ғарыш аппараттарын ғарышқа шығару құралдары; ғарыштық қызмет көрсету операторларының желісі.</w:t>
      </w:r>
    </w:p>
    <w:p>
      <w:pPr>
        <w:spacing w:after="0"/>
        <w:ind w:left="0"/>
        <w:jc w:val="both"/>
      </w:pPr>
      <w:r>
        <w:rPr>
          <w:rFonts w:ascii="Times New Roman"/>
          <w:b w:val="false"/>
          <w:i w:val="false"/>
          <w:color w:val="000000"/>
          <w:sz w:val="28"/>
        </w:rPr>
        <w:t xml:space="preserve">
      Қазіргі сәтте Қазақстанда ғарыш саласын құру мен дамыту үшін объективті алғы шарттар бар, оларға "2005 - 2007 жылдарға арналған Қазақстан Республикасында ғарыш қызметін дамыту"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нәтижесі, жерүсті ғарыштық инфрақұрылымының басты буыны ретінде "Байқоңыр" кешенінің болуы, жоғары технологиялар қажеттілікті экономиканың тұтынылуы, ұлттық қауіпсіздік пен қорғаныс саласындағы ілгерілеушілікті қамтамасыз ету қажеттілігі жатады.</w:t>
      </w:r>
    </w:p>
    <w:p>
      <w:pPr>
        <w:spacing w:after="0"/>
        <w:ind w:left="0"/>
        <w:jc w:val="both"/>
      </w:pPr>
      <w:r>
        <w:rPr>
          <w:rFonts w:ascii="Times New Roman"/>
          <w:b w:val="false"/>
          <w:i w:val="false"/>
          <w:color w:val="000000"/>
          <w:sz w:val="28"/>
        </w:rPr>
        <w:t>
      2005 - 2007 жылдарға арналған бағдарламаны іске асыру барысында қол жеткізілген нәтижелердің халықаралық тәжірибесіне сыни талдау ғарыш саласының алдағы уақыттағы жұмысының бағыттарына қатысты белгілі бір тұжырымдар жасауға мүмкіндік береді. Ғарыш саласын құру үшін ғарыш қызметінің келесі бағыттарын қамтамасыз ету қажет.</w:t>
      </w:r>
    </w:p>
    <w:bookmarkStart w:name="z9" w:id="7"/>
    <w:p>
      <w:pPr>
        <w:spacing w:after="0"/>
        <w:ind w:left="0"/>
        <w:jc w:val="both"/>
      </w:pPr>
      <w:r>
        <w:rPr>
          <w:rFonts w:ascii="Times New Roman"/>
          <w:b w:val="false"/>
          <w:i w:val="false"/>
          <w:color w:val="000000"/>
          <w:sz w:val="28"/>
        </w:rPr>
        <w:t>
      1. Мыналарды:</w:t>
      </w:r>
    </w:p>
    <w:bookmarkEnd w:id="7"/>
    <w:p>
      <w:pPr>
        <w:spacing w:after="0"/>
        <w:ind w:left="0"/>
        <w:jc w:val="both"/>
      </w:pPr>
      <w:r>
        <w:rPr>
          <w:rFonts w:ascii="Times New Roman"/>
          <w:b w:val="false"/>
          <w:i w:val="false"/>
          <w:color w:val="000000"/>
          <w:sz w:val="28"/>
        </w:rPr>
        <w:t>
      ғарыштық байланыс қызметін көрсету үшін жаңа техникалық мүмкіндіктермен қамтамасыз ететін "Kazsat" сериялы ғарыш аппараттары (бұдан әрі - ҒА) базасында ғарыштық байланыс жүйесін;</w:t>
      </w:r>
    </w:p>
    <w:p>
      <w:pPr>
        <w:spacing w:after="0"/>
        <w:ind w:left="0"/>
        <w:jc w:val="both"/>
      </w:pPr>
      <w:r>
        <w:rPr>
          <w:rFonts w:ascii="Times New Roman"/>
          <w:b w:val="false"/>
          <w:i w:val="false"/>
          <w:color w:val="000000"/>
          <w:sz w:val="28"/>
        </w:rPr>
        <w:t>
      табиғи ресурстар, қоршаған орта жағдайы туралы, техногендік және табиғи төтенше жағдайлар туралы объективті ақпарат алу, ауыл шаруашылығы, геодезия, картография, ұлттық қауіпсіздік пен қорғаныс міндеттерін шешу үшін ЖҚЗ ғарыш жүйесін;</w:t>
      </w:r>
    </w:p>
    <w:p>
      <w:pPr>
        <w:spacing w:after="0"/>
        <w:ind w:left="0"/>
        <w:jc w:val="both"/>
      </w:pPr>
      <w:r>
        <w:rPr>
          <w:rFonts w:ascii="Times New Roman"/>
          <w:b w:val="false"/>
          <w:i w:val="false"/>
          <w:color w:val="000000"/>
          <w:sz w:val="28"/>
        </w:rPr>
        <w:t>
      ғылыми іргелі және қолданбалы міндеттерді шешу және жаңа ғарыш технологияларын пысықтау үшін ғылыми және технологиялық мақсаттағы ғарыш жүйесін қамтитын нысаналы ғарыш жүйесін құру.</w:t>
      </w:r>
    </w:p>
    <w:bookmarkStart w:name="z10" w:id="8"/>
    <w:p>
      <w:pPr>
        <w:spacing w:after="0"/>
        <w:ind w:left="0"/>
        <w:jc w:val="both"/>
      </w:pPr>
      <w:r>
        <w:rPr>
          <w:rFonts w:ascii="Times New Roman"/>
          <w:b w:val="false"/>
          <w:i w:val="false"/>
          <w:color w:val="000000"/>
          <w:sz w:val="28"/>
        </w:rPr>
        <w:t>
      2. "Байқоңыр" ғарыш айлағы мен ҒА шығаруға арналған базаны қамтитын жерүсті ғарыш инфрақұрылымын дамыту.</w:t>
      </w:r>
    </w:p>
    <w:bookmarkEnd w:id="8"/>
    <w:p>
      <w:pPr>
        <w:spacing w:after="0"/>
        <w:ind w:left="0"/>
        <w:jc w:val="both"/>
      </w:pPr>
      <w:r>
        <w:rPr>
          <w:rFonts w:ascii="Times New Roman"/>
          <w:b w:val="false"/>
          <w:i w:val="false"/>
          <w:color w:val="000000"/>
          <w:sz w:val="28"/>
        </w:rPr>
        <w:t>
      "Байқоңыр" ғарыш айлағы Қазақстанға ғарыш аппараттарының онда өткізілетін ұшырылымдарына қатысу үшін, зымыран-тасығыштардың ұшырылымдарын дайындау, қызмет көрсету және іске асыру, өзінің өндірістік-сынақ базасын дамыту саласында тәжірибе мен әлеует жинақтауына бірегей бәсекелі басымдық береді.</w:t>
      </w:r>
    </w:p>
    <w:p>
      <w:pPr>
        <w:spacing w:after="0"/>
        <w:ind w:left="0"/>
        <w:jc w:val="both"/>
      </w:pPr>
      <w:r>
        <w:rPr>
          <w:rFonts w:ascii="Times New Roman"/>
          <w:b w:val="false"/>
          <w:i w:val="false"/>
          <w:color w:val="000000"/>
          <w:sz w:val="28"/>
        </w:rPr>
        <w:t>
      "Байқоңыр" кешенінің Қазақстанға біртіндеп өтуіне қатысты Мемлекет басшысының тапсырмасын орындау мақсатында және жеке мүддеміз үшін "Байқоңыр" кешенін тиімді пайдалану мен дамыту мақсатында "Бәйтерек" ғарыш-зымыран кешенін құру жөнінде жұмыстарын аяқтау және "Байқоңыр" ғарыш айлағында "Зенит" зымыран тасығышы (бұдан әрі - ЗТ) мен "Днепр" ЗТ коммерциялық пайдалану жобаларына қатысу бойынша шаралар қабылдау қажет.</w:t>
      </w:r>
    </w:p>
    <w:p>
      <w:pPr>
        <w:spacing w:after="0"/>
        <w:ind w:left="0"/>
        <w:jc w:val="both"/>
      </w:pPr>
      <w:r>
        <w:rPr>
          <w:rFonts w:ascii="Times New Roman"/>
          <w:b w:val="false"/>
          <w:i w:val="false"/>
          <w:color w:val="000000"/>
          <w:sz w:val="28"/>
        </w:rPr>
        <w:t>
      Ғарыш саласын құруға ҒА құрастыру-сынау кешені бар ғарыш техникаларының арнайы конструкторлық-технологиялық базасын қамтитын ҒА шығарудың жобалық-конструкторлық және технологиялық базасы негіз болып табылады.</w:t>
      </w:r>
    </w:p>
    <w:bookmarkStart w:name="z11" w:id="9"/>
    <w:p>
      <w:pPr>
        <w:spacing w:after="0"/>
        <w:ind w:left="0"/>
        <w:jc w:val="both"/>
      </w:pPr>
      <w:r>
        <w:rPr>
          <w:rFonts w:ascii="Times New Roman"/>
          <w:b w:val="false"/>
          <w:i w:val="false"/>
          <w:color w:val="000000"/>
          <w:sz w:val="28"/>
        </w:rPr>
        <w:t>
      3. Ғарыш қызметінің ғылыми және ғылыми-технологиялық базасын дамыту.</w:t>
      </w:r>
    </w:p>
    <w:bookmarkEnd w:id="9"/>
    <w:p>
      <w:pPr>
        <w:spacing w:after="0"/>
        <w:ind w:left="0"/>
        <w:jc w:val="both"/>
      </w:pPr>
      <w:r>
        <w:rPr>
          <w:rFonts w:ascii="Times New Roman"/>
          <w:b w:val="false"/>
          <w:i w:val="false"/>
          <w:color w:val="000000"/>
          <w:sz w:val="28"/>
        </w:rPr>
        <w:t>
      Ғылыми блоктың мақсаты мен міндеті ғылыми зерттеулердің, әзірлемелердің, сынақтардың және ғарыш техникасы өндірісінің тұтастай жүйесінің қалыптасу қажеттілігімен айқындалуға тиіс. Бұл ғылыми негізде және қазіргі заманғы жетістіктермен әртүрлі типтегі ҒА жасау мен ұшыруды қамтамасыз етуге, түпкі тұтынушылардың ғарыштық жүйесін пайдаланудың аппараттық-бағдарламалық құралдарын жасауға, сонымен қатар ғарыш қызметінің технологиялық дамуының басым бағыттары бойынша Қазақстанның қарқынды ілгерілеуін қамтамасыз етуге мүмкіндік береді.</w:t>
      </w:r>
    </w:p>
    <w:bookmarkStart w:name="z12" w:id="10"/>
    <w:p>
      <w:pPr>
        <w:spacing w:after="0"/>
        <w:ind w:left="0"/>
        <w:jc w:val="both"/>
      </w:pPr>
      <w:r>
        <w:rPr>
          <w:rFonts w:ascii="Times New Roman"/>
          <w:b w:val="false"/>
          <w:i w:val="false"/>
          <w:color w:val="000000"/>
          <w:sz w:val="28"/>
        </w:rPr>
        <w:t>
      4. Ғарыштық техникалар мен технологияларды пайдаланудың нысаналы жобаларын жүзеге асыру.</w:t>
      </w:r>
    </w:p>
    <w:bookmarkEnd w:id="10"/>
    <w:p>
      <w:pPr>
        <w:spacing w:after="0"/>
        <w:ind w:left="0"/>
        <w:jc w:val="both"/>
      </w:pPr>
      <w:r>
        <w:rPr>
          <w:rFonts w:ascii="Times New Roman"/>
          <w:b w:val="false"/>
          <w:i w:val="false"/>
          <w:color w:val="000000"/>
          <w:sz w:val="28"/>
        </w:rPr>
        <w:t>
      Нысаналы ғарыш жүйесін құру мақсат қуушылық болып табылмайды. Бұл - түпкі тұтынушылардың Қазақстан Республикасының әлеуметтік-экономикалық дамуы мен ұлттық қауіпсіздік пен қорғанысты нығайту міндеттерін ғарыш жүйелерін пайдалану арқылы шешуге арналған құралы болып табылады. Бұл құралдарды тиімді пайдалану үшін ғарыш жүйесі мен технологияларын пайдаланудың нысаналы жобаларын жүзеге асыру, түрлі түпкі тұтынушыларға ғарыш қызметін көрсету операторлары желісін ұлғайту қажет.</w:t>
      </w:r>
    </w:p>
    <w:p>
      <w:pPr>
        <w:spacing w:after="0"/>
        <w:ind w:left="0"/>
        <w:jc w:val="both"/>
      </w:pPr>
      <w:r>
        <w:rPr>
          <w:rFonts w:ascii="Times New Roman"/>
          <w:b w:val="false"/>
          <w:i w:val="false"/>
          <w:color w:val="000000"/>
          <w:sz w:val="28"/>
        </w:rPr>
        <w:t>
      Әлеуметтік-экономикалық даму міндеттерін шешу үшін Қазақстан Республикасы аумағының ғарыштық мониторингінің ұлттық жүйесін дамытып, жоғары дәлдікті спутниктік навигация жүйесінің жерүсті инфрақұрылымын құру керек.</w:t>
      </w:r>
    </w:p>
    <w:p>
      <w:pPr>
        <w:spacing w:after="0"/>
        <w:ind w:left="0"/>
        <w:jc w:val="both"/>
      </w:pPr>
      <w:r>
        <w:rPr>
          <w:rFonts w:ascii="Times New Roman"/>
          <w:b w:val="false"/>
          <w:i w:val="false"/>
          <w:color w:val="000000"/>
          <w:sz w:val="28"/>
        </w:rPr>
        <w:t>
      Қорғаныс пен ұлттық қауіпсіздікті нығайту міндеттерін шешу үшін мемлекеттің әскери ұйымдарының ғарыштық құрауыштарын және ғарыш жүйесінің екі мақсаттағы ғарыш жүйелерін құру, Қарулы Күштер мүддесіне сай ғарыш жүйелерін типтік тұрғыда қолданатын мақсатты жобаларды жүзеге асыру қажет.</w:t>
      </w:r>
    </w:p>
    <w:bookmarkStart w:name="z13" w:id="11"/>
    <w:p>
      <w:pPr>
        <w:spacing w:after="0"/>
        <w:ind w:left="0"/>
        <w:jc w:val="both"/>
      </w:pPr>
      <w:r>
        <w:rPr>
          <w:rFonts w:ascii="Times New Roman"/>
          <w:b w:val="false"/>
          <w:i w:val="false"/>
          <w:color w:val="000000"/>
          <w:sz w:val="28"/>
        </w:rPr>
        <w:t>
      5. Халықаралық ынтымақтастықты дамыту</w:t>
      </w:r>
    </w:p>
    <w:bookmarkEnd w:id="11"/>
    <w:p>
      <w:pPr>
        <w:spacing w:after="0"/>
        <w:ind w:left="0"/>
        <w:jc w:val="both"/>
      </w:pPr>
      <w:r>
        <w:rPr>
          <w:rFonts w:ascii="Times New Roman"/>
          <w:b w:val="false"/>
          <w:i w:val="false"/>
          <w:color w:val="000000"/>
          <w:sz w:val="28"/>
        </w:rPr>
        <w:t>
      Ғарыш қызметінің спецификасы (ғаламдық сипат, ғарыш жобаларының жоғары бағасы мен техникалық күрделілігі) оның табысты жүзеге асырылуы үшін әлемнің жетекші ғарыштық державалармен толыққұқықты халықаралық ынтымақтастықты қамтамасыз етуін талап етеді.</w:t>
      </w:r>
    </w:p>
    <w:bookmarkStart w:name="z14" w:id="12"/>
    <w:p>
      <w:pPr>
        <w:spacing w:after="0"/>
        <w:ind w:left="0"/>
        <w:jc w:val="both"/>
      </w:pPr>
      <w:r>
        <w:rPr>
          <w:rFonts w:ascii="Times New Roman"/>
          <w:b w:val="false"/>
          <w:i w:val="false"/>
          <w:color w:val="000000"/>
          <w:sz w:val="28"/>
        </w:rPr>
        <w:t>
      6. Ғарыш қызметін дамытуды қамтамасыз ететін мынадай іс-шаралар кешенін орындау:</w:t>
      </w:r>
    </w:p>
    <w:bookmarkEnd w:id="12"/>
    <w:p>
      <w:pPr>
        <w:spacing w:after="0"/>
        <w:ind w:left="0"/>
        <w:jc w:val="both"/>
      </w:pPr>
      <w:r>
        <w:rPr>
          <w:rFonts w:ascii="Times New Roman"/>
          <w:b w:val="false"/>
          <w:i w:val="false"/>
          <w:color w:val="000000"/>
          <w:sz w:val="28"/>
        </w:rPr>
        <w:t>
      ғарыш қызметінде кадрлармен қамтамасыз ету жүйесін қалыптастыру;</w:t>
      </w:r>
    </w:p>
    <w:p>
      <w:pPr>
        <w:spacing w:after="0"/>
        <w:ind w:left="0"/>
        <w:jc w:val="both"/>
      </w:pPr>
      <w:r>
        <w:rPr>
          <w:rFonts w:ascii="Times New Roman"/>
          <w:b w:val="false"/>
          <w:i w:val="false"/>
          <w:color w:val="000000"/>
          <w:sz w:val="28"/>
        </w:rPr>
        <w:t>
      ғарыш қызметін дамыту үшін нормативтік құқықтық және нормативтік-техникалық база қалыптастыру.</w:t>
      </w:r>
    </w:p>
    <w:p>
      <w:pPr>
        <w:spacing w:after="0"/>
        <w:ind w:left="0"/>
        <w:jc w:val="both"/>
      </w:pPr>
      <w:r>
        <w:rPr>
          <w:rFonts w:ascii="Times New Roman"/>
          <w:b w:val="false"/>
          <w:i w:val="false"/>
          <w:color w:val="000000"/>
          <w:sz w:val="28"/>
        </w:rPr>
        <w:t>
      Көрсетілген бағыттардың жүйелі негізде дамуы Қазақстан Республикасында ұзақ мерзімдік перспективада ғарыш қызметін дамыту басымдықтарының негізгі топтарын құрайды.</w:t>
      </w:r>
    </w:p>
    <w:bookmarkStart w:name="z15" w:id="13"/>
    <w:p>
      <w:pPr>
        <w:spacing w:after="0"/>
        <w:ind w:left="0"/>
        <w:jc w:val="both"/>
      </w:pPr>
      <w:r>
        <w:rPr>
          <w:rFonts w:ascii="Times New Roman"/>
          <w:b w:val="false"/>
          <w:i w:val="false"/>
          <w:color w:val="000000"/>
          <w:sz w:val="28"/>
        </w:rPr>
        <w:t>
      7. Ғарыш қызметін дамытудың стратегиялық бағыттарын таңдау осылайша, әлемдік ғарыш қызметінің жағдайы мен даму үрдісін ескере отырып, Қазақстан Республикасында ғарыш қызметінің дамуына жүргізілген талдау нәтижесі, Қазғарыштың стратегиялық жоспарының ұзақ мерзімді басым бағыттары мыналар болып табылады:</w:t>
      </w:r>
    </w:p>
    <w:bookmarkEnd w:id="13"/>
    <w:p>
      <w:pPr>
        <w:spacing w:after="0"/>
        <w:ind w:left="0"/>
        <w:jc w:val="both"/>
      </w:pPr>
      <w:r>
        <w:rPr>
          <w:rFonts w:ascii="Times New Roman"/>
          <w:b w:val="false"/>
          <w:i w:val="false"/>
          <w:color w:val="000000"/>
          <w:sz w:val="28"/>
        </w:rPr>
        <w:t>
      нысаналы ғарыш жүйесін құру және оларды пайдаланудың мақсатты жобаларын жүзеге асыру;</w:t>
      </w:r>
    </w:p>
    <w:p>
      <w:pPr>
        <w:spacing w:after="0"/>
        <w:ind w:left="0"/>
        <w:jc w:val="both"/>
      </w:pPr>
      <w:r>
        <w:rPr>
          <w:rFonts w:ascii="Times New Roman"/>
          <w:b w:val="false"/>
          <w:i w:val="false"/>
          <w:color w:val="000000"/>
          <w:sz w:val="28"/>
        </w:rPr>
        <w:t>
      "Байқоңыр" ғарыш айлағы мен ҒА шығаруға арналған базаны қамтитын жерүсті ғарыш инфрақұрылымын дамыту;</w:t>
      </w:r>
    </w:p>
    <w:p>
      <w:pPr>
        <w:spacing w:after="0"/>
        <w:ind w:left="0"/>
        <w:jc w:val="both"/>
      </w:pPr>
      <w:r>
        <w:rPr>
          <w:rFonts w:ascii="Times New Roman"/>
          <w:b w:val="false"/>
          <w:i w:val="false"/>
          <w:color w:val="000000"/>
          <w:sz w:val="28"/>
        </w:rPr>
        <w:t>
      ғарыш қызметінің ғылыми, ғылыми-технологиялық және тәжірибелік-эксперименттік базасын дамыту;</w:t>
      </w:r>
    </w:p>
    <w:p>
      <w:pPr>
        <w:spacing w:after="0"/>
        <w:ind w:left="0"/>
        <w:jc w:val="both"/>
      </w:pPr>
      <w:r>
        <w:rPr>
          <w:rFonts w:ascii="Times New Roman"/>
          <w:b w:val="false"/>
          <w:i w:val="false"/>
          <w:color w:val="000000"/>
          <w:sz w:val="28"/>
        </w:rPr>
        <w:t>
      Халықаралық ынтымақтастықты дамыту және ғарыш қызметінің дамуын қамтамасыз ететін іс-шаралар кешенін орындау.</w:t>
      </w:r>
    </w:p>
    <w:bookmarkStart w:name="z16" w:id="14"/>
    <w:p>
      <w:pPr>
        <w:spacing w:after="0"/>
        <w:ind w:left="0"/>
        <w:jc w:val="left"/>
      </w:pPr>
      <w:r>
        <w:rPr>
          <w:rFonts w:ascii="Times New Roman"/>
          <w:b/>
          <w:i w:val="false"/>
          <w:color w:val="000000"/>
        </w:rPr>
        <w:t xml:space="preserve"> 3. Қазғарыш қызметінің стратегиялық бағыттары, мақсаттары</w:t>
      </w:r>
      <w:r>
        <w:br/>
      </w:r>
      <w:r>
        <w:rPr>
          <w:rFonts w:ascii="Times New Roman"/>
          <w:b/>
          <w:i w:val="false"/>
          <w:color w:val="000000"/>
        </w:rPr>
        <w:t>мен міндеттері</w:t>
      </w:r>
    </w:p>
    <w:bookmarkEnd w:id="14"/>
    <w:p>
      <w:pPr>
        <w:spacing w:after="0"/>
        <w:ind w:left="0"/>
        <w:jc w:val="both"/>
      </w:pPr>
      <w:r>
        <w:rPr>
          <w:rFonts w:ascii="Times New Roman"/>
          <w:b w:val="false"/>
          <w:i w:val="false"/>
          <w:color w:val="000000"/>
          <w:sz w:val="28"/>
        </w:rPr>
        <w:t>
      Қазақстан Республикасында толыққанды ғарыш саласын қалыптастыру үшін мынадай бағыттар белгіленді:</w:t>
      </w:r>
    </w:p>
    <w:bookmarkStart w:name="z17" w:id="15"/>
    <w:p>
      <w:pPr>
        <w:spacing w:after="0"/>
        <w:ind w:left="0"/>
        <w:jc w:val="both"/>
      </w:pPr>
      <w:r>
        <w:rPr>
          <w:rFonts w:ascii="Times New Roman"/>
          <w:b w:val="false"/>
          <w:i w:val="false"/>
          <w:color w:val="000000"/>
          <w:sz w:val="28"/>
        </w:rPr>
        <w:t>
      1. Мақсатты ғарыш жүйелерін, технологияларын жасау және оларды пайдалану;</w:t>
      </w:r>
    </w:p>
    <w:bookmarkEnd w:id="15"/>
    <w:bookmarkStart w:name="z18" w:id="16"/>
    <w:p>
      <w:pPr>
        <w:spacing w:after="0"/>
        <w:ind w:left="0"/>
        <w:jc w:val="both"/>
      </w:pPr>
      <w:r>
        <w:rPr>
          <w:rFonts w:ascii="Times New Roman"/>
          <w:b w:val="false"/>
          <w:i w:val="false"/>
          <w:color w:val="000000"/>
          <w:sz w:val="28"/>
        </w:rPr>
        <w:t>
      2. "Байқоңыр" кешенін және ғарыш аппараттарын өңдеу базасын дамыту;</w:t>
      </w:r>
    </w:p>
    <w:bookmarkEnd w:id="16"/>
    <w:bookmarkStart w:name="z19" w:id="17"/>
    <w:p>
      <w:pPr>
        <w:spacing w:after="0"/>
        <w:ind w:left="0"/>
        <w:jc w:val="both"/>
      </w:pPr>
      <w:r>
        <w:rPr>
          <w:rFonts w:ascii="Times New Roman"/>
          <w:b w:val="false"/>
          <w:i w:val="false"/>
          <w:color w:val="000000"/>
          <w:sz w:val="28"/>
        </w:rPr>
        <w:t>
      3. Ғарыш қызметінің ғылыми және тәжірибелік-эксперименттік базасын дамыту;</w:t>
      </w:r>
    </w:p>
    <w:bookmarkEnd w:id="17"/>
    <w:bookmarkStart w:name="z20" w:id="18"/>
    <w:p>
      <w:pPr>
        <w:spacing w:after="0"/>
        <w:ind w:left="0"/>
        <w:jc w:val="both"/>
      </w:pPr>
      <w:r>
        <w:rPr>
          <w:rFonts w:ascii="Times New Roman"/>
          <w:b w:val="false"/>
          <w:i w:val="false"/>
          <w:color w:val="000000"/>
          <w:sz w:val="28"/>
        </w:rPr>
        <w:t>
      4. Ғарыш қызметін институционалды қамтамасыз ету.</w:t>
      </w:r>
    </w:p>
    <w:bookmarkEnd w:id="18"/>
    <w:p>
      <w:pPr>
        <w:spacing w:after="0"/>
        <w:ind w:left="0"/>
        <w:jc w:val="left"/>
      </w:pPr>
      <w:r>
        <w:rPr>
          <w:rFonts w:ascii="Times New Roman"/>
          <w:b/>
          <w:i w:val="false"/>
          <w:color w:val="000000"/>
        </w:rPr>
        <w:t xml:space="preserve"> Қазғарыш қызметінің стратегиялық бағыттары, қызметін дамытудың</w:t>
      </w:r>
      <w:r>
        <w:br/>
      </w:r>
      <w:r>
        <w:rPr>
          <w:rFonts w:ascii="Times New Roman"/>
          <w:b/>
          <w:i w:val="false"/>
          <w:color w:val="000000"/>
        </w:rPr>
        <w:t>стратегиялық мақсаттары және негізгі индикаторлары</w:t>
      </w:r>
    </w:p>
    <w:p>
      <w:pPr>
        <w:spacing w:after="0"/>
        <w:ind w:left="0"/>
        <w:jc w:val="both"/>
      </w:pPr>
      <w:r>
        <w:rPr>
          <w:rFonts w:ascii="Times New Roman"/>
          <w:b w:val="false"/>
          <w:i w:val="false"/>
          <w:color w:val="ff0000"/>
          <w:sz w:val="28"/>
        </w:rPr>
        <w:t xml:space="preserve">
      Ескерту. Кестеге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2010.12.31 </w:t>
      </w:r>
      <w:r>
        <w:rPr>
          <w:rFonts w:ascii="Times New Roman"/>
          <w:b w:val="false"/>
          <w:i w:val="false"/>
          <w:color w:val="ff0000"/>
          <w:sz w:val="28"/>
        </w:rPr>
        <w:t>N 1529</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045"/>
        <w:gridCol w:w="1205"/>
        <w:gridCol w:w="1205"/>
        <w:gridCol w:w="1205"/>
        <w:gridCol w:w="1206"/>
        <w:gridCol w:w="1206"/>
        <w:gridCol w:w="1206"/>
        <w:gridCol w:w="120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w:t>
            </w:r>
          </w:p>
          <w:p>
            <w:pPr>
              <w:spacing w:after="20"/>
              <w:ind w:left="20"/>
              <w:jc w:val="both"/>
            </w:pPr>
            <w:r>
              <w:rPr>
                <w:rFonts w:ascii="Times New Roman"/>
                <w:b w:val="false"/>
                <w:i w:val="false"/>
                <w:color w:val="000000"/>
                <w:sz w:val="20"/>
              </w:rPr>
              <w:t>
Мақсатты ғарыш жүйелерін, технологияларын жасау және оларды пайдалану</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p>
            <w:pPr>
              <w:spacing w:after="20"/>
              <w:ind w:left="20"/>
              <w:jc w:val="both"/>
            </w:pPr>
            <w:r>
              <w:rPr>
                <w:rFonts w:ascii="Times New Roman"/>
                <w:b w:val="false"/>
                <w:i w:val="false"/>
                <w:color w:val="000000"/>
                <w:sz w:val="20"/>
              </w:rPr>
              <w:t>
Спутниктік байланыс, сандық теле- және радиохабар таратудың ішкі және сыртқы тұтынушыларының сұранысын қанағаттандыру</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өсуі, млрд.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өсуі, млрд.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спутниктік байланыс арналарында еліміздің қажеттілігін қанағаттандыру дәрежесі, </w:t>
            </w:r>
            <w:r>
              <w:rPr>
                <w:rFonts w:ascii="Times New Roman"/>
                <w:b w:val="false"/>
                <w:i/>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операторлардың халықаралық операторлардан спутниктік байланыс арналарын жалға алуына арналған шығыстарды қысқарту,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дәлдікті спутниктік навигация қызметіне еліміздің қажеттілігін қанағаттандыру дәрежесі, Қазақстан аумағын қамту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берілетін ғарыш деректерінің жалпы санындағы қазақстандық ЖҚЗ ҒЖ деректерінің үлесі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3216"/>
        <w:gridCol w:w="780"/>
        <w:gridCol w:w="780"/>
        <w:gridCol w:w="781"/>
        <w:gridCol w:w="781"/>
        <w:gridCol w:w="781"/>
        <w:gridCol w:w="1077"/>
        <w:gridCol w:w="1077"/>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"KazSat" сериялы байланыс және хабар тарату ғарыш аппараттарын (ҒА) құру және ұшыру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байланыс және хабар тарату ҒА ұшыру, ҒА-ның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байланыс және хабар тарату ғарыш аппаратын құруға техникалық тапсырманы әзірлеу, орындалуы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техникалық экономикалық негіздемесін әзірлеу, орындалуы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конструкторлық құжаттамасын әзірлеу, орындалуы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ҒА дайындау, орындалуы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Геостационарлық ҒА арналған орбиталық бағыттарды Қазақстан Республикасына бөлу және бекіту мәселелерін шешу (АБА-мен бірге)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"KazSat" сериялы ҒА жерүсті басқару кешенін және байланыс мониторингі жүйесін (ЖБК БМЖ)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ҒА саны бойынша ЖБК мүмкіндіктерін арттыру, ҒА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 арттыру, транспондерлер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мақсат Экономика салалары, сондай-ақ, қауіпсіздікті қамтамасыз ету үшін шұғыл мониторинг ақпаратын және Жерді қашықтан зондтау ғарыш жүйесінің (ЖҚЗҒЖ) деректерін алу саласында Қазақстан Республикасының тәуелсіздігін жоғарылату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ғарыш түсірілімдерін ұсыну, қамтамасыз етілу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ғарыш түсірілімдерін жүйелі алып тұру (орташа шешімді), тәулік көлемі (2013 жылдан бастап)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 ш. км.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 ш. км.</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ғарыш түсірілімдерін жүйелі алып тұру (жоғары шешімді), тәулік көлемі (2014 жылдан бастап)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ш. км.</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Жерді қашықтан зондтау ұлттық ғарыш жүйесін құру (ЖҚЗ ҰҒЖ)</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шешімді оптикалық жерсерік жасау, бірл. (2013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оптикалық жерсерік жасау, бірл. (2014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 басқару орталығын құру, бірл.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мәліметтерін қабылдау және өңдеу үшін жерүсті мақсатты кешенін құру, бірл.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Ұлттық ғарыш мониторингі жүйесін (ҰҒМЖ) дамыту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ақпараттарын тақырыптық өңдеу технологиялық кешендерінің саны, бірл.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мақсат Қазақстан Республикасын ң аумағында тұтынушыларды ғаламдық навигациялық жолсерік жүйесінің сапалы координатты- уақытша және навигациялық сапалы қызметтерді кепілді түрде алу жағдайларын қалыптастыру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сапалы координатты-уақытша және навигациялық қызметтерді кепілдікпен қамтамасыз ету (ККМ, ТЖМ, Қоршағанортамині, ҚМ, Коммерциялық ұйымдар) (2013 жылдан бастап), орындалуы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Дифференциалды түзетулер және мониторинг орталығын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түзетулер және мониторинг орталықтардың саны, дана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Дифференциалды станциялар жүйесін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станциялар саны, дана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Жергілікті дифференциалды теңіз станциясын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дифференциалды теңіз станциялардың саны, дана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Навигациялық жабдықтың тәжірибелі өндірісін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өндірістердің саны, дана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Куәландыру ғылыми-техникалық зертханасын құру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ғылыми-техникалық зертханаларының саны, дана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2806"/>
        <w:gridCol w:w="917"/>
        <w:gridCol w:w="917"/>
        <w:gridCol w:w="917"/>
        <w:gridCol w:w="917"/>
        <w:gridCol w:w="917"/>
        <w:gridCol w:w="917"/>
        <w:gridCol w:w="91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w:t>
            </w:r>
          </w:p>
          <w:p>
            <w:pPr>
              <w:spacing w:after="20"/>
              <w:ind w:left="20"/>
              <w:jc w:val="both"/>
            </w:pPr>
            <w:r>
              <w:rPr>
                <w:rFonts w:ascii="Times New Roman"/>
                <w:b w:val="false"/>
                <w:i w:val="false"/>
                <w:color w:val="000000"/>
                <w:sz w:val="20"/>
              </w:rPr>
              <w:t>
"Байқоңыр" кешенін және ғарыш аппараттары өндірісінің құралдарын дамыту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 Жерүсті ғарыш инфрақұрылымның негізі ретінде "Байқоңыр" ғарыш айлағының бұдан әрі қызмет етуі мен дамуын қамтамасыз ету</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ғарыш айлағы объектілерін пайдалану, алаңдар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"Байқоңыр" кешенінің мүлкін тиімді басқаруды қамтамасыз ету және ғарыш айлағы инфрақұрылымын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жалдауынан шығарылған объектілер мен аумақтарды кәдеге жарату, қалпына келтіру, алаңдар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айлағында жұмыс істейтін қазақстандық мамандарға арналған әлеуметтік инфрақұрылым объектілерін қайта жаңарту үшін ЖСҚ-ны әзірлеу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айлағында жұмыс істейтін қазақстандық мамандарға арналған әлеуметтік инфрақұрылым объектілерін қайта жаңарту, объектілер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 объектілерін қорғауды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қорғау посттарының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 шығарылған, қорғауға жататын объектілер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мақсат Ғарыш аппараттарын шығару құралдарын құру және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қызметтерін ұсыну (2013 жылдан бастап), іске қосу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"Бәйтерек" экологиялық қауіпсіз ғарыштық зымыран кешенін құру (сынау 2012 жылға жоспарланған)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ҒРК-нің старттық кешенінің құрылысы, қайта жаңартылуы және монтажы,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ҒРК-нің техникалық кешенінің құрылысы мен монтажы,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ӘШТК-нің ЖСҚ-ын әзірлеу,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ӘШТК-нің құрылысы және қайта жаңартылуы,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Конструкторлық бюро (КБ) құру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Жеңіл классты 3Т екінші сатын құру бойынша ТЭН әзірлеу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материалдары,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"Зенит" ғарыш зымыран кешенін жетілдіру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"Байқоңыр" ғарыш айлағында "Зенит" зымыран-тасығышты коммерциялық пайдалануға қатысу" жобасының қаржы-экономикалық негіздемесін әзірлеу,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"Зенит" ғарыш зымыран кешенін жетілдіру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"Халықаралық ғарыш қызметтері" ООО қатысушылар құрамына кіру мәселесін шешу, "ХҒҚК" ООО қатысушылар жиналысының оң шешімі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мақсат Ғарыш аппараттарын (ҒА) жобалау және өндіру жөніндегі кешен құру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және басқа жобалар шеңберінде спутниктерді өндіру бойынша тапсырыстарды орындау. ҒА саны (2013 жылдан бастап)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Стратегиялық әріптесті анықтау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техникасын шығару жөніндегі бірлескен кәсіпорындар, заңды тұлғалардың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Ғарыш аппараттарын жинау-сынау кешенін салу және жабдықтау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Жинау-сынау кешенін құруға арналған техникалық жобаларды өңдеу,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жинау-сынау кешенді салу, орындалуы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4118"/>
        <w:gridCol w:w="822"/>
        <w:gridCol w:w="822"/>
        <w:gridCol w:w="822"/>
        <w:gridCol w:w="822"/>
        <w:gridCol w:w="822"/>
        <w:gridCol w:w="822"/>
        <w:gridCol w:w="82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w:t>
            </w:r>
          </w:p>
          <w:p>
            <w:pPr>
              <w:spacing w:after="20"/>
              <w:ind w:left="20"/>
              <w:jc w:val="both"/>
            </w:pPr>
            <w:r>
              <w:rPr>
                <w:rFonts w:ascii="Times New Roman"/>
                <w:b w:val="false"/>
                <w:i w:val="false"/>
                <w:color w:val="000000"/>
                <w:sz w:val="20"/>
              </w:rPr>
              <w:t>
Ғарыш қызметінің ғылыми және тәжірибелі-эксприменттік базасын дамыту</w:t>
            </w:r>
          </w:p>
        </w:tc>
      </w:tr>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мақсат</w:t>
            </w:r>
          </w:p>
          <w:p>
            <w:pPr>
              <w:spacing w:after="20"/>
              <w:ind w:left="20"/>
              <w:jc w:val="both"/>
            </w:pPr>
            <w:r>
              <w:rPr>
                <w:rFonts w:ascii="Times New Roman"/>
                <w:b w:val="false"/>
                <w:i w:val="false"/>
                <w:color w:val="000000"/>
                <w:sz w:val="20"/>
              </w:rPr>
              <w:t>
Ғарыш саласының отандық ғылыми-техникалық әлеуетін дамыту</w:t>
            </w:r>
          </w:p>
        </w:tc>
        <w:tc>
          <w:tcPr>
            <w:tcW w:w="4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 ғарыш техникасының (ЗҒТ) келешектегі үлгілерін жасау, үлгілердің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Ғылыми-ғарыш технологияларын игеру, тенологиялардың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технологияларды өндіріске енгізу және қолдану, өндірістердің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Қазақстан Республикасында ЗҒТ және ғарыш технологияларын құрудың ғылыми-технологиялық қамтамасыз етулерін әзірлеу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ЗҒТ жобалау, дайындау және сынау жөніндегі математикалық модельдерді, аппаратты-бағдарламалық кешендерді әзірлеу, кешендер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Астрофизикалық және ғарыштық зерттеулердің ғылыми және эксперименттік базасын дамыту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базаны қайта жаңарту және дамыту, объектілер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Қазақстанның жер қыртысының жерүсті-ғарыштық геодинамикалық және геофизикалық мониторинг жүйесін, сондай-ақ пайдалы қазбаларының кен орындарын болжамдау жүйесін құру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Табиғи-техногенді аппараттарды; урбандалған аумақтар мен ірі инженерлік құрылыстардың қауіпсіздігін; көмірсутекті кен орындарын қарқынды әзірлеумен аумақтардың қауіпсіздігін; мүмкін болатын көмірсутекті кен орындарын анықтауды бағалау, алдын-алу, болжау жөніндегі математикалық модельдерді, аппаратты-бағдарламалық кешендерді және спутниктік пен жер үсті жоғары дәлдікті геодезия жүйелерін әзірлеу және құру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Ғарыштық ауа-райының мониторингі мен болжамының қазақстандық көпдеңгейлі жүйесін құру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ауа-райының болжам мониторингі мен жүйесінің көпдеңгейлі эксперименттік үлгісін жасау және қарау, үлгілер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Ғарыш бағыты бойынша ғылыми-білім беру бағдарламалар әзірлеу және іске асыру (жоғары оқу орындарымен бірлесе отырып)</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ғылыми-білім беру бағдарламалары, арнайы тәртіптік оқу бағдарламаларының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Қазақстандық ғарышкердің халықаралық ғарыш станциясы (ХҒС) экипажының құрамында ғарышқа ұшуын қамтамасыз ету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ХҒС бортында ғылыми эксперименттерді орындау, эксперименттер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2808"/>
        <w:gridCol w:w="875"/>
        <w:gridCol w:w="876"/>
        <w:gridCol w:w="876"/>
        <w:gridCol w:w="876"/>
        <w:gridCol w:w="876"/>
        <w:gridCol w:w="876"/>
        <w:gridCol w:w="8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стратегиялық бағыт</w:t>
            </w:r>
          </w:p>
          <w:p>
            <w:pPr>
              <w:spacing w:after="20"/>
              <w:ind w:left="20"/>
              <w:jc w:val="both"/>
            </w:pPr>
            <w:r>
              <w:rPr>
                <w:rFonts w:ascii="Times New Roman"/>
                <w:b w:val="false"/>
                <w:i w:val="false"/>
                <w:color w:val="000000"/>
                <w:sz w:val="20"/>
              </w:rPr>
              <w:t>
Ғарыштық қызметті институционалдық қамтамасыз ету</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мақсат Ғарыштық қызметті жүзеге асыратын ұйымдардың қызметін ынталандыру</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жауап беретін жоғары технологиялы жобалардың жүзеге асырылуын қамтамасыз ету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Ғарыштық қызметті жүзеге асыратын ұйымдарға қолайлы жағдайлар жасау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ғарыш орталығын қамтамасыз ететін инфрақұрылым 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Техникалық регламенттер мен стандарттарды әзірлеу, ғарыштық қызметті техникалық реттеу мәселелері бойынша нормативтік құжаттар қорын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Регламенттердің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Ғарыш саласындағы жобаларды мемлекеттік сараптамадан өткізу, ғарыш қызметі саласындағы жұмыстардың нәтижелерін қабылдауға арналған нормативтік құқықтық негіздерді қалыптастыру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нормативтік құқықтық актілердің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мақсат</w:t>
            </w:r>
          </w:p>
          <w:p>
            <w:pPr>
              <w:spacing w:after="20"/>
              <w:ind w:left="20"/>
              <w:jc w:val="both"/>
            </w:pPr>
            <w:r>
              <w:rPr>
                <w:rFonts w:ascii="Times New Roman"/>
                <w:b w:val="false"/>
                <w:i w:val="false"/>
                <w:color w:val="000000"/>
                <w:sz w:val="20"/>
              </w:rPr>
              <w:t>
Қазақстан Республикасына ғарыштық технологияларды трансферттеу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индикатор: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қызмет саласындағы әріптес мемлекеттер санының артуы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Қазақстан Республикасын жетекші әлемдік өнім шығарушылармен бірлесе жұмыла отырып ғарыштық техниканы, технологияны, жобаларды мемлекеттік сараптамадан өткізу, ғарыш қызметі саласындағы жұмыстардың нәтижелерін қабылдауға арналған нормативтік құқықтық негіздерді қалыптастыру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Ғарыш қызметі саласында әлемдік көшбастаушылар болып табылатын басқа мемлекеттермен ынтымақтастықтың шарттық-құқықтық қорын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келісімдердің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мақсат</w:t>
            </w:r>
          </w:p>
          <w:p>
            <w:pPr>
              <w:spacing w:after="20"/>
              <w:ind w:left="20"/>
              <w:jc w:val="both"/>
            </w:pPr>
            <w:r>
              <w:rPr>
                <w:rFonts w:ascii="Times New Roman"/>
                <w:b w:val="false"/>
                <w:i w:val="false"/>
                <w:color w:val="000000"/>
                <w:sz w:val="20"/>
              </w:rPr>
              <w:t>
Ғарыштық саланы ақпараттық және кадрлық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индикатор: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жобаларды тиімді жүзеге асыру мониторингі (жобаларды басқару жүйелерінің сапасы) жылына бір рет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ғарыш қызметіне жұмысқа тартылған қызметкерлердің жалпы санына қатысты ғарыш қызметі саласында білікті мамандардың санының артуы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Ғарыштық бағыттағы мамандықтары бойынша кәсіптік стандарттар әзірлеу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 саны (біліктілік талаптар),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Ғарыш саласындағы мамандарды қайта даярлау және біліктіліктерін арттыру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Қазақстан Республикасының ғарышкерлерін даярлау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мамандардың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мақсат</w:t>
            </w:r>
          </w:p>
          <w:p>
            <w:pPr>
              <w:spacing w:after="20"/>
              <w:ind w:left="20"/>
              <w:jc w:val="both"/>
            </w:pPr>
            <w:r>
              <w:rPr>
                <w:rFonts w:ascii="Times New Roman"/>
                <w:b w:val="false"/>
                <w:i w:val="false"/>
                <w:color w:val="000000"/>
                <w:sz w:val="20"/>
              </w:rPr>
              <w:t>
Ғарыш қызметінің экологиялық қауіпсіздігін арттыру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индикатор: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улы құрауыштары бар отынды пайдаланатын зымыран тасығыштарды ұшыруды кезең-кезеңімен қысқартуды қамтамасыз ету, % (2013 жылдан бастап)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Ғарыштық қызметін экологиялық нормалау жүйесін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экологиялық-гигиеналы нормативтер жобаларының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Ғарыш қызметінде экологиялық қауіпсіздік мониторингін жүргізу үшін Қазақстан Республикасындағы зымыран-ғарыштық қызметтің зиянды әсеріне ұшыраған аумақты экологиялық зерттеу мен мониторинг жөніндегі жұмыстарды жүргізудің материалдық-техникалық базасын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Химиялық-экологиялық зертханалардың саны, 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 w:id="19"/>
    <w:p>
      <w:pPr>
        <w:spacing w:after="0"/>
        <w:ind w:left="0"/>
        <w:jc w:val="left"/>
      </w:pPr>
      <w:r>
        <w:rPr>
          <w:rFonts w:ascii="Times New Roman"/>
          <w:b/>
          <w:i w:val="false"/>
          <w:color w:val="000000"/>
        </w:rPr>
        <w:t xml:space="preserve"> Қазғарыштың стратегиялық бағыттары мен мақсаттарының</w:t>
      </w:r>
      <w:r>
        <w:br/>
      </w:r>
      <w:r>
        <w:rPr>
          <w:rFonts w:ascii="Times New Roman"/>
          <w:b/>
          <w:i w:val="false"/>
          <w:color w:val="000000"/>
        </w:rPr>
        <w:t>мемлекеттің стратегиялық мақсаттарына сәйкестігі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5331"/>
        <w:gridCol w:w="5619"/>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Қазғарыштың стратегиялық бағыттары мен мақсаттары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Қазғарыштың мемлекеттің стратегиялық мақсаттарын жүзеге асыруға бағытталған қызметі</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құжаттың, нормативтік құқықтық құжаттың атауы</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 ғарыш жүйелерін, технологияларды жасау және олардың қолданылуы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стратегиялық міндеттерді шешу мақсатында ғылымды қажет ететін және "Қазақстан Республикасының 2003 - 2015 жылдарға арналған жоғары технологиялы өндірістерді дамыту үшін жағдай туғызуға ерекше назар аударылсын" индустриялық-инновациялық саясаттың басымдылықтарын анықтау</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2003 - 2015 жылдарға арналған индустриялық-инновациялық даму стратегиясы туралы" Қазақстан Республикасы Президентінің 2003 жылғы 17 мамырдағы № 1096 </w:t>
            </w:r>
            <w:r>
              <w:rPr>
                <w:rFonts w:ascii="Times New Roman"/>
                <w:b w:val="false"/>
                <w:i w:val="false"/>
                <w:color w:val="000000"/>
                <w:sz w:val="20"/>
              </w:rPr>
              <w:t>Жарлығы</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ғарыштық аппараттарды шығару құралдарын дамыту</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кешенінің инфрақұрылымын дамыту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"2007 - 2009 жылдарға арналған инфрақұрылымын дамыту" бағдарламасын бекіту туралы" Қазақстан Республикасы Үкіметінің 2006 жылғы 30 қыркүйектегі № 954 </w:t>
            </w:r>
            <w:r>
              <w:rPr>
                <w:rFonts w:ascii="Times New Roman"/>
                <w:b w:val="false"/>
                <w:i w:val="false"/>
                <w:color w:val="000000"/>
                <w:sz w:val="20"/>
              </w:rPr>
              <w:t>қаулысы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бағыттағы ҒА ұшыру және басқару үшін инфрақұрылымын дамыту</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2005 - 2007 жылдарға арналған ғарыштық қызметін дамыту туралы" жердегі инфрақұрылымды дамыту. Қазақстан Республикасы Президентінің 2005 жылғы 5 қаңтардағы № 1513 </w:t>
            </w:r>
            <w:r>
              <w:rPr>
                <w:rFonts w:ascii="Times New Roman"/>
                <w:b w:val="false"/>
                <w:i w:val="false"/>
                <w:color w:val="000000"/>
                <w:sz w:val="20"/>
              </w:rPr>
              <w:t>Жарлығы</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Ғарыш қызметінің ғылыми тәжірибелік-эксперименттік және өндірістік базасын дамыту</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индустриялық экономика тұрғысынан алғанда тұрған қазіргі ғылыми-техникалық әлеуетті алдыңғы қатарлы болып саналатын салаларды дамытуға пайдалану Жоғары ғылыми-техникалық әлеуеті бар ғылыми-техникалық және өнеркәсіптік ұйымдар мен кәсіпорындар желісі бар қалаларда ғылыми және инновациялық инфрақұрылымның (технопарктердің, ұлттық ғылыми орталықтардың, ғылыми-технологиялық аймақтардың және т.с.с.) қазіргі заманғы элементтерінің қызметін құру және қолдау.</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2003 - 2015 жылдарға арналған индустриялық-инновациялық даму стратегиясы туралы" Қазақстан Республикасы Президентінің 2003 жылғы 17 мамырдағы № 1096 </w:t>
            </w:r>
            <w:r>
              <w:rPr>
                <w:rFonts w:ascii="Times New Roman"/>
                <w:b w:val="false"/>
                <w:i w:val="false"/>
                <w:color w:val="000000"/>
                <w:sz w:val="20"/>
              </w:rPr>
              <w:t>Жарлығы</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 қызметін институционалды Ғарыштық қызметтің нормативтік тұрғыдан қамтамасыз ету</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қызметтің нормативтік құқықтық базасын жетілдіру экономикалық дамуын қамтамасыз ету Біздің басымдылықтарымыз өзгеріссіз қалады, ол - 21 ғасырдың шақыруларына қарсы тұруға қабілетті және ұзақ мерзімді ұлттық мүдделерді қамтамасыз етуге бағытталған белсенді, жан-жақты және теңдестірілген сыртқы саясат.</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2005 - 2007 жылдарға арналған ғарыштық қызметін дамыту туралы" Қазақстан Республикасы Президентінің 2005 жылғы 25 қаңтардағы № 1513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Мемлекет басшысының Қазақстан халқына 2007 жылғы ақпандағы "</w:t>
            </w:r>
            <w:r>
              <w:rPr>
                <w:rFonts w:ascii="Times New Roman"/>
                <w:b w:val="false"/>
                <w:i w:val="false"/>
                <w:color w:val="000000"/>
                <w:sz w:val="20"/>
              </w:rPr>
              <w:t>Жаңа әлемдегі жаңа Қазақстан</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Стратегияның жүзеге асырылуы өнеркәсіптік өндірістің инновациялық дамуының сұранымдарына барабар әрекет жасайтын жоғары білікті кәсіпқой кадрларға тікелей байланысты. Мұның ғылыми және инженерлік-техникалық, және ғылыми құрылымдаушылық, және ұйымдастыру басқару кадрларға да (менеджерлерге де) бірдей қатысы бар.</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2003 - 2015 жылдарға арналған индустриялық-инновациялық даму стратегиясы туралы" Қазақстан Республикасы Президентінің 2003 жылғы 17 мамырдағы № 1096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халықаралық қатысумен жаңа технологияларды игеру үдерісін кадрлардың біліктілігін арттырудың икемді жүйесін қалыптастыру үдерісін қолдау арқылы қазіргі заманға сай ғылыми орталықтарды және технологиялық парктерді құру және дамыту</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Қазақстан халқына 2006 жылғы наурыздағы "Қазақстан өз дамуындағы жаңа серпілістің табалдырығында" атты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мемлекет. Қазақстанның ісіне берілген және біздің басым бағыттарымызға жетуде халықтың өкілдері болып іс-қимыл жасауға қабілетті мемлекеттік қызметшілердің тиімді және қазіргі заманға лайық корпусын құру.</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- 2030</w:t>
            </w:r>
          </w:p>
          <w:p>
            <w:pPr>
              <w:spacing w:after="20"/>
              <w:ind w:left="20"/>
              <w:jc w:val="both"/>
            </w:pPr>
            <w:r>
              <w:rPr>
                <w:rFonts w:ascii="Times New Roman"/>
                <w:b w:val="false"/>
                <w:i w:val="false"/>
                <w:color w:val="000000"/>
                <w:sz w:val="20"/>
              </w:rPr>
              <w:t>
Гүлдену, қауіпсіздік және барлық қазақстандықтардың әл-ауқатын жақсарту</w:t>
            </w:r>
          </w:p>
        </w:tc>
      </w:tr>
    </w:tbl>
    <w:bookmarkStart w:name="z21" w:id="20"/>
    <w:p>
      <w:pPr>
        <w:spacing w:after="0"/>
        <w:ind w:left="0"/>
        <w:jc w:val="left"/>
      </w:pPr>
      <w:r>
        <w:rPr>
          <w:rFonts w:ascii="Times New Roman"/>
          <w:b/>
          <w:i w:val="false"/>
          <w:color w:val="000000"/>
        </w:rPr>
        <w:t xml:space="preserve"> 4. Қазғарыштың функционалдық мүмкіндіктері</w:t>
      </w:r>
      <w:r>
        <w:br/>
      </w:r>
      <w:r>
        <w:rPr>
          <w:rFonts w:ascii="Times New Roman"/>
          <w:b/>
          <w:i w:val="false"/>
          <w:color w:val="000000"/>
        </w:rPr>
        <w:t>және ықтимал тәуекелдері</w:t>
      </w:r>
    </w:p>
    <w:bookmarkEnd w:id="20"/>
    <w:p>
      <w:pPr>
        <w:spacing w:after="0"/>
        <w:ind w:left="0"/>
        <w:jc w:val="both"/>
      </w:pPr>
      <w:r>
        <w:rPr>
          <w:rFonts w:ascii="Times New Roman"/>
          <w:b w:val="false"/>
          <w:i w:val="false"/>
          <w:color w:val="ff0000"/>
          <w:sz w:val="28"/>
        </w:rPr>
        <w:t xml:space="preserve">
      Ескерту. Атауына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Қаулысымен.</w:t>
      </w:r>
    </w:p>
    <w:bookmarkStart w:name="z22" w:id="21"/>
    <w:p>
      <w:pPr>
        <w:spacing w:after="0"/>
        <w:ind w:left="0"/>
        <w:jc w:val="both"/>
      </w:pPr>
      <w:r>
        <w:rPr>
          <w:rFonts w:ascii="Times New Roman"/>
          <w:b w:val="false"/>
          <w:i w:val="false"/>
          <w:color w:val="000000"/>
          <w:sz w:val="28"/>
        </w:rPr>
        <w:t>
       1) Қазғарыштың функционалдық мүмкіндіктері</w:t>
      </w:r>
    </w:p>
    <w:bookmarkEnd w:id="21"/>
    <w:p>
      <w:pPr>
        <w:spacing w:after="0"/>
        <w:ind w:left="0"/>
        <w:jc w:val="both"/>
      </w:pPr>
      <w:r>
        <w:rPr>
          <w:rFonts w:ascii="Times New Roman"/>
          <w:b w:val="false"/>
          <w:i w:val="false"/>
          <w:color w:val="000000"/>
          <w:sz w:val="28"/>
        </w:rPr>
        <w:t>
      Қазғарыштың жұмыс істеп тұрған құрылымы төрт департаменттен (үшеуі Астана қ. және біреуі "Байқоңыр" ғарыш айлағында) тұрады.</w:t>
      </w:r>
    </w:p>
    <w:p>
      <w:pPr>
        <w:spacing w:after="0"/>
        <w:ind w:left="0"/>
        <w:jc w:val="both"/>
      </w:pPr>
      <w:r>
        <w:rPr>
          <w:rFonts w:ascii="Times New Roman"/>
          <w:b w:val="false"/>
          <w:i w:val="false"/>
          <w:color w:val="000000"/>
          <w:sz w:val="28"/>
        </w:rPr>
        <w:t>
      Органның кадрлық құрамының кәсіптік деңгейін нығайту және арттыру бойынша шаралар қабылдануда. Ғарыштық қызмет саласында мол тәжірибесі бар елдердің халықаралық сарапшыларын тарту жоспарланып отыр, Қазақстан Республикасы Президентінің жанындағы Мемлекеттік қызмет академиясында мемлекеттік қызметшілер біліктіліктерін арттыру курстарынан өтуде.</w:t>
      </w:r>
    </w:p>
    <w:p>
      <w:pPr>
        <w:spacing w:after="0"/>
        <w:ind w:left="0"/>
        <w:jc w:val="both"/>
      </w:pPr>
      <w:r>
        <w:rPr>
          <w:rFonts w:ascii="Times New Roman"/>
          <w:b w:val="false"/>
          <w:i w:val="false"/>
          <w:color w:val="000000"/>
          <w:sz w:val="28"/>
        </w:rPr>
        <w:t>
      Қазғарыш ішкі ортаны жетілдіру және қызметтің нәтижелерін жақсарту, оның ішінде мемлекеттік басқару жүйесін жаңғырту жөніндегі шаралар шеңберінде мақсатты түрдегі жүйелі жұмысты жалғастырылатын болады.</w:t>
      </w:r>
    </w:p>
    <w:bookmarkStart w:name="z23" w:id="22"/>
    <w:p>
      <w:pPr>
        <w:spacing w:after="0"/>
        <w:ind w:left="0"/>
        <w:jc w:val="both"/>
      </w:pPr>
      <w:r>
        <w:rPr>
          <w:rFonts w:ascii="Times New Roman"/>
          <w:b w:val="false"/>
          <w:i w:val="false"/>
          <w:color w:val="000000"/>
          <w:sz w:val="28"/>
        </w:rPr>
        <w:t>
      2) Ықтимал тәуекелдер</w:t>
      </w:r>
    </w:p>
    <w:bookmarkEnd w:id="22"/>
    <w:p>
      <w:pPr>
        <w:spacing w:after="0"/>
        <w:ind w:left="0"/>
        <w:jc w:val="both"/>
      </w:pPr>
      <w:r>
        <w:rPr>
          <w:rFonts w:ascii="Times New Roman"/>
          <w:b w:val="false"/>
          <w:i w:val="false"/>
          <w:color w:val="000000"/>
          <w:sz w:val="28"/>
        </w:rPr>
        <w:t>
      Қазғарыш өз қызметінің үдерісінде тәуекелдердің тұтас бір қатарының туындауымен бетпе бет келіп қалуы мүмкін. Қазғарыш оларды басқарудың түрі мен тәуекел көзіне қарай стандарттық және ахуалдық арнаулы шараларды жүзеге асыратын болады. Төменде негізгі тәуекелдердің тізбесі беріліп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3097"/>
        <w:gridCol w:w="6223"/>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жасаудың сақтандыру және (немесе) уақытылы түріндегі шаралар қабылданбаған жағдайда мүмкін болатын салдары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тетіктері және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қаржылық дағдарыспен байланысты халықаралық ғарыштық нарықтың жағдаяты мен құрылымының өзгеруі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ғарыштық технологиялар, олардың негізіндегі қызметтер, басқа өнім сыртқы нарықта сұранысқа ие болмай қалады.</w:t>
            </w:r>
          </w:p>
          <w:p>
            <w:pPr>
              <w:spacing w:after="20"/>
              <w:ind w:left="20"/>
              <w:jc w:val="both"/>
            </w:pPr>
            <w:r>
              <w:rPr>
                <w:rFonts w:ascii="Times New Roman"/>
                <w:b w:val="false"/>
                <w:i w:val="false"/>
                <w:color w:val="000000"/>
                <w:sz w:val="20"/>
              </w:rPr>
              <w:t>
Жобалардың өтелімділік мерзімдері басқа да жағымсыз факторлар артады.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назар Қазақстанда іс жүзінде қалыптаспаған ғарыштық қызметтерді тұтынудың ішкі нарығын қалыптастыруға, әсіресе спутниктік навигация, ЖҚТ, байланыс қосымшалары және басқалары саласына аударылсын. Мемлекеттік органдардан мемлекеттік тапсырыс бойынша ғарыштық қызметтердің және қосымшалардың білікті түрлерін, оның ішінде қосарлы бағыттағы түрлерін (экономиканың салалары, төтенше жағдайлар мен экологиялық зардаптардың алдын алу, навигациялық жүйелерді толық бітіріп тапсыруға арналған геоақпараттық жүйелер және т.б.) қалыптастыру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"Восточный" жаңа ғарыш айлағының қүрылысы, РФ 2040 жылға дейінгі жаңа стратегия және ғарыштық саланы дамытудың ғарыштық бағдарламаларын қабылдау жөніндегі ниеттері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айлағында ресейлік жобалар мен бағдарламалардың тоқтатылуы, жоғары білікті кадрлардың кетуі, ғарыш айлағын жалға беру талаптардың өзгеруі, Байқоңыр қ. тұратындардың әлеуметтік-экономикалық жағдайларының төмендеуі және тағы басқалары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"Байқоңыр" ғарыш айлағын жалға беру Шартына толықтырулар мен  өзгертулер енгізу бойынша келіссөздер жүргізу, Қазақстанның басқа елдермен бірлескен жобалар арқылы ғарыш айлағының дамуы мен қызметіне, Байқоңыр қ. құрылысына қатысуы ведомстволық жағынан бағынышты ұйымдардың және басқаларының филиалдары мен өкілдіктерінің белсенді жұмысы. "Бәйтерек" ҒЗК, ғарыш-зымыран техникасының конструкторлық бюросы, ҒЗО компоненттерін өндіру кәсіпорындарды құру, "Зенит" ҒЗК модернизациялау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түрлі саяси және экономикалық себептер бойынша бірлескен жобалардан бас тартуы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және тиісті келісімдерде міндеттемелерді орындамаудан келтірілген шығынның өтелуін көздеу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 мамырда бекітілген Қазғарыштың жаңа құрылымының білікті құрамын қалыптастыру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кәсіптік мүмкіндіктерінің күрт төмендеуі және олардың өзекті міндеттерді орындауға қабілетсіздігі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күнінің үзақтығын қалыпқа келтіру;</w:t>
            </w:r>
          </w:p>
          <w:p>
            <w:pPr>
              <w:spacing w:after="20"/>
              <w:ind w:left="20"/>
              <w:jc w:val="both"/>
            </w:pPr>
            <w:r>
              <w:rPr>
                <w:rFonts w:ascii="Times New Roman"/>
                <w:b w:val="false"/>
                <w:i w:val="false"/>
                <w:color w:val="000000"/>
                <w:sz w:val="20"/>
              </w:rPr>
              <w:t>
- моральдық және материалдық ынталандыру;</w:t>
            </w:r>
          </w:p>
          <w:p>
            <w:pPr>
              <w:spacing w:after="20"/>
              <w:ind w:left="20"/>
              <w:jc w:val="both"/>
            </w:pPr>
            <w:r>
              <w:rPr>
                <w:rFonts w:ascii="Times New Roman"/>
                <w:b w:val="false"/>
                <w:i w:val="false"/>
                <w:color w:val="000000"/>
                <w:sz w:val="20"/>
              </w:rPr>
              <w:t>
- қызметтік мақсаттардағы көліктік қамтамасыз ету;</w:t>
            </w:r>
          </w:p>
          <w:p>
            <w:pPr>
              <w:spacing w:after="20"/>
              <w:ind w:left="20"/>
              <w:jc w:val="both"/>
            </w:pPr>
            <w:r>
              <w:rPr>
                <w:rFonts w:ascii="Times New Roman"/>
                <w:b w:val="false"/>
                <w:i w:val="false"/>
                <w:color w:val="000000"/>
                <w:sz w:val="20"/>
              </w:rPr>
              <w:t>
- қызметкерлердің біліктілігін арттыру;</w:t>
            </w:r>
          </w:p>
          <w:p>
            <w:pPr>
              <w:spacing w:after="20"/>
              <w:ind w:left="20"/>
              <w:jc w:val="both"/>
            </w:pPr>
            <w:r>
              <w:rPr>
                <w:rFonts w:ascii="Times New Roman"/>
                <w:b w:val="false"/>
                <w:i w:val="false"/>
                <w:color w:val="000000"/>
                <w:sz w:val="20"/>
              </w:rPr>
              <w:t>
- еңбекке жайлы жағдайлар туғызу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 дербес мемлекеттік орган ретінде "электрондық үкімет" жүйесімен қамтылмаған (2007 жылы наурызда құрылды)</w:t>
            </w:r>
          </w:p>
          <w:p>
            <w:pPr>
              <w:spacing w:after="20"/>
              <w:ind w:left="20"/>
              <w:jc w:val="both"/>
            </w:pPr>
            <w:r>
              <w:rPr>
                <w:rFonts w:ascii="Times New Roman"/>
                <w:b w:val="false"/>
                <w:i w:val="false"/>
                <w:color w:val="000000"/>
                <w:sz w:val="20"/>
              </w:rPr>
              <w:t>
Корпоративтік ақпараттық-телекоммуникациялық жүйенің (КАТЖ) жоқтығы саланың қазіргі заманға сай басқару және жоспарлау, даму жүйесін енгізу үшін қатты кедергі болып отыр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шешімдерінің тиімділігінің және әзірленуінің, сыртқы және ішкі үлгіде де ақпарат алмасудағы жеделдіктің және дәйектіліктің төмендеуі. ЖҚТ, спутниктік навигация және басқаларына ғарыштық қосымшаларға тән үлкен мұрағаттар мен деректер қорын құру мүмкіндіктері жоқ</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КАТЖ құруға ТЭН жасау, 2009 - 2011 жылдар бойы жобалық құжаттаманы жасау, жүйені жасау және енгізу</w:t>
            </w:r>
          </w:p>
        </w:tc>
      </w:tr>
    </w:tbl>
    <w:bookmarkStart w:name="z24" w:id="23"/>
    <w:p>
      <w:pPr>
        <w:spacing w:after="0"/>
        <w:ind w:left="0"/>
        <w:jc w:val="left"/>
      </w:pPr>
      <w:r>
        <w:rPr>
          <w:rFonts w:ascii="Times New Roman"/>
          <w:b/>
          <w:i w:val="false"/>
          <w:color w:val="000000"/>
        </w:rPr>
        <w:t xml:space="preserve"> Мекемеаралық өзара іс-қимыл</w:t>
      </w:r>
    </w:p>
    <w:bookmarkEnd w:id="23"/>
    <w:p>
      <w:pPr>
        <w:spacing w:after="0"/>
        <w:ind w:left="0"/>
        <w:jc w:val="both"/>
      </w:pPr>
      <w:r>
        <w:rPr>
          <w:rFonts w:ascii="Times New Roman"/>
          <w:b w:val="false"/>
          <w:i w:val="false"/>
          <w:color w:val="ff0000"/>
          <w:sz w:val="28"/>
        </w:rPr>
        <w:t xml:space="preserve">
      Ескерту. Кестеге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6278"/>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міндеттердің атауы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бірлескен шаралар</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p>
          <w:p>
            <w:pPr>
              <w:spacing w:after="20"/>
              <w:ind w:left="20"/>
              <w:jc w:val="both"/>
            </w:pPr>
            <w:r>
              <w:rPr>
                <w:rFonts w:ascii="Times New Roman"/>
                <w:b w:val="false"/>
                <w:i w:val="false"/>
                <w:color w:val="000000"/>
                <w:sz w:val="20"/>
              </w:rPr>
              <w:t>
Спутниктік байланыстың, сандық теле және радиохабар тарату тұтынушыларының ішкі және сыртқы сұранымын қанағаттандыру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 мемлекеттік басқарудың орталық және аумақтық органдарының, ұйымдардың, тұрғындардың спутниктік байланыс және хабар тарату қызметтері жөніндегі қажеттіліктерін қамтамасыз ету бойынша келісілген шешімдер өндіру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"Kazsat" сериялы байланыс және хабар тарату ғарыш аппараттарын (ҒА) құру және ұшыру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ҰҚК - "Kazsat" сериялы байланыс және хабар тарату ғарыш аппараттарының талаптары мен қажеттіліктерін өндіру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Геостационарлық ҒА үшін Қазақстан Республикасына орбиталық позициялар бөлу және бекіту мәселелерін шешу. (БАМ бірлесе)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СІМ - геостационарлық ҒА үшін орбиталық позицияларды бөлу және бекіту мәселесін шешу бойынша халықаралық ұйымдармен тиімді келіссөз үдерісін ұйымдастыру және қамтамасыз ету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Жерді қашықтан тексеру Ұлттық ғарыштық жүйесін (ЖҚТ ҰҒС) құру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ҰҚК, ТЖМ - қосалқы бағыттағы ЖҚТ ҒА ақпараттарындағы және деректеріндегі талаптар мен қажеттіліктерді өндіру;</w:t>
            </w:r>
          </w:p>
          <w:p>
            <w:pPr>
              <w:spacing w:after="20"/>
              <w:ind w:left="20"/>
              <w:jc w:val="both"/>
            </w:pPr>
            <w:r>
              <w:rPr>
                <w:rFonts w:ascii="Times New Roman"/>
                <w:b w:val="false"/>
                <w:i w:val="false"/>
                <w:color w:val="000000"/>
                <w:sz w:val="20"/>
              </w:rPr>
              <w:t>
ЖРБА, АШМ, Қоршағанортамині, ИЖТМ, МГМ, ККМ - жерлердің, су объектілерінің және аумақтардың маусымдық жағдайын, картографиялық және геологиялық деректерді және т.б. қоса алғанда ЖҚТ ҒА ақпарат пен деректерге деген қажеттіліктерін өндіруді келісу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Ұлттық ғарыштық мониторинг жүйесін (ҒМҰЖ) дамыту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ҰҚК, ТЖМ - арнаулы геоақпараттық жүйелер (ГАЖ), ЖҚТ ҒА деректерінің тақырыптық базаларын өндіру үшін талаптар әзірлеу;</w:t>
            </w:r>
          </w:p>
          <w:p>
            <w:pPr>
              <w:spacing w:after="20"/>
              <w:ind w:left="20"/>
              <w:jc w:val="both"/>
            </w:pPr>
            <w:r>
              <w:rPr>
                <w:rFonts w:ascii="Times New Roman"/>
                <w:b w:val="false"/>
                <w:i w:val="false"/>
                <w:color w:val="000000"/>
                <w:sz w:val="20"/>
              </w:rPr>
              <w:t xml:space="preserve">
ЖРБА, АШМ, Қоршағанортамині, ИЖТМ, МГМ, ККМ - ЖҚТ деректерінің негізінде тақырыптық ГАЖ дамыту және жасау, экономиканың басым салаларындағы пилоттық жобаларды оқыту және енгізу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Жоғары дәлдіктегі спутниктік навигация жүйесінің (ЖСНЖ) жер үсті инфрақұрылымын құру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Әкімдіктер, ТЖМ, ЖРБА - ЖДСН дифференциалды станцияларды таңдау және орналастыру;</w:t>
            </w:r>
          </w:p>
          <w:p>
            <w:pPr>
              <w:spacing w:after="20"/>
              <w:ind w:left="20"/>
              <w:jc w:val="both"/>
            </w:pPr>
            <w:r>
              <w:rPr>
                <w:rFonts w:ascii="Times New Roman"/>
                <w:b w:val="false"/>
                <w:i w:val="false"/>
                <w:color w:val="000000"/>
                <w:sz w:val="20"/>
              </w:rPr>
              <w:t>
БАМ - байланыс арналарымен қамтамасыз ету.</w:t>
            </w:r>
          </w:p>
          <w:p>
            <w:pPr>
              <w:spacing w:after="20"/>
              <w:ind w:left="20"/>
              <w:jc w:val="both"/>
            </w:pPr>
            <w:r>
              <w:rPr>
                <w:rFonts w:ascii="Times New Roman"/>
                <w:b w:val="false"/>
                <w:i w:val="false"/>
                <w:color w:val="000000"/>
                <w:sz w:val="20"/>
              </w:rPr>
              <w:t>
ҚМ, ТЖМ, ЖРБА, Әкімдіктер, ККМ, БАМ, СІМ - әлеуетті тұтынушыларды келісу және нақтылау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"Байқоңыр" ғарыш айлағы объектілерінің күзетін ұйымдастыру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 "Байқоңыр" ғарыш айлағының объектілерін күзетуді қаржыландыру және ұйымдастыру бойынша келісілген шешімдер әзірлеу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Қазақстанның жер қыртысының жер үсті-ғарыштық геодинамикалық және геофизикалық мониторингі жүйесін, сондай-ақ пайдалы қазбалар кен орындарына болжам жасау жүйесін құру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 қатты пайдалы қазбалар кен орындарына және мұнай-газ аудандарына болжам жасау үшін талаптар мен әдістемелер жасау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Ғарыштық бағыт бойынша ғылыми-білім беру бағдарламаларын әзірлеу және жүзеге асыру</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ҒБМ - ғарыштық мамандықтар бойынша мамандарды көпдеңгейлік даярлауды қарастыратын "Білім" мемлекеттік бағдарламасына толықтыруларды келісу және бірлесе жасау, сондай-ақ осы мамандықтар бойынша білім стандарттарын жасау және бекіту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Ғарыш қызметі мамандықтары бойынша кәсіптік стандарттар жүйесін әзірлеу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Техникалық регламенттер мен стандарттарды әзірлеу, ғарыштық қызметті техникалық реттеу мәселелері бойынша нормативтік құжаттар қорын құру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 ғарыштық қызметті техникалық реттеу саласындағы Сарапшылар кеңесін, ғарыштық қызметтің басым бағыттары бойынша Техникалық комитеттерді құру бойынша шешімдерді бірлесе жасау, техникалық регламенттер мен стандарттарды келісу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Ғарыштық қызметті экологиялық нормалау жүйесін құру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ТЖМ, ДСМ - ғарыштық қызметті экологиялық нормалау жүйесінің нормативтік құқықтық құжаттарын және әдістемелерін келісіп пысықтау және бекіту</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Қазақстан Республикасының зымыран-ғарыштық қызметтің зиянды әсеріне ұшыраған аумағын экологиялық тексеру және мониторинг бойынша жұмыстарды жүргізу, ғарыштық қызметтің экологиялық қауіпсіздігі мониторингін жүргізу үшін материалдық-техникалық базаны дамыту.</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ТЖМ, Қаржымині, ЭБЖМ - Қазақстан Республикасы аумағында ракета тасығыштардың апаттарын, ғарыштық аппараттардың бөлшектерінің құлауын қысқарту мүмкіндігі мәселесін тыңғылықтау.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1. IIМ - Қазақстан Республикасы Ішкі істер министрлігі;</w:t>
      </w:r>
    </w:p>
    <w:p>
      <w:pPr>
        <w:spacing w:after="0"/>
        <w:ind w:left="0"/>
        <w:jc w:val="both"/>
      </w:pPr>
      <w:r>
        <w:rPr>
          <w:rFonts w:ascii="Times New Roman"/>
          <w:b w:val="false"/>
          <w:i w:val="false"/>
          <w:color w:val="000000"/>
          <w:sz w:val="28"/>
        </w:rPr>
        <w:t>
      2. ДСМ - Қазақстан Республикасы Денсаулық сақтау министрлігі;</w:t>
      </w:r>
    </w:p>
    <w:p>
      <w:pPr>
        <w:spacing w:after="0"/>
        <w:ind w:left="0"/>
        <w:jc w:val="both"/>
      </w:pPr>
      <w:r>
        <w:rPr>
          <w:rFonts w:ascii="Times New Roman"/>
          <w:b w:val="false"/>
          <w:i w:val="false"/>
          <w:color w:val="000000"/>
          <w:sz w:val="28"/>
        </w:rPr>
        <w:t>
      3. СІМ - Қазақстан Республикасы Сыртқы істер министрлігі;.</w:t>
      </w:r>
    </w:p>
    <w:p>
      <w:pPr>
        <w:spacing w:after="0"/>
        <w:ind w:left="0"/>
        <w:jc w:val="both"/>
      </w:pPr>
      <w:r>
        <w:rPr>
          <w:rFonts w:ascii="Times New Roman"/>
          <w:b w:val="false"/>
          <w:i w:val="false"/>
          <w:color w:val="000000"/>
          <w:sz w:val="28"/>
        </w:rPr>
        <w:t>
      4.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5. Қорғанысмині - Қазақстан Республикасы Қорғаныс министрлігі;</w:t>
      </w:r>
    </w:p>
    <w:p>
      <w:pPr>
        <w:spacing w:after="0"/>
        <w:ind w:left="0"/>
        <w:jc w:val="both"/>
      </w:pPr>
      <w:r>
        <w:rPr>
          <w:rFonts w:ascii="Times New Roman"/>
          <w:b w:val="false"/>
          <w:i w:val="false"/>
          <w:color w:val="000000"/>
          <w:sz w:val="28"/>
        </w:rPr>
        <w:t>
      6. БҒМ - Қазақстан Республикасы Білім және ғылым министрлігі;</w:t>
      </w:r>
    </w:p>
    <w:p>
      <w:pPr>
        <w:spacing w:after="0"/>
        <w:ind w:left="0"/>
        <w:jc w:val="both"/>
      </w:pPr>
      <w:r>
        <w:rPr>
          <w:rFonts w:ascii="Times New Roman"/>
          <w:b w:val="false"/>
          <w:i w:val="false"/>
          <w:color w:val="000000"/>
          <w:sz w:val="28"/>
        </w:rPr>
        <w:t>
      7. Қоршағанортамині - Қазақстан Республикасы Қоршаған ортаны қорғау министрлігі;</w:t>
      </w:r>
    </w:p>
    <w:p>
      <w:pPr>
        <w:spacing w:after="0"/>
        <w:ind w:left="0"/>
        <w:jc w:val="both"/>
      </w:pPr>
      <w:r>
        <w:rPr>
          <w:rFonts w:ascii="Times New Roman"/>
          <w:b w:val="false"/>
          <w:i w:val="false"/>
          <w:color w:val="000000"/>
          <w:sz w:val="28"/>
        </w:rPr>
        <w:t>
      8. АШМ - Қазақстан Республикасы Ауыл шаруашылығы министрлігі;</w:t>
      </w:r>
    </w:p>
    <w:p>
      <w:pPr>
        <w:spacing w:after="0"/>
        <w:ind w:left="0"/>
        <w:jc w:val="both"/>
      </w:pPr>
      <w:r>
        <w:rPr>
          <w:rFonts w:ascii="Times New Roman"/>
          <w:b w:val="false"/>
          <w:i w:val="false"/>
          <w:color w:val="000000"/>
          <w:sz w:val="28"/>
        </w:rPr>
        <w:t>
      9. ККМ - Қазақстан Республикасы Көлік және коммуникация министрлігі;</w:t>
      </w:r>
    </w:p>
    <w:p>
      <w:pPr>
        <w:spacing w:after="0"/>
        <w:ind w:left="0"/>
        <w:jc w:val="both"/>
      </w:pPr>
      <w:r>
        <w:rPr>
          <w:rFonts w:ascii="Times New Roman"/>
          <w:b w:val="false"/>
          <w:i w:val="false"/>
          <w:color w:val="000000"/>
          <w:sz w:val="28"/>
        </w:rPr>
        <w:t>
      10. ТЖМ - Қазақстан Республикасы Төтенше жағдайлар министрлігі;</w:t>
      </w:r>
    </w:p>
    <w:p>
      <w:pPr>
        <w:spacing w:after="0"/>
        <w:ind w:left="0"/>
        <w:jc w:val="both"/>
      </w:pPr>
      <w:r>
        <w:rPr>
          <w:rFonts w:ascii="Times New Roman"/>
          <w:b w:val="false"/>
          <w:i w:val="false"/>
          <w:color w:val="000000"/>
          <w:sz w:val="28"/>
        </w:rPr>
        <w:t>
      11. Қаржымині - Қазақстан Республикасы Қаржы министрлігі;</w:t>
      </w:r>
    </w:p>
    <w:p>
      <w:pPr>
        <w:spacing w:after="0"/>
        <w:ind w:left="0"/>
        <w:jc w:val="both"/>
      </w:pPr>
      <w:r>
        <w:rPr>
          <w:rFonts w:ascii="Times New Roman"/>
          <w:b w:val="false"/>
          <w:i w:val="false"/>
          <w:color w:val="000000"/>
          <w:sz w:val="28"/>
        </w:rPr>
        <w:t>
      12. ЭДСМ - Қазақстан Республикасы Экономикалық даму және сауда министрлігі;</w:t>
      </w:r>
    </w:p>
    <w:p>
      <w:pPr>
        <w:spacing w:after="0"/>
        <w:ind w:left="0"/>
        <w:jc w:val="both"/>
      </w:pPr>
      <w:r>
        <w:rPr>
          <w:rFonts w:ascii="Times New Roman"/>
          <w:b w:val="false"/>
          <w:i w:val="false"/>
          <w:color w:val="000000"/>
          <w:sz w:val="28"/>
        </w:rPr>
        <w:t>
      13. МГМ - Қазақстан Республикасы Мұнай және газ министрлігі;</w:t>
      </w:r>
    </w:p>
    <w:p>
      <w:pPr>
        <w:spacing w:after="0"/>
        <w:ind w:left="0"/>
        <w:jc w:val="both"/>
      </w:pPr>
      <w:r>
        <w:rPr>
          <w:rFonts w:ascii="Times New Roman"/>
          <w:b w:val="false"/>
          <w:i w:val="false"/>
          <w:color w:val="000000"/>
          <w:sz w:val="28"/>
        </w:rPr>
        <w:t>
      14. БАМ - Қазақстан Республикасы Байланыс және ақпарат министрлігі;</w:t>
      </w:r>
    </w:p>
    <w:p>
      <w:pPr>
        <w:spacing w:after="0"/>
        <w:ind w:left="0"/>
        <w:jc w:val="both"/>
      </w:pPr>
      <w:r>
        <w:rPr>
          <w:rFonts w:ascii="Times New Roman"/>
          <w:b w:val="false"/>
          <w:i w:val="false"/>
          <w:color w:val="000000"/>
          <w:sz w:val="28"/>
        </w:rPr>
        <w:t>
      15. ЖРБА - Қазақстан Республикасы Жер ресурстарын басқару агенттігі;</w:t>
      </w:r>
    </w:p>
    <w:p>
      <w:pPr>
        <w:spacing w:after="0"/>
        <w:ind w:left="0"/>
        <w:jc w:val="both"/>
      </w:pPr>
      <w:r>
        <w:rPr>
          <w:rFonts w:ascii="Times New Roman"/>
          <w:b w:val="false"/>
          <w:i w:val="false"/>
          <w:color w:val="000000"/>
          <w:sz w:val="28"/>
        </w:rPr>
        <w:t>
      16. ҰҚК - Қазақстан Республикасы Ұлттық қауіпсіздік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Үкіметінің 2010.07.15 </w:t>
      </w:r>
      <w:r>
        <w:rPr>
          <w:rFonts w:ascii="Times New Roman"/>
          <w:b w:val="false"/>
          <w:i w:val="false"/>
          <w:color w:val="ff0000"/>
          <w:sz w:val="28"/>
        </w:rPr>
        <w:t>N 720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5. Нормативтік құқықтық актілер</w:t>
      </w:r>
    </w:p>
    <w:bookmarkEnd w:id="24"/>
    <w:bookmarkStart w:name="z26" w:id="25"/>
    <w:p>
      <w:pPr>
        <w:spacing w:after="0"/>
        <w:ind w:left="0"/>
        <w:jc w:val="both"/>
      </w:pPr>
      <w:r>
        <w:rPr>
          <w:rFonts w:ascii="Times New Roman"/>
          <w:b w:val="false"/>
          <w:i w:val="false"/>
          <w:color w:val="000000"/>
          <w:sz w:val="28"/>
        </w:rPr>
        <w:t xml:space="preserve">
      1)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xml:space="preserve">
      2) Қазақстан Республикасының 2003 жылғы 5 сәуірдегі </w:t>
      </w:r>
      <w:r>
        <w:rPr>
          <w:rFonts w:ascii="Times New Roman"/>
          <w:b w:val="false"/>
          <w:i w:val="false"/>
          <w:color w:val="000000"/>
          <w:sz w:val="28"/>
        </w:rPr>
        <w:t>Кеден кодексі</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3)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4)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5) "Қазақстан Республикасы Ұлттық ғарыш агенттігін құру туралы" Қазақстан Республикасы Президентінің 2007 жылғы 27 наурыздағы № 302 </w:t>
      </w:r>
      <w:r>
        <w:rPr>
          <w:rFonts w:ascii="Times New Roman"/>
          <w:b w:val="false"/>
          <w:i w:val="false"/>
          <w:color w:val="000000"/>
          <w:sz w:val="28"/>
        </w:rPr>
        <w:t>Жарлығы</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6) "Қазақстан Республикасы Ұлттық ғарыш агенттігінің мәселелері" Қазақстан Республикасы Үкіметінің 2007 жылғы 29 мамырдағы № 438 </w:t>
      </w:r>
      <w:r>
        <w:rPr>
          <w:rFonts w:ascii="Times New Roman"/>
          <w:b w:val="false"/>
          <w:i w:val="false"/>
          <w:color w:val="000000"/>
          <w:sz w:val="28"/>
        </w:rPr>
        <w:t>қаулысы</w:t>
      </w:r>
      <w:r>
        <w:rPr>
          <w:rFonts w:ascii="Times New Roman"/>
          <w:b w:val="false"/>
          <w:i w:val="false"/>
          <w:color w:val="000000"/>
          <w:sz w:val="28"/>
        </w:rPr>
        <w:t>.</w:t>
      </w:r>
    </w:p>
    <w:bookmarkEnd w:id="30"/>
    <w:bookmarkStart w:name="z32" w:id="31"/>
    <w:p>
      <w:pPr>
        <w:spacing w:after="0"/>
        <w:ind w:left="0"/>
        <w:jc w:val="left"/>
      </w:pPr>
      <w:r>
        <w:rPr>
          <w:rFonts w:ascii="Times New Roman"/>
          <w:b/>
          <w:i w:val="false"/>
          <w:color w:val="000000"/>
        </w:rPr>
        <w:t xml:space="preserve"> 6. Бюджеттік бағдарламалар</w:t>
      </w:r>
    </w:p>
    <w:bookmarkEnd w:id="31"/>
    <w:p>
      <w:pPr>
        <w:spacing w:after="0"/>
        <w:ind w:left="0"/>
        <w:jc w:val="both"/>
      </w:pPr>
      <w:r>
        <w:rPr>
          <w:rFonts w:ascii="Times New Roman"/>
          <w:b w:val="false"/>
          <w:i w:val="false"/>
          <w:color w:val="ff0000"/>
          <w:sz w:val="28"/>
        </w:rPr>
        <w:t xml:space="preserve">
      Ескерту. 6-тарауға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2010.12.31 </w:t>
      </w:r>
      <w:r>
        <w:rPr>
          <w:rFonts w:ascii="Times New Roman"/>
          <w:b w:val="false"/>
          <w:i w:val="false"/>
          <w:color w:val="ff0000"/>
          <w:sz w:val="28"/>
        </w:rPr>
        <w:t>N 1529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Республикасында ғарыштық саланы құру жөніндегі стратегиялық міндеттер іске асыру жоғары капитал сыйымдылығының, ғылымды технологиялылықты, жобаларды жүзеге асыру мерзімдерінің ұзақтығын, инвестициялық және технологиялық тәуекелдерінің жоғары деңгейін ескере отырып, елеулі мемлекеттік қолдауды талап етеді.</w:t>
      </w:r>
    </w:p>
    <w:p>
      <w:pPr>
        <w:spacing w:after="0"/>
        <w:ind w:left="0"/>
        <w:jc w:val="both"/>
      </w:pPr>
      <w:r>
        <w:rPr>
          <w:rFonts w:ascii="Times New Roman"/>
          <w:b w:val="false"/>
          <w:i w:val="false"/>
          <w:color w:val="000000"/>
          <w:sz w:val="28"/>
        </w:rPr>
        <w:t>
      Бағалаулар бойынша қажетті қаржылық ресурстар 2008 - 2011 жылдардағы орта мерзімдік кезеңде 100 млрд. теңге және 2012 - 2020 жылдардағы кезеңде жыл сайын 25 миллиардқа жуық теңгені құрайды.</w:t>
      </w:r>
    </w:p>
    <w:p>
      <w:pPr>
        <w:spacing w:after="0"/>
        <w:ind w:left="0"/>
        <w:jc w:val="both"/>
      </w:pPr>
      <w:r>
        <w:rPr>
          <w:rFonts w:ascii="Times New Roman"/>
          <w:b w:val="false"/>
          <w:i w:val="false"/>
          <w:color w:val="000000"/>
          <w:sz w:val="28"/>
        </w:rPr>
        <w:t>
      Жоспарланып отырған кезеңге республикалық бюджеттен бөлінетін қаржылық ресурстар көлемдері белгіленген заңнама тәртібімен анықталады.</w:t>
      </w:r>
    </w:p>
    <w:p>
      <w:pPr>
        <w:spacing w:after="0"/>
        <w:ind w:left="0"/>
        <w:jc w:val="both"/>
      </w:pPr>
      <w:r>
        <w:rPr>
          <w:rFonts w:ascii="Times New Roman"/>
          <w:b w:val="false"/>
          <w:i w:val="false"/>
          <w:color w:val="000000"/>
          <w:sz w:val="28"/>
        </w:rPr>
        <w:t>
      Тұтастай алғанда, Қазғарыш 2010 - 2012 жылдардағы кезеңде 10 бюджеттік бағдарламаны жүзеге асыруды жоспарлап отыр. Сандық, сапалық көрсеткіштер және қаржыландыру көлемдері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195"/>
        <w:gridCol w:w="538"/>
        <w:gridCol w:w="1591"/>
        <w:gridCol w:w="1591"/>
        <w:gridCol w:w="1591"/>
        <w:gridCol w:w="1591"/>
        <w:gridCol w:w="1592"/>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ғарыш агенттігі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"Ғарыш қызметі саласындағы саясатты қалыптастыру, үйлестіру және бақылау жөніндегі қызметтер"</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органның аппаратын ұстау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ғарыш агенттігінің қызметтік үйлестіру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Ғарыштық қызметті жүзеге асыратын ұйымдардың қызметін ынталандыру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Ғарыштық қызметті жүзеге асыратын ұйымдар үшін жағдайлар жасау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 ұстау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басқару шешімдерінің сапасын арттыру; Шешімдердің шұғыл процесін арттыру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ресурстарды және тиімді пайдалану (кадрлық, қаржылық, өндірістік және т.б.)</w:t>
            </w:r>
          </w:p>
          <w:p>
            <w:pPr>
              <w:spacing w:after="20"/>
              <w:ind w:left="20"/>
              <w:jc w:val="both"/>
            </w:pPr>
            <w:r>
              <w:rPr>
                <w:rFonts w:ascii="Times New Roman"/>
                <w:b w:val="false"/>
                <w:i w:val="false"/>
                <w:color w:val="000000"/>
                <w:sz w:val="20"/>
              </w:rPr>
              <w:t>
Ғарыш жобаларды және бағдарламаларды тиімді жүзеге асыратын мониторинг (жобаларды басқару жүйесінің сапасы) шұғылдықты арттыру және қабылданған шешімдердің сапалы ұйымдастыру үдерістерін жеткізу, бақылау және жүзеге асыру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Ғарыш саласын қалыптастыру және дамыту, жүктелген функцияларды және міндеттерді тиімді орындау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қызметшілердің біліктілігін арттыру жөніндегі қызметтер</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Ғарыштық қызметті жүзеге асыратын ұйымдардың қызметін ынталандыру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Ғарыштық қызметті жүзеге асыратын ұйымдар үшін қолайлы жағдай жасау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Біліктіліктерін арттырған, мемлекеттік тіл мен шетел тілдерін оқудан өткен мемлекеттік қызметтердің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басқару шешімдерінің сапасын арттыру;</w:t>
            </w:r>
          </w:p>
          <w:p>
            <w:pPr>
              <w:spacing w:after="20"/>
              <w:ind w:left="20"/>
              <w:jc w:val="both"/>
            </w:pPr>
            <w:r>
              <w:rPr>
                <w:rFonts w:ascii="Times New Roman"/>
                <w:b w:val="false"/>
                <w:i w:val="false"/>
                <w:color w:val="000000"/>
                <w:sz w:val="20"/>
              </w:rPr>
              <w:t>
Шешімдерді қабылдау үдерісін жеделдету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ресурстарды нысаналы және тиімді пайдалану (кадрлық, қаржылық, өндірістік және т.б.)</w:t>
            </w:r>
          </w:p>
          <w:p>
            <w:pPr>
              <w:spacing w:after="20"/>
              <w:ind w:left="20"/>
              <w:jc w:val="both"/>
            </w:pPr>
            <w:r>
              <w:rPr>
                <w:rFonts w:ascii="Times New Roman"/>
                <w:b w:val="false"/>
                <w:i w:val="false"/>
                <w:color w:val="000000"/>
                <w:sz w:val="20"/>
              </w:rPr>
              <w:t>
Ғарыштық жобалар мен бағдарламаларды тиімді жүзеге асыратын мониторинг (жобаларды басқару жүйесінің сапасы)</w:t>
            </w:r>
          </w:p>
          <w:p>
            <w:pPr>
              <w:spacing w:after="20"/>
              <w:ind w:left="20"/>
              <w:jc w:val="both"/>
            </w:pPr>
            <w:r>
              <w:rPr>
                <w:rFonts w:ascii="Times New Roman"/>
                <w:b w:val="false"/>
                <w:i w:val="false"/>
                <w:color w:val="000000"/>
                <w:sz w:val="20"/>
              </w:rPr>
              <w:t>
Қабылданған шешімдерді жеткізу, бақылау және іске асыру үдерістерін ұйымдастырудың шұғылдығын және сапасын арттыру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ғарыш саласын қалыптастыру және дамыту, жүктелген функцияларды және міндеттерді тиімді орындау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913"/>
        <w:gridCol w:w="332"/>
        <w:gridCol w:w="1867"/>
        <w:gridCol w:w="1867"/>
        <w:gridCol w:w="1868"/>
        <w:gridCol w:w="1868"/>
        <w:gridCol w:w="186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"Ғарыш қызметі саласындағы қолданбалы ғылыми зерттеулер"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зерттеулерді жүргізу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Ғарыш қызметінің ғылыми және тәжірибелі-эксперименттік базасын дамыту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Ғарыш саласының отандық ғылыми-техникалық әлеуетін дамыту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Қазақстан Республикасында ЗҒТ және ғарыш технологияларын дамыту;</w:t>
            </w:r>
          </w:p>
          <w:p>
            <w:pPr>
              <w:spacing w:after="20"/>
              <w:ind w:left="20"/>
              <w:jc w:val="both"/>
            </w:pPr>
            <w:r>
              <w:rPr>
                <w:rFonts w:ascii="Times New Roman"/>
                <w:b w:val="false"/>
                <w:i w:val="false"/>
                <w:color w:val="000000"/>
                <w:sz w:val="20"/>
              </w:rPr>
              <w:t>
3.1.2. Астрофизикалық және ғарыш зерттеулерінің ғылыми және эксперименттік базасын дамыту;</w:t>
            </w:r>
          </w:p>
          <w:p>
            <w:pPr>
              <w:spacing w:after="20"/>
              <w:ind w:left="20"/>
              <w:jc w:val="both"/>
            </w:pPr>
            <w:r>
              <w:rPr>
                <w:rFonts w:ascii="Times New Roman"/>
                <w:b w:val="false"/>
                <w:i w:val="false"/>
                <w:color w:val="000000"/>
                <w:sz w:val="20"/>
              </w:rPr>
              <w:t>
3.1.3. Қазақстанның жер қыртысының жерүсті-ғарыш геодинамикалық және геофизикалық мониторинг жүйесін, сондай-ақ, пайдалы қазбалар кен орындарын болжамдау жүйесін құру;</w:t>
            </w:r>
          </w:p>
          <w:p>
            <w:pPr>
              <w:spacing w:after="20"/>
              <w:ind w:left="20"/>
              <w:jc w:val="both"/>
            </w:pPr>
            <w:r>
              <w:rPr>
                <w:rFonts w:ascii="Times New Roman"/>
                <w:b w:val="false"/>
                <w:i w:val="false"/>
                <w:color w:val="000000"/>
                <w:sz w:val="20"/>
              </w:rPr>
              <w:t>
3.1.4. Ғарыш бағыты бойынша ғылыми-білім бағдарламаларын жасау және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жөніндегі шаралар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ғарыш техникасының келешектегі үлгілерін құру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ғарыш технологияларын игеру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мамандарына электрондық контенттерді әзірлеу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ғылыми-эксперименттік базасы деңгейін арттырудың нәтижесінде алынған жанама экономикалық және әлеуметтік әсер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мөлшері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709 341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471"/>
        <w:gridCol w:w="411"/>
        <w:gridCol w:w="1991"/>
        <w:gridCol w:w="1676"/>
        <w:gridCol w:w="1516"/>
        <w:gridCol w:w="1674"/>
        <w:gridCol w:w="1675"/>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"Қазақстан Республикасының ғарышкерлерін даярлау"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Ғарышкерлерді даярлау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Ғарыштық саланы ақпараттық және кадрлық қамтамасыз ету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Қазақстан Республикасының ғарышкерлерін даярлау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 - ғарышкерлер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ғарыш саласына тартылған мамандардың жалпы көлеміне қатысты ғарыш саласы мамандарының біліктілік деңгейін арттыру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Ғарышкерлер-сынаушылардың ғарыш зерттеулерінің қазақстандық бағдарламасын орындауға дайындығы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229"/>
        <w:gridCol w:w="647"/>
        <w:gridCol w:w="1919"/>
        <w:gridCol w:w="1919"/>
        <w:gridCol w:w="1919"/>
        <w:gridCol w:w="1919"/>
        <w:gridCol w:w="2137"/>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іс-шаралар мен жұмыстарды өткізу үшін "Қазақстан Ғарыш сапары" ҰК АҚ жарғылық капиталын толықтыру:</w:t>
            </w:r>
          </w:p>
          <w:p>
            <w:pPr>
              <w:spacing w:after="20"/>
              <w:ind w:left="20"/>
              <w:jc w:val="both"/>
            </w:pPr>
            <w:r>
              <w:rPr>
                <w:rFonts w:ascii="Times New Roman"/>
                <w:b w:val="false"/>
                <w:i w:val="false"/>
                <w:color w:val="000000"/>
                <w:sz w:val="20"/>
              </w:rPr>
              <w:t>
- жерді қашықтан зондтау ұлттық ғарыш жүйесін құру (ЖҚЗ ҰҒЖ);</w:t>
            </w:r>
          </w:p>
          <w:p>
            <w:pPr>
              <w:spacing w:after="20"/>
              <w:ind w:left="20"/>
              <w:jc w:val="both"/>
            </w:pPr>
            <w:r>
              <w:rPr>
                <w:rFonts w:ascii="Times New Roman"/>
                <w:b w:val="false"/>
                <w:i w:val="false"/>
                <w:color w:val="000000"/>
                <w:sz w:val="20"/>
              </w:rPr>
              <w:t>
- ҒА құрастыру-сынау кешенін құру (ҒА ҚСК);</w:t>
            </w:r>
          </w:p>
          <w:p>
            <w:pPr>
              <w:spacing w:after="20"/>
              <w:ind w:left="20"/>
              <w:jc w:val="both"/>
            </w:pPr>
            <w:r>
              <w:rPr>
                <w:rFonts w:ascii="Times New Roman"/>
                <w:b w:val="false"/>
                <w:i w:val="false"/>
                <w:color w:val="000000"/>
                <w:sz w:val="20"/>
              </w:rPr>
              <w:t>
- жоғары дәлдікті спутниктік навигациясының жер үсті инфрақұрылым жүйесін құру;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 ғарыш жүйелерін, технологияларын жасау және оларды пайдалану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Экономика салалары, сондай-ақ, қауіпсіздікті қамтамасыз ету үшін шұғыл мониторинг ақпаратын және Жерді қашықтан зондтау ғарыш жүйесінің (ЖҚЗҒЖ) деректерін алу саласында Қазақстан Республикасының тәуелсіздігін жоғарылату;</w:t>
            </w:r>
          </w:p>
          <w:p>
            <w:pPr>
              <w:spacing w:after="20"/>
              <w:ind w:left="20"/>
              <w:jc w:val="both"/>
            </w:pPr>
            <w:r>
              <w:rPr>
                <w:rFonts w:ascii="Times New Roman"/>
                <w:b w:val="false"/>
                <w:i w:val="false"/>
                <w:color w:val="000000"/>
                <w:sz w:val="20"/>
              </w:rPr>
              <w:t>
1.3. Қазіргі заманғы спутниктік навигация қызметтеріне ішкі және сыртқы (азаматтық және әскери) тұтынушылардың сұранысын қанағаттандыру;</w:t>
            </w:r>
          </w:p>
          <w:p>
            <w:pPr>
              <w:spacing w:after="20"/>
              <w:ind w:left="20"/>
              <w:jc w:val="both"/>
            </w:pPr>
            <w:r>
              <w:rPr>
                <w:rFonts w:ascii="Times New Roman"/>
                <w:b w:val="false"/>
                <w:i w:val="false"/>
                <w:color w:val="000000"/>
                <w:sz w:val="20"/>
              </w:rPr>
              <w:t>
2.3. Ғарыш аппараттарын (ҒА) жобалау және өндіру жөніндегі кешен құру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Жерді қашықтан зондтау Ұлттық ғарыш жүйесін құру (ЖҚЗ ҰҒЖ);</w:t>
            </w:r>
          </w:p>
          <w:p>
            <w:pPr>
              <w:spacing w:after="20"/>
              <w:ind w:left="20"/>
              <w:jc w:val="both"/>
            </w:pPr>
            <w:r>
              <w:rPr>
                <w:rFonts w:ascii="Times New Roman"/>
                <w:b w:val="false"/>
                <w:i w:val="false"/>
                <w:color w:val="000000"/>
                <w:sz w:val="20"/>
              </w:rPr>
              <w:t>
1.3.1. Дифференциалды түзетулер және мониторинг орталығын құру;</w:t>
            </w:r>
          </w:p>
          <w:p>
            <w:pPr>
              <w:spacing w:after="20"/>
              <w:ind w:left="20"/>
              <w:jc w:val="both"/>
            </w:pPr>
            <w:r>
              <w:rPr>
                <w:rFonts w:ascii="Times New Roman"/>
                <w:b w:val="false"/>
                <w:i w:val="false"/>
                <w:color w:val="000000"/>
                <w:sz w:val="20"/>
              </w:rPr>
              <w:t>
1.3.2. Дифференциалды станциялар жүйесін құру;</w:t>
            </w:r>
          </w:p>
          <w:p>
            <w:pPr>
              <w:spacing w:after="20"/>
              <w:ind w:left="20"/>
              <w:jc w:val="both"/>
            </w:pPr>
            <w:r>
              <w:rPr>
                <w:rFonts w:ascii="Times New Roman"/>
                <w:b w:val="false"/>
                <w:i w:val="false"/>
                <w:color w:val="000000"/>
                <w:sz w:val="20"/>
              </w:rPr>
              <w:t>
1.3.3. Жергілікті дифференциалды теңіз станциясын құру;</w:t>
            </w:r>
          </w:p>
          <w:p>
            <w:pPr>
              <w:spacing w:after="20"/>
              <w:ind w:left="20"/>
              <w:jc w:val="both"/>
            </w:pPr>
            <w:r>
              <w:rPr>
                <w:rFonts w:ascii="Times New Roman"/>
                <w:b w:val="false"/>
                <w:i w:val="false"/>
                <w:color w:val="000000"/>
                <w:sz w:val="20"/>
              </w:rPr>
              <w:t>
1.3.4. Мобилды дифференциалды станцияны құру;</w:t>
            </w:r>
          </w:p>
          <w:p>
            <w:pPr>
              <w:spacing w:after="20"/>
              <w:ind w:left="20"/>
              <w:jc w:val="both"/>
            </w:pPr>
            <w:r>
              <w:rPr>
                <w:rFonts w:ascii="Times New Roman"/>
                <w:b w:val="false"/>
                <w:i w:val="false"/>
                <w:color w:val="000000"/>
                <w:sz w:val="20"/>
              </w:rPr>
              <w:t>
1.3.5. Куәландыру ғылыми-техникалық лабораториясын құру;</w:t>
            </w:r>
          </w:p>
          <w:p>
            <w:pPr>
              <w:spacing w:after="20"/>
              <w:ind w:left="20"/>
              <w:jc w:val="both"/>
            </w:pPr>
            <w:r>
              <w:rPr>
                <w:rFonts w:ascii="Times New Roman"/>
                <w:b w:val="false"/>
                <w:i w:val="false"/>
                <w:color w:val="000000"/>
                <w:sz w:val="20"/>
              </w:rPr>
              <w:t>
2.3.2. Жинау-сынау кешенін салу және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қашықтан зондтау спутнигін құру (ЖҚЗ)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құрастыру-сынау кешенін құру (ҒА ҚСК)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жоғарыдәлдікті спутниктік навигация жүйесінің жерүсті инфрақұрылымын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салаларына ғарыштық технологияларды енгізудің экономикалық әсер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қашықтан зондтау ғарыш жүйесін құру (ЖҚЗ ҰҒЖ)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құрастыру-сынау кешенін құру (ҒА ҚСК)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жоғарыдәлдікті спутниктік навигация жүйесінің жерүсті инфрақұрылымын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5 276 242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2 589 211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7 955 603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9 129 381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10 248 867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27"/>
        <w:gridCol w:w="751"/>
        <w:gridCol w:w="1611"/>
        <w:gridCol w:w="1614"/>
        <w:gridCol w:w="1614"/>
        <w:gridCol w:w="1615"/>
        <w:gridCol w:w="1615"/>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"Үкіметаралық келісім аясында несиелерге қызмет көрсету бойынша агент банктердің бюджеттік қызметтерін төлеу"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айлағында "Бәйтерек" зымырандық-ғарыштық кешенін құру" республикалық бюджеттік инвестициялық жобасына агенттік қызмет көрсеткені үшін Банк-агентке комиссиялық сыйақы төлеу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аппараттарын шығару құралдарын дамыту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Ғарыш аппараттарын шығару құралдарын жасау және дамыту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"Бәйтерек" экологиялық қауіпсіз ғарыш зымыран кешенін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несиеге қызмет көрсеткені үшін Банк-агентін комиссиялық сыйақы аударуы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қызметтерін ұсыну (2013 жылдан бастап)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бюджеттегі инвестициялық жобаны іске асырудың сапасын арттыру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863"/>
        <w:gridCol w:w="774"/>
        <w:gridCol w:w="1976"/>
        <w:gridCol w:w="1977"/>
        <w:gridCol w:w="1505"/>
        <w:gridCol w:w="1662"/>
        <w:gridCol w:w="166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"Байқоңыр" кешенінің жалға берілген мүлкінің есебі"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объектілерінің мүлкін түгендеу, бухгалтерлік есебін жүргізуді жүзеге асыру үшін мемлекеттік мекемені ұстау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аппараттарын шығару құралдарын дамыту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 үсті ғарыш мнфрақұрылымы негіз ретінде "Байқоңыр" ғарыш айлағының бұдан әрі қызмет етуін қамтамасыз ету және дамыту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"Байқоңыр" кешені мүлігін тиімді басқаруды қамтамасыз ету және ғарыш айлағы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 ұстау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ғарыш айлағы объектілерінің сапалы есебі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 объектілерінің электронды есебін жүргізу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735"/>
        <w:gridCol w:w="545"/>
        <w:gridCol w:w="1613"/>
        <w:gridCol w:w="1613"/>
        <w:gridCol w:w="1614"/>
        <w:gridCol w:w="1946"/>
        <w:gridCol w:w="161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"Байланыс және хабар тарату ғарыштық аппараттарымен басқаруды қамтамасыз ету"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Геостационарлық ғарыш аппараттарына арналған орбитальды ұстанымдарын үйлестіруді жүзеге асыру;</w:t>
            </w:r>
          </w:p>
          <w:p>
            <w:pPr>
              <w:spacing w:after="20"/>
              <w:ind w:left="20"/>
              <w:jc w:val="both"/>
            </w:pPr>
            <w:r>
              <w:rPr>
                <w:rFonts w:ascii="Times New Roman"/>
                <w:b w:val="false"/>
                <w:i w:val="false"/>
                <w:color w:val="000000"/>
                <w:sz w:val="20"/>
              </w:rPr>
              <w:t>
2) "Kazsat" ғарыш жүйесінің спутнигін және жер үсті инфрақұрылымын сақтандыру, ғарыштық қызмет нәтижесінде залал келтіргені үшін азаматтық жауапкершілікті сақтандыру;</w:t>
            </w:r>
          </w:p>
          <w:p>
            <w:pPr>
              <w:spacing w:after="20"/>
              <w:ind w:left="20"/>
              <w:jc w:val="both"/>
            </w:pPr>
            <w:r>
              <w:rPr>
                <w:rFonts w:ascii="Times New Roman"/>
                <w:b w:val="false"/>
                <w:i w:val="false"/>
                <w:color w:val="000000"/>
                <w:sz w:val="20"/>
              </w:rPr>
              <w:t>
3) "Kazsat" сериясының ҒА пайдалануды штатты қолдауды, оның ішінде байланыс каналдарын жалға алуды жүзеге асыру;</w:t>
            </w:r>
          </w:p>
          <w:p>
            <w:pPr>
              <w:spacing w:after="20"/>
              <w:ind w:left="20"/>
              <w:jc w:val="both"/>
            </w:pPr>
            <w:r>
              <w:rPr>
                <w:rFonts w:ascii="Times New Roman"/>
                <w:b w:val="false"/>
                <w:i w:val="false"/>
                <w:color w:val="000000"/>
                <w:sz w:val="20"/>
              </w:rPr>
              <w:t>
4) Астана және Ақкөл қалаларындағы мемлекеттік қорғауға жататын мониторинг және байланыс жүйелері объектілерінің қауіпсіздігін қамтамасыз ету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Нысаналы ғарыш жүйелерін, технологияларын құру мен оларды пайдалану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Спутниктік байланыс, сандық теле және радиохабар таратудың ішкі және сыртқы тұтынушыларының сұранысын қанағаттандыру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"Kazsat" сериялы ҒА құру және ұшыру;</w:t>
            </w:r>
          </w:p>
          <w:p>
            <w:pPr>
              <w:spacing w:after="20"/>
              <w:ind w:left="20"/>
              <w:jc w:val="both"/>
            </w:pPr>
            <w:r>
              <w:rPr>
                <w:rFonts w:ascii="Times New Roman"/>
                <w:b w:val="false"/>
                <w:i w:val="false"/>
                <w:color w:val="000000"/>
                <w:sz w:val="20"/>
              </w:rPr>
              <w:t>
1.1.2. Геостационарлық ҒА үшін орбиталық позицияларды бөлу және Қазақстан Республикасына бекіту мәселелерін шешу (АБА-мен бірге);</w:t>
            </w:r>
          </w:p>
          <w:p>
            <w:pPr>
              <w:spacing w:after="20"/>
              <w:ind w:left="20"/>
              <w:jc w:val="both"/>
            </w:pPr>
            <w:r>
              <w:rPr>
                <w:rFonts w:ascii="Times New Roman"/>
                <w:b w:val="false"/>
                <w:i w:val="false"/>
                <w:color w:val="000000"/>
                <w:sz w:val="20"/>
              </w:rPr>
              <w:t>
1.1.3. "Kazsat" сериялы ҒА жер үсті басқару кешенін және байланыс мониторингі жүйесін (ЖБК БМЖ)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жиілікті-орбитальды ресурстарды пайдалануға халықаралық құқықты иелену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 ұс.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 ғарыш жүйесінің жер үсті инфрақұрылымын және спутникті сақтандыру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 сериялы ғарыш аппарат пайдалануға штаттық қолдау көрсетуді қамтамасыз ету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байланыс және мониторинг жүйесі объектілерінің қауіпсіздігін қамтамасыз ету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теле- және радиохабар таратуда тұтынушыларды қамтамасыз етудің тұрақтылығы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операторлардан спутниктік байланыс арналарын жалға алудағы қазақстандық операторлардың шығынын азайту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байланыс және хабар тарату спутниктік жүйесінің қызмет етуін қамтамасыз ету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1 375 284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576"/>
        <w:gridCol w:w="547"/>
        <w:gridCol w:w="1033"/>
        <w:gridCol w:w="1033"/>
        <w:gridCol w:w="935"/>
        <w:gridCol w:w="1717"/>
        <w:gridCol w:w="191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"Бәйтерек" ғарыштық зымыран кешенін құруды несиелеу"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шартқа сәйкес "Бәйтерек" Қазақстан - Ресей бірлескен кәсіпорын "Акционерлік қоғамына" бюджеттік несие беру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аппараттарын шығару құралдарын дамыту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Ғарыш аппараттарын шығару құралдарын құру және дамыту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"Бәйтерек" экологиялық қауіпсіз ғарыш зымыран кешенін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зымыран кешенін құру (2012 жылда)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алаңдар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қызметті беру (2013 жылдан бастап)</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Ресей Федерациясы ұлттық ғарыш бағдарламалары мүддесінде коммерциялық ғарыштық ұшырулар мен ұшыруларды орындау мақсатында "Бәйтерек" ғарыш зымыран кешенін құру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ұшыру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2005 - 2006 жылдары республикалық бюджеттен несиелеуге берілген 12 579 400 мың теңге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34"/>
        <w:gridCol w:w="469"/>
        <w:gridCol w:w="1674"/>
        <w:gridCol w:w="1675"/>
        <w:gridCol w:w="1675"/>
        <w:gridCol w:w="1675"/>
        <w:gridCol w:w="1865"/>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геостоционарлық спутнигін жасау және жіберуі жөніндегі жұмыстарды қолдау және бақылау;</w:t>
            </w:r>
          </w:p>
          <w:p>
            <w:pPr>
              <w:spacing w:after="20"/>
              <w:ind w:left="20"/>
              <w:jc w:val="both"/>
            </w:pPr>
            <w:r>
              <w:rPr>
                <w:rFonts w:ascii="Times New Roman"/>
                <w:b w:val="false"/>
                <w:i w:val="false"/>
                <w:color w:val="000000"/>
                <w:sz w:val="20"/>
              </w:rPr>
              <w:t>
"KazSat-3" құру және үшыру;</w:t>
            </w:r>
          </w:p>
          <w:p>
            <w:pPr>
              <w:spacing w:after="20"/>
              <w:ind w:left="20"/>
              <w:jc w:val="both"/>
            </w:pPr>
            <w:r>
              <w:rPr>
                <w:rFonts w:ascii="Times New Roman"/>
                <w:b w:val="false"/>
                <w:i w:val="false"/>
                <w:color w:val="000000"/>
                <w:sz w:val="20"/>
              </w:rPr>
              <w:t>
"KazSat-2" ЖҒБ ҒА жер үсті басқару кешенін пилондар құрылысының жоба алды және жобалық қүжаттамаларын әзірлеуді қоса ала отырып жаңғыртуды жүзеге асыру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Нысаналы ғарыш жүйелерін, технологияларын құру және оларды пайдалану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Спутниктік байланыс, сандық теле- және радиохабар таратудың ішкі және сыртқы тұтынушыларының сұранысын қанағаттандыру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"KazSat" сериялы байланыс және хабар тарату ғарыш аппараттарын (ҒА) құру және ұшыру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геостоционарлық байланыс және хабар тарату спутнигін құру және жіберуі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ЖҒБ ҒА жаңғырту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РЖҒБ ҒА құру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теле- және радиохабар тарату спутниктік қызметтерімен қамтамасыз етуді тұрақтандыру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радиохабар спутниктік байланыс операторларының мұқтаждықтарын қанағаттандыру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геостоционарлық байланыс және хабар тарату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РЖҒБ ҒА құру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2 099 562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5 812 200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692"/>
        <w:gridCol w:w="404"/>
        <w:gridCol w:w="2271"/>
        <w:gridCol w:w="2272"/>
        <w:gridCol w:w="1492"/>
        <w:gridCol w:w="1648"/>
        <w:gridCol w:w="1649"/>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алаңдарындағы рұқсат етілмеген қоқыстарды жинау, жою, құрылыс қоқыстарын көму, қалдықтарды пайдалану;</w:t>
            </w:r>
          </w:p>
          <w:p>
            <w:pPr>
              <w:spacing w:after="20"/>
              <w:ind w:left="20"/>
              <w:jc w:val="both"/>
            </w:pPr>
            <w:r>
              <w:rPr>
                <w:rFonts w:ascii="Times New Roman"/>
                <w:b w:val="false"/>
                <w:i w:val="false"/>
                <w:color w:val="000000"/>
                <w:sz w:val="20"/>
              </w:rPr>
              <w:t>
Қазаншұңқырлар жасау;</w:t>
            </w:r>
          </w:p>
          <w:p>
            <w:pPr>
              <w:spacing w:after="20"/>
              <w:ind w:left="20"/>
              <w:jc w:val="both"/>
            </w:pPr>
            <w:r>
              <w:rPr>
                <w:rFonts w:ascii="Times New Roman"/>
                <w:b w:val="false"/>
                <w:i w:val="false"/>
                <w:color w:val="000000"/>
                <w:sz w:val="20"/>
              </w:rPr>
              <w:t>
Қоқысты тасымалдау;</w:t>
            </w:r>
          </w:p>
          <w:p>
            <w:pPr>
              <w:spacing w:after="20"/>
              <w:ind w:left="20"/>
              <w:jc w:val="both"/>
            </w:pPr>
            <w:r>
              <w:rPr>
                <w:rFonts w:ascii="Times New Roman"/>
                <w:b w:val="false"/>
                <w:i w:val="false"/>
                <w:color w:val="000000"/>
                <w:sz w:val="20"/>
              </w:rPr>
              <w:t>
Жоспарлау және аумақтағы қалдықтарды пайдалану;</w:t>
            </w:r>
          </w:p>
          <w:p>
            <w:pPr>
              <w:spacing w:after="20"/>
              <w:ind w:left="20"/>
              <w:jc w:val="both"/>
            </w:pPr>
            <w:r>
              <w:rPr>
                <w:rFonts w:ascii="Times New Roman"/>
                <w:b w:val="false"/>
                <w:i w:val="false"/>
                <w:color w:val="000000"/>
                <w:sz w:val="20"/>
              </w:rPr>
              <w:t>
Қазаншұңқырларды көму;</w:t>
            </w:r>
          </w:p>
          <w:p>
            <w:pPr>
              <w:spacing w:after="20"/>
              <w:ind w:left="20"/>
              <w:jc w:val="both"/>
            </w:pPr>
            <w:r>
              <w:rPr>
                <w:rFonts w:ascii="Times New Roman"/>
                <w:b w:val="false"/>
                <w:i w:val="false"/>
                <w:color w:val="000000"/>
                <w:sz w:val="20"/>
              </w:rPr>
              <w:t>
Байқоңыр қаласындағы "Қазақстан" қонақ үйін жаңартудың жобалық-сметалық құжаттарын әзірлеу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аппараттарын шығару құралдарын дамыту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Жерүсті ғарыш инфрақұрылымның негізі ретінде "Байқоңыр" ғарыш айлағының бұдан әрі қызмет етуін және оны дамытуды қамтамасыз ету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"Байқоңыр" кешеніндегі мүлікті тиімді басқаруды қамтамасыз ету және ғарыш айлағы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кәдеге асырылатын алаңдарының саны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алаңдарындағы табиғат ортасын қалпына келтіру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717"/>
        <w:gridCol w:w="733"/>
        <w:gridCol w:w="1871"/>
        <w:gridCol w:w="1573"/>
        <w:gridCol w:w="1425"/>
        <w:gridCol w:w="1574"/>
        <w:gridCol w:w="157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"Қазақстан Республикасының Ұлттық ғарыш агенттігін материалдық-техникалық жарақтандыру"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 аппаратын ұстау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Ғарыштық қызметті жүзеге асыратын ұйымдардың қызметін ынталандыру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Ғарыштық қызметті жүзеге асыратын ұйымдар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компьютер (ноутбук)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жұмыскерлеріне арналған жиһаз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аппарат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шешімдерін қабылдаудың сапасын арттыру;</w:t>
            </w:r>
          </w:p>
          <w:p>
            <w:pPr>
              <w:spacing w:after="20"/>
              <w:ind w:left="20"/>
              <w:jc w:val="both"/>
            </w:pPr>
            <w:r>
              <w:rPr>
                <w:rFonts w:ascii="Times New Roman"/>
                <w:b w:val="false"/>
                <w:i w:val="false"/>
                <w:color w:val="000000"/>
                <w:sz w:val="20"/>
              </w:rPr>
              <w:t>
2) Шешімдерді қабылдау үдерісін жеделдету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қорларды нысаналы және тиімді пайдалану (кадрлық, қаржылық, өндірістік және т.б.)</w:t>
            </w:r>
          </w:p>
          <w:p>
            <w:pPr>
              <w:spacing w:after="20"/>
              <w:ind w:left="20"/>
              <w:jc w:val="both"/>
            </w:pPr>
            <w:r>
              <w:rPr>
                <w:rFonts w:ascii="Times New Roman"/>
                <w:b w:val="false"/>
                <w:i w:val="false"/>
                <w:color w:val="000000"/>
                <w:sz w:val="20"/>
              </w:rPr>
              <w:t>
Ғарыш жобалары мен бағдарламаларды тиімді жүзеге асыратын мониторинг (жобаларды басқару жүйесінің сапасы)</w:t>
            </w:r>
          </w:p>
          <w:p>
            <w:pPr>
              <w:spacing w:after="20"/>
              <w:ind w:left="20"/>
              <w:jc w:val="both"/>
            </w:pPr>
            <w:r>
              <w:rPr>
                <w:rFonts w:ascii="Times New Roman"/>
                <w:b w:val="false"/>
                <w:i w:val="false"/>
                <w:color w:val="000000"/>
                <w:sz w:val="20"/>
              </w:rPr>
              <w:t>
Шұғылдықты арттыру және қабылданған шешімдердің сапалы ұйымдастыру үрдісін жеткізу, бақылау және жүзеге асыру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аппаратын жарақтандыру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969"/>
        <w:gridCol w:w="711"/>
        <w:gridCol w:w="1530"/>
        <w:gridCol w:w="1820"/>
        <w:gridCol w:w="1822"/>
        <w:gridCol w:w="1822"/>
        <w:gridCol w:w="1823"/>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"Ғарыш саласындағы техникалық регламенттер мен стандарттарды әзірлеу"</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29.12.2006 ж. Ғарыш саласын дамытудың ерекешеліктері мен стратегиясын есепке ала отырып "Техникалық реттеу туралы" Қазақстан Республикасының 2006 жылғы 29 желтоқсандағы № 209-ІІІ </w:t>
            </w:r>
            <w:r>
              <w:rPr>
                <w:rFonts w:ascii="Times New Roman"/>
                <w:b w:val="false"/>
                <w:i w:val="false"/>
                <w:color w:val="000000"/>
                <w:sz w:val="20"/>
              </w:rPr>
              <w:t>Заңының</w:t>
            </w:r>
            <w:r>
              <w:rPr>
                <w:rFonts w:ascii="Times New Roman"/>
                <w:b w:val="false"/>
                <w:i w:val="false"/>
                <w:color w:val="000000"/>
                <w:sz w:val="20"/>
              </w:rPr>
              <w:t xml:space="preserve"> ережелерінің орындалуын қамтамасыз ететін ғарыш қызметі саласындағы техникалық регламенттерді әзірлеу және үйлестірілген стандарттар жүйесін құру</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институттандыруды қамтамасыз ету</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Ғарыштық қызметті жүзеге асыратын ұйымдардың қызметін ынталандыру</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Техникалық регламенттер және стандарттарды әзірлеу, ғарыштық қызметті техникалық реттеу мәселелері бойынша нормативтік құжаттар қорын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 саласында техникалық стандарттарды әзірлеу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ғарыш жүйелері мен кешендерінің бәсекелестігін арттыру үшін бәсекелікті дамыту, инновацияларды енгізу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өндірілетін қызмет пен өнімнің сапасын және бәсекелеске қабілетін арттыру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67"/>
        <w:gridCol w:w="377"/>
        <w:gridCol w:w="1536"/>
        <w:gridCol w:w="1826"/>
        <w:gridCol w:w="1827"/>
        <w:gridCol w:w="1827"/>
        <w:gridCol w:w="1827"/>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"Ресей Федерациясының жалдау құрамына кірмеген және құрамынан шығарылған "Байқоңыр" кешені объектілерінің сақталуын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жалдық құрамынан шығарылған және жалдық құрамға кірмеген "Байқоңыр" кешені объектілерінің сақталуын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аппараттарын шығару құралдарын дамыту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 үсті ғарыш инфрақұрылымының негізі ретінде "Байқоңыр" ғарыш айлағының бұдан әрі қызмет етуін және оны дамытуды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 объектілерін қорғауды ұйымдастыру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жататын, жалдан шығатын объектілер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тапсырылған объектілердің бұдан әрі келешектегі пайдалану анықталғанша дейінгі сақталуларын қамтамасыз ету</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бөлімшелерін ұстау</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380"/>
        <w:gridCol w:w="736"/>
        <w:gridCol w:w="1579"/>
        <w:gridCol w:w="2178"/>
        <w:gridCol w:w="1430"/>
        <w:gridCol w:w="1580"/>
        <w:gridCol w:w="158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"Инфракос-Экос" ЕМК-ның химиялық-экологиялық зертханасын құруға арналған жарғылық капиталын ұлғайту"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ғарыштық-зымыран қызметі әсеріне ұшыраған учаскелер жағдайының экологиялық мониторингін жүргізу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Ғарыштық қызметтің экологиялық қауіпсіздігін арттыру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Ғарыштық қызметінің экологиялық нормалау жүйесін жасау</w:t>
            </w:r>
          </w:p>
          <w:p>
            <w:pPr>
              <w:spacing w:after="20"/>
              <w:ind w:left="20"/>
              <w:jc w:val="both"/>
            </w:pPr>
            <w:r>
              <w:rPr>
                <w:rFonts w:ascii="Times New Roman"/>
                <w:b w:val="false"/>
                <w:i w:val="false"/>
                <w:color w:val="000000"/>
                <w:sz w:val="20"/>
              </w:rPr>
              <w:t>
4.4.3. Ғарыш қызметінде экологиялық қауіпсіздік мониторингін жүргізу үшін Қазақстан Республикасының зымыран-ғарыш қызметінің әсеріне ұшыраған аумағына экологиялық зерттеу және мониторинг бойынша жұмыстарды жүргізудің материалдық-техникалық базасын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Химиялық-экологиялық зертханалар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Жоғарыуытты құрауыштары бар отынды пайдаланатын зымыран тасығыштарды жіберу мониторингі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Экологиялық-химиялық зерттеулердің қорытындысы бойынша зымыран тасығыштардан бөлінетін бөліктерінің құлау аудандарындағы табиғи экожүйенің деңгейін арттыру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498"/>
        <w:gridCol w:w="368"/>
        <w:gridCol w:w="1500"/>
        <w:gridCol w:w="1785"/>
        <w:gridCol w:w="1785"/>
        <w:gridCol w:w="1785"/>
        <w:gridCol w:w="1785"/>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"Ғарыш саласындағы мамандарды қайта даярлауды және олардың біліктілігін арттыруды ұйымдастыру"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ғарыш саласындағы кадрлар әлеуетін қалыптастыру және дамыту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Ғарыштық қызметті институционалды қамтамасыз 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Ғарыштық саланы ақпараттық және кадрлық қамтамасыз 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Таяу және алыс шетелдің тиісті оқу орындарында және ғылыми орталықтарында ғарыш қызмет саласындағы инженерлік-техникалық және ғылыми кадрларды қайта даярлау және біліктілігін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көрсеткіші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мамандардың біліктілігін арттыру және қайта даярлау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алған мамандар саны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ғарыш қызметіне жұмысқа тартылған қызметкерлердің жалпы санына қатысты ғарыш қызметі саласындағы білікті мамандардың деңгейін арттыру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33" w:id="32"/>
    <w:p>
      <w:pPr>
        <w:spacing w:after="0"/>
        <w:ind w:left="0"/>
        <w:jc w:val="left"/>
      </w:pPr>
      <w:r>
        <w:rPr>
          <w:rFonts w:ascii="Times New Roman"/>
          <w:b/>
          <w:i w:val="false"/>
          <w:color w:val="000000"/>
        </w:rPr>
        <w:t xml:space="preserve"> Бюджеттік шығындар жиынтығы</w:t>
      </w:r>
    </w:p>
    <w:bookmarkEnd w:id="32"/>
    <w:p>
      <w:pPr>
        <w:spacing w:after="0"/>
        <w:ind w:left="0"/>
        <w:jc w:val="both"/>
      </w:pPr>
      <w:r>
        <w:rPr>
          <w:rFonts w:ascii="Times New Roman"/>
          <w:b w:val="false"/>
          <w:i w:val="false"/>
          <w:color w:val="ff0000"/>
          <w:sz w:val="28"/>
        </w:rPr>
        <w:t xml:space="preserve">
      Ескерту. Бөлімге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2010.12.31 </w:t>
      </w:r>
      <w:r>
        <w:rPr>
          <w:rFonts w:ascii="Times New Roman"/>
          <w:b w:val="false"/>
          <w:i w:val="false"/>
          <w:color w:val="ff0000"/>
          <w:sz w:val="28"/>
        </w:rPr>
        <w:t>N 1529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050"/>
        <w:gridCol w:w="2050"/>
        <w:gridCol w:w="2282"/>
        <w:gridCol w:w="2282"/>
        <w:gridCol w:w="228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6 013 882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14 970 766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33 786 576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1 336 371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1 202 963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1 742 109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4 677 511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13 767 803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32 044 467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Жасау ұсынылып отырған бағдарламалар,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424 897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6 438 779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14 970 766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33 786 576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1 481 268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1 202 963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1 742 109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4 957 511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13 767 803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32 044 467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Ақылы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33"/>
    <w:p>
      <w:pPr>
        <w:spacing w:after="0"/>
        <w:ind w:left="0"/>
        <w:jc w:val="left"/>
      </w:pPr>
      <w:r>
        <w:rPr>
          <w:rFonts w:ascii="Times New Roman"/>
          <w:b/>
          <w:i w:val="false"/>
          <w:color w:val="000000"/>
        </w:rPr>
        <w:t xml:space="preserve"> Стратегиялық бағыттар, мақсаттар, міндеттер және бюджеттік</w:t>
      </w:r>
      <w:r>
        <w:br/>
      </w:r>
      <w:r>
        <w:rPr>
          <w:rFonts w:ascii="Times New Roman"/>
          <w:b/>
          <w:i w:val="false"/>
          <w:color w:val="000000"/>
        </w:rPr>
        <w:t>бағдарламалар бойынша шығыстарды бөлу</w:t>
      </w:r>
    </w:p>
    <w:bookmarkEnd w:id="33"/>
    <w:p>
      <w:pPr>
        <w:spacing w:after="0"/>
        <w:ind w:left="0"/>
        <w:jc w:val="both"/>
      </w:pPr>
      <w:r>
        <w:rPr>
          <w:rFonts w:ascii="Times New Roman"/>
          <w:b w:val="false"/>
          <w:i w:val="false"/>
          <w:color w:val="ff0000"/>
          <w:sz w:val="28"/>
        </w:rPr>
        <w:t xml:space="preserve">
      Ескерту. Бөлімге өзгерту енгізілді - ҚР Үкіметінің 2010.07.15 </w:t>
      </w:r>
      <w:r>
        <w:rPr>
          <w:rFonts w:ascii="Times New Roman"/>
          <w:b w:val="false"/>
          <w:i w:val="false"/>
          <w:color w:val="ff0000"/>
          <w:sz w:val="28"/>
        </w:rPr>
        <w:t>N 720</w:t>
      </w:r>
      <w:r>
        <w:rPr>
          <w:rFonts w:ascii="Times New Roman"/>
          <w:b w:val="false"/>
          <w:i w:val="false"/>
          <w:color w:val="ff0000"/>
          <w:sz w:val="28"/>
        </w:rPr>
        <w:t xml:space="preserve">, 2010.12.31 </w:t>
      </w:r>
      <w:r>
        <w:rPr>
          <w:rFonts w:ascii="Times New Roman"/>
          <w:b w:val="false"/>
          <w:i w:val="false"/>
          <w:color w:val="ff0000"/>
          <w:sz w:val="28"/>
        </w:rPr>
        <w:t>N 1529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587"/>
        <w:gridCol w:w="1587"/>
        <w:gridCol w:w="1766"/>
        <w:gridCol w:w="1766"/>
        <w:gridCol w:w="1767"/>
      </w:tblGrid>
      <w:tr>
        <w:trPr>
          <w:trHeight w:val="30" w:hRule="atLeast"/>
        </w:trPr>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шығындардың,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9 605 670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6 438 779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14 970 766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20 369 976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33 786 576</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w:t>
            </w:r>
          </w:p>
          <w:p>
            <w:pPr>
              <w:spacing w:after="20"/>
              <w:ind w:left="20"/>
              <w:jc w:val="both"/>
            </w:pPr>
            <w:r>
              <w:rPr>
                <w:rFonts w:ascii="Times New Roman"/>
                <w:b w:val="false"/>
                <w:i w:val="false"/>
                <w:color w:val="000000"/>
                <w:sz w:val="20"/>
              </w:rPr>
              <w:t>
Нысаналы ғарыш жүйелерін, технологияларын жасау және оларды пайдалану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8 357 424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4 961 726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13 897 421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16 454 665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21 731 872</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5 276 242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2 589 211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7 955 603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9 129 381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10 248 867</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"Байланыс және хабар тарату ғарыштық аппараттарымен басқаруды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1 375 284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983 005</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2 099 562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5 812 200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w:t>
            </w:r>
          </w:p>
          <w:p>
            <w:pPr>
              <w:spacing w:after="20"/>
              <w:ind w:left="20"/>
              <w:jc w:val="both"/>
            </w:pPr>
            <w:r>
              <w:rPr>
                <w:rFonts w:ascii="Times New Roman"/>
                <w:b w:val="false"/>
                <w:i w:val="false"/>
                <w:color w:val="000000"/>
                <w:sz w:val="20"/>
              </w:rPr>
              <w:t>
"Байқоңыр" кешенін және ғарыш аппараттары өндірісі құралдарын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11 379 534</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"Үкіметаралық келісім аясында бюджеттік несиелерге қызмет көрсету агент банктерге бойынша қызметтерді төлеу"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"Байқоңыр" кешенінің жалға берілген мүлкінің есебі"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"Байқоңыр" ғарыш айлағында "Байтерек" ғарыш зымыран кешенін құруды несиелеу"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11 295 600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"Ресей Федерациясының жалдау құрамына кірмеген және құрамынан шығарылған "Байқоңыр" кешені объектілерінің сақталуын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бағыт</w:t>
            </w:r>
          </w:p>
          <w:p>
            <w:pPr>
              <w:spacing w:after="20"/>
              <w:ind w:left="20"/>
              <w:jc w:val="both"/>
            </w:pPr>
            <w:r>
              <w:rPr>
                <w:rFonts w:ascii="Times New Roman"/>
                <w:b w:val="false"/>
                <w:i w:val="false"/>
                <w:color w:val="000000"/>
                <w:sz w:val="20"/>
              </w:rPr>
              <w:t>
Ғарыш қызметінің ғылыми және тәжірибелі-эксперименттік базасын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709 341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"Ғарыш қызметі саласындағы қолданбалы ғылыми зерттеулер"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709 341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Стратегиялық бағыт</w:t>
            </w:r>
          </w:p>
          <w:p>
            <w:pPr>
              <w:spacing w:after="20"/>
              <w:ind w:left="20"/>
              <w:jc w:val="both"/>
            </w:pPr>
            <w:r>
              <w:rPr>
                <w:rFonts w:ascii="Times New Roman"/>
                <w:b w:val="false"/>
                <w:i w:val="false"/>
                <w:color w:val="000000"/>
                <w:sz w:val="20"/>
              </w:rPr>
              <w:t xml:space="preserve">
Ғарыштық қызметті институционалды қамтамасыз ету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513 178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331 280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"Ғарыш қызметі саласындағы саясатты қалыптастыру, үйлестіру және бақылау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257 091</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"Қазақстан Республикасының ғарышкерлерін даярлау"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"Қазақстан Республикасының Ұлттық ғарыш агенттігін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"Ғарыш қызметі саласындағы техникалық регламенттерді мен стандарттарды әзірлеу"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"Инфракос-Экос ЕМК-ның химиялық-экологиялық зертханасын құру үшін жарғылық капиталын ұлғайту"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"Ғарыш саласындағы мамандарды қайта даярлауды және олардың біліктілігін арттыруды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