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66d" w14:textId="0921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№ 185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наурыздағы № 163 Қаулысы. Күші жойылды - Қазақстан Республикасы Үкіметінің 2011 жылғы 18 наурыздағы № 267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2010 - 2011 жылдарға арналған перспективалық жоспары туралы» Қазақстан Республикасы Үкіметінің 2009 жылғы 18 ақпандағы № 185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125, 75-құжат)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2010 - 2011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перспективалық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осы қаулыға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мен өзге де мемлекеттік органдар Жоспардың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2010 - 2011 жылдарға арналған перспективалық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189"/>
        <w:gridCol w:w="1919"/>
        <w:gridCol w:w="2183"/>
        <w:gridCol w:w="1798"/>
        <w:gridCol w:w="1840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«Нотариат туралы» Қазақстан Республикасының Заңына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бақылау және қадағалау қызметі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бақылау және қадағалау қызметі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жылдарға арналған республикалық бюджет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жылдарға арналған республикалық және облыстық бюджеттер, республикалық маңызы бар қала, астана бюджеттері арасындағы жалпы сипаттағы трансферттердің көлемі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құқық қорғау қызметі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монополия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ұйымдасқан қылмысқа қарсы іс-қимыл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құжаттар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 азаматының жеке басын куәландыратын құжаттар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Бітімгершілік қызметі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 мен олардың отбасы мүшелерінің мәртебесі және оларды әлеуметтік қорғау туралы (жаңа редакция)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аумақтық қорғаныс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халыққа кәсіби құқықтық көмек көрсету жүйесін жетілдіру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серіктестіктер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Кооперация және кооперативтер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алдын ала тергеу органдары және тергеушілердің мәртебесі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 мүгедектігі бойынша, асыраушысынан айырылу жағдайы бойынша және жасына байланысты берілетін мемлекеттік әлеуметтік жәрдемақылар туралы» Қазақстан Республикасының Заңына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сынақтан өткізу қызметі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халықты тіркеу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адам құқықтары жөніндегі уәкілдің қызметін қамтамасыз ету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«Қоғамдық бірлестіктер туралы» Қазақстан Республикасының Заңына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«Нормативтік құқықтық актілер туралы» Қазақстан Республикасының Заңына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ақпаратты қорғау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ақпаратты дамыту және ақпаратты қорғау мәселелері бойынша өзгерістер мен толықтырулар енгізу туралы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БҚА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                - Қазақстан Республикасы Ақпараттандыру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байланыс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                 - Қазақстан Республикасы Бас прокуратурасы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