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bbbe" w14:textId="687b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4 қарашадағы № 1754 қаулысының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наурыздағы № 161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Үкіметінің 2009 жылғы 4 қарашадағы № 1754 қаулысының қолданылуын тоқтата тұру туралы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«Кейіннен өткізуге арналған ауыл шаруашылығы жануарларын союды ұйымдастыру ережесін бекіту туралы» Қазақстан Республикасы Үкіметінің 2009 жылғы 4 қарашадағы № 1754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2010 жылғы 1 маусымға дейін тоқтатыла тұрсын.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жеке және заңды тұлғалардың Қазақстан Республикасының ветеринария саласындағы заңнамасының союдың алдында ветеринариялық тексеру жүргізбей және сойғаннан кейін ұшалары мен мүшелеріне ветеринариялық-санитариялық сараптама жасамай кейіннен өткізуге арналған ауыл шаруашылығы жануарларын союға жол бермеу жөніндегі талаптарын сақтауын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 және Астана, Алматы қалаларының әкімдері 2010 жылғы 1 маусымға дейін Қазақстан Республикасының заңнамасында белгіленген тәртіппен сою алаңдарын салуды және пайдалануға беруді аяқтауды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