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630c" w14:textId="43b6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2010 - 2012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наурыздағы № 159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қорынан 2010 - 2012 жылдарға арналған кепілдендірілген трансферт туралы» Қазақстан Республикасы Заңының жобасы Қазақстан Республикасы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Ұлттық қорынан 2010 - 2012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2010 - 2012 жылдарға арналған республикалық бюджетке Қазақстан Республикасының Ұлттық қорынан кепілдендірілген трансферттің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- 1 200 000 000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- 1 200 000 000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- 1 200 000 000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«Қазақстан Республикасының Ұлттық қорынан 2010 - 2012 жылдарға арналған кепілдендірілген трансферт туралы» 2009 жылғы 2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2009 ж., № 23, 110-құжат)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>. Осы Заң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