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147" w14:textId="c526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"Бензин, дизель отыны және мазут қауіпсіздігіне қойылатын талаптар" техникалық регламентін бекіту және Қазақстан Республикасы Үкіметінің 2007 жылғы 29 желтоқсандағы № 1372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наурыздағы № 153 Қаулысы. Күші жойылды -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"Техникалық реттеу туралы" Қазақстан Республикасының 2004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Үкiметiнiң 2012.07.30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(2012.12.31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Қазақстан Республикасы Үкіметінің 2007 жылғы 29 желтоқсандағы № 1372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633-құжат)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регламентке 3-қосымшаға сәйкес" деген сөздер "Қазақстан Республикасының заңнамасына сәйкес"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Техникалық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рет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өзгерту енгізілді - ҚР Үкіметінің 2010.09.24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"Бензин, дизель отыны және мазут қауіпсіздігіне қойылатын</w:t>
      </w:r>
      <w:r>
        <w:br/>
      </w:r>
      <w:r>
        <w:rPr>
          <w:rFonts w:ascii="Times New Roman"/>
          <w:b/>
          <w:i w:val="false"/>
          <w:color w:val="000000"/>
        </w:rPr>
        <w:t>талаптар" техникалық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Техникалық регламенттің күші жойылды - ҚР Үкiметiнiң 2012.07.30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(2012.12.31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