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43d8" w14:textId="0894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31 желтоқсандағы № 1532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2010 – 2014 жылдарға арналған стратегиялық жоспары туралы» Қазақстан Республикасы Үкіметінің 2009 жылғы 31 желтоқсандағы № 2339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 75-құжат)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министрлігінің 2010 – 2014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«Агроөнеркәсіптік кешен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деген 1-Стратегиялық бағытта:</w:t>
      </w:r>
      <w:r>
        <w:br/>
      </w:r>
      <w:r>
        <w:rPr>
          <w:rFonts w:ascii="Times New Roman"/>
          <w:b w:val="false"/>
          <w:i w:val="false"/>
          <w:color w:val="000000"/>
          <w:sz w:val="28"/>
        </w:rPr>
        <w:t>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 деген 1.1.1–міндетте:</w:t>
      </w:r>
      <w:r>
        <w:br/>
      </w:r>
      <w:r>
        <w:rPr>
          <w:rFonts w:ascii="Times New Roman"/>
          <w:b w:val="false"/>
          <w:i w:val="false"/>
          <w:color w:val="000000"/>
          <w:sz w:val="28"/>
        </w:rPr>
        <w:t>
      5-бағанда:</w:t>
      </w:r>
      <w:r>
        <w:br/>
      </w:r>
      <w:r>
        <w:rPr>
          <w:rFonts w:ascii="Times New Roman"/>
          <w:b w:val="false"/>
          <w:i w:val="false"/>
          <w:color w:val="000000"/>
          <w:sz w:val="28"/>
        </w:rPr>
        <w:t>
      «Өндірістің, соның ішінде басым дақылдардың агротехникалық циклін қамтамасыз ету (субсидиялау арқылы)» деген жолдағы «21,5» және «21,2» деген сандар «21,4» және «19,0» деган сандармен ауыстырылсын;</w:t>
      </w:r>
      <w:r>
        <w:br/>
      </w:r>
      <w:r>
        <w:rPr>
          <w:rFonts w:ascii="Times New Roman"/>
          <w:b w:val="false"/>
          <w:i w:val="false"/>
          <w:color w:val="000000"/>
          <w:sz w:val="28"/>
        </w:rPr>
        <w:t>
      «Карантинді зақымдаушылардың аса қауіпті зиянды организмдері мен ауруларының, өсімдіктер мен арам шөптер ауруларының дамуы мен таралуы болжанған алаңдарда химиялық күрес жүргізу (шығындар)» деген жолдағы «148,7» деген сандар «146,8» деген сандармен ауыстырылсын;</w:t>
      </w:r>
      <w:r>
        <w:br/>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1869"/>
        <w:gridCol w:w="931"/>
        <w:gridCol w:w="669"/>
        <w:gridCol w:w="1193"/>
        <w:gridCol w:w="1193"/>
        <w:gridCol w:w="1193"/>
        <w:gridCol w:w="1193"/>
        <w:gridCol w:w="1193"/>
      </w:tblGrid>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оңтүстік өңірлерінде тамшылап суару технологиясын қолданумен көкөніс жеміс дақылдарын өндіруді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көкөністер мен жемістердің мөлшері (тонна)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50 940 дейін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71 350 дейін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84 565 дейін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92 615 дейін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92 615 дейін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0"/>
        <w:gridCol w:w="1935"/>
        <w:gridCol w:w="931"/>
        <w:gridCol w:w="669"/>
        <w:gridCol w:w="1193"/>
        <w:gridCol w:w="1193"/>
        <w:gridCol w:w="1193"/>
        <w:gridCol w:w="1193"/>
        <w:gridCol w:w="1193"/>
      </w:tblGrid>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оңтүстік өңірлерінде тамшылап суаруды қолданумен көкөніс жеміс дақылдарын өңдеуді дамыту, сондай-ақ ілеспе өндірісті дамыту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көкөністер мен жемістердің мөлшері (тонна)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дейін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71 350 дейін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84 565 дейін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92 615 дейін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92 615 дейін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1433"/>
        <w:gridCol w:w="1013"/>
        <w:gridCol w:w="933"/>
        <w:gridCol w:w="1193"/>
        <w:gridCol w:w="733"/>
        <w:gridCol w:w="593"/>
        <w:gridCol w:w="673"/>
        <w:gridCol w:w="77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ішкі нарығын қамтамасыз ету үшін 2010 жылғы егіннің астығын сатып алу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дейін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алынған астықтың көлемі» деген жолдың 1-бағаны мынадай редакцияда жазылсын:</w:t>
      </w:r>
      <w:r>
        <w:br/>
      </w:r>
      <w:r>
        <w:rPr>
          <w:rFonts w:ascii="Times New Roman"/>
          <w:b w:val="false"/>
          <w:i w:val="false"/>
          <w:color w:val="000000"/>
          <w:sz w:val="28"/>
        </w:rPr>
        <w:t>
      «Астық сапасын арттыру жөніндегі іс-шараларды, оның ішінде астық сатып алу арқылы қаржыландыру»;</w:t>
      </w:r>
      <w:r>
        <w:br/>
      </w:r>
      <w:r>
        <w:rPr>
          <w:rFonts w:ascii="Times New Roman"/>
          <w:b w:val="false"/>
          <w:i w:val="false"/>
          <w:color w:val="000000"/>
          <w:sz w:val="28"/>
        </w:rPr>
        <w:t>
      «Мал шаруашылығы өнімдерінің өнімділігі мен сапасын арттыру» деген 1.1.2–міндетте: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433"/>
        <w:gridCol w:w="1478"/>
        <w:gridCol w:w="1208"/>
        <w:gridCol w:w="1163"/>
        <w:gridCol w:w="1209"/>
        <w:gridCol w:w="1186"/>
        <w:gridCol w:w="1186"/>
        <w:gridCol w:w="1255"/>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 (материал), оның ішінде: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тонна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5053,2</w:t>
            </w:r>
          </w:p>
        </w:tc>
      </w:tr>
      <w:tr>
        <w:trPr>
          <w:trHeight w:val="15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5622,9</w:t>
            </w:r>
          </w:p>
        </w:tc>
      </w:tr>
      <w:tr>
        <w:trPr>
          <w:trHeight w:val="15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18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22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6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бұқалардың ұрығы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мөлшер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аналық бастарын қолдан ұрықтандыру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69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 өткізу (субсидиялау арқылы)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0"/>
        <w:gridCol w:w="1245"/>
        <w:gridCol w:w="1131"/>
        <w:gridCol w:w="1063"/>
        <w:gridCol w:w="1063"/>
        <w:gridCol w:w="1063"/>
        <w:gridCol w:w="995"/>
        <w:gridCol w:w="973"/>
        <w:gridCol w:w="974"/>
      </w:tblGrid>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 (материал), оның ішінде: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тонна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5053,2</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5622,9</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бұқалардың ұрығы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мөлшер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аналық бастарын қолдан ұрықтандыру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жұмыртқа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9914,4</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балапандар (субсидиялау арқылы)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1433"/>
        <w:gridCol w:w="1013"/>
        <w:gridCol w:w="933"/>
        <w:gridCol w:w="1193"/>
        <w:gridCol w:w="733"/>
        <w:gridCol w:w="593"/>
        <w:gridCol w:w="673"/>
        <w:gridCol w:w="77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аналық басын сатып алу және жайылым қой шаруашылығын ұйымдастыру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дейін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«Ауыл шаруашылығы құрылымдары өндіретін өндірістің жалпы көлемінен мал шаруашылығы өнімдерінің:» деген жолдың 5-бағанындағы «сүттің» деген абзацтағы «11» деген сандар «10,3» деген сандармен ауыстырылсын;</w:t>
      </w:r>
      <w:r>
        <w:br/>
      </w:r>
      <w:r>
        <w:rPr>
          <w:rFonts w:ascii="Times New Roman"/>
          <w:b w:val="false"/>
          <w:i w:val="false"/>
          <w:color w:val="000000"/>
          <w:sz w:val="28"/>
        </w:rPr>
        <w:t>
      «Қайта өңдеу өндірісін тұрақты дамыту және қолдау» деген 1.1.3-міндетте:</w:t>
      </w:r>
      <w:r>
        <w:br/>
      </w:r>
      <w:r>
        <w:rPr>
          <w:rFonts w:ascii="Times New Roman"/>
          <w:b w:val="false"/>
          <w:i w:val="false"/>
          <w:color w:val="000000"/>
          <w:sz w:val="28"/>
        </w:rPr>
        <w:t>
      «Тұтынудың жалпы көлеміне тамақ өнімдерінің жекелеген түрлері бойынша импорттың үлесі:» деген жолдың 5-бағанындағы «қант» деген абзацтағы «14» деген сандар «40» деген сандармен ауыстырылсын;</w:t>
      </w:r>
      <w:r>
        <w:br/>
      </w:r>
      <w:r>
        <w:rPr>
          <w:rFonts w:ascii="Times New Roman"/>
          <w:b w:val="false"/>
          <w:i w:val="false"/>
          <w:color w:val="000000"/>
          <w:sz w:val="28"/>
        </w:rPr>
        <w:t>
      «Экспорттық текшелерді алу үшін АӨК-нің сапалы бәсекеге қабілетті өнімдерін өндіру» деген 1.2.1-міндетте:</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2"/>
        <w:gridCol w:w="815"/>
        <w:gridCol w:w="815"/>
        <w:gridCol w:w="652"/>
        <w:gridCol w:w="653"/>
        <w:gridCol w:w="979"/>
        <w:gridCol w:w="979"/>
        <w:gridCol w:w="815"/>
        <w:gridCol w:w="816"/>
      </w:tblGrid>
      <w:tr>
        <w:trPr>
          <w:trHeight w:val="54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шаруашылықтар-репродукторларды құру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дейін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дейін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дейін</w:t>
            </w:r>
          </w:p>
        </w:tc>
      </w:tr>
      <w:tr>
        <w:trPr>
          <w:trHeight w:val="3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табынды құру және өнімін молайту мақсатында ірі қара малдың асыл тұқымдарын сатып алуды қаржыландыру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«АӨК салаларының қызмет көрсететін инфрақұрылымын дамыту» деген 1.3.1-міндетте:</w:t>
      </w:r>
      <w:r>
        <w:br/>
      </w:r>
      <w:r>
        <w:rPr>
          <w:rFonts w:ascii="Times New Roman"/>
          <w:b w:val="false"/>
          <w:i w:val="false"/>
          <w:color w:val="000000"/>
          <w:sz w:val="28"/>
        </w:rPr>
        <w:t>
      «Ауыл шаруашылығы өнімін өндіруге және қайта өңдеуге несие беру, оның ішінде несие серіктестіктерінің жүйесі арқылы» деген жолда:</w:t>
      </w:r>
      <w:r>
        <w:br/>
      </w:r>
      <w:r>
        <w:rPr>
          <w:rFonts w:ascii="Times New Roman"/>
          <w:b w:val="false"/>
          <w:i w:val="false"/>
          <w:color w:val="000000"/>
          <w:sz w:val="28"/>
        </w:rPr>
        <w:t>
      1-баған «(үдемелі жиынымен)» деген сөздермен толықтырылсын;</w:t>
      </w:r>
      <w:r>
        <w:br/>
      </w:r>
      <w:r>
        <w:rPr>
          <w:rFonts w:ascii="Times New Roman"/>
          <w:b w:val="false"/>
          <w:i w:val="false"/>
          <w:color w:val="000000"/>
          <w:sz w:val="28"/>
        </w:rPr>
        <w:t>
      5-бағанда «161» деген сандар «161 дейін» деген сөздермен ауыстырылсын;</w:t>
      </w:r>
      <w:r>
        <w:br/>
      </w:r>
      <w:r>
        <w:rPr>
          <w:rFonts w:ascii="Times New Roman"/>
          <w:b w:val="false"/>
          <w:i w:val="false"/>
          <w:color w:val="000000"/>
          <w:sz w:val="28"/>
        </w:rPr>
        <w:t>
      «Ауыл шаруашылығы өнімдерін бірлесе отырып өндіру, дайындау, қайта өңдеу, өткізу, сақтау, тасымалдау және тауарлы-материалдық құндылықтармен жабдықтау бойынша жеңілдікті несие беру арқылы ауыл шаруашылығы тауарын өндірушілері мен ауыл тұрғындарын біріктіруді ынталандыру (несие беру)» деген жолда:</w:t>
      </w:r>
      <w:r>
        <w:br/>
      </w:r>
      <w:r>
        <w:rPr>
          <w:rFonts w:ascii="Times New Roman"/>
          <w:b w:val="false"/>
          <w:i w:val="false"/>
          <w:color w:val="000000"/>
          <w:sz w:val="28"/>
        </w:rPr>
        <w:t>
      1-бағанда «(несие беру)» деген сөздер «(үдемелі жиынымен)» деген сөздермен ауыстырылсын;</w:t>
      </w:r>
      <w:r>
        <w:br/>
      </w:r>
      <w:r>
        <w:rPr>
          <w:rFonts w:ascii="Times New Roman"/>
          <w:b w:val="false"/>
          <w:i w:val="false"/>
          <w:color w:val="000000"/>
          <w:sz w:val="28"/>
        </w:rPr>
        <w:t>
      5-бағанда «144» деген сандар «144 дейін» деген сөздермен ауыстырылсын;</w:t>
      </w:r>
      <w:r>
        <w:br/>
      </w:r>
      <w:r>
        <w:rPr>
          <w:rFonts w:ascii="Times New Roman"/>
          <w:b w:val="false"/>
          <w:i w:val="false"/>
          <w:color w:val="000000"/>
          <w:sz w:val="28"/>
        </w:rPr>
        <w:t>
      «Ауылдық жерлерде кәсіпкерлік қызметтің ауыл шаруашылығы емес түрлерін дамыту (несие беру)» деген жолдағы «20 дейін» деген сөзді «10 дейін» деген сөзбен ауыстырылсын;</w:t>
      </w:r>
      <w:r>
        <w:br/>
      </w:r>
      <w:r>
        <w:rPr>
          <w:rFonts w:ascii="Times New Roman"/>
          <w:b w:val="false"/>
          <w:i w:val="false"/>
          <w:color w:val="000000"/>
          <w:sz w:val="28"/>
        </w:rPr>
        <w:t>
      5-бағанда:</w:t>
      </w:r>
      <w:r>
        <w:br/>
      </w:r>
      <w:r>
        <w:rPr>
          <w:rFonts w:ascii="Times New Roman"/>
          <w:b w:val="false"/>
          <w:i w:val="false"/>
          <w:color w:val="000000"/>
          <w:sz w:val="28"/>
        </w:rPr>
        <w:t>
      «Аймақтық терминалдары бар ауыл шаруашылығы өнімінің көтерме нарығын салу, оның ішінде: - Оңтүстік Қазақстан облысында ауыл шаруашылығы өнімдерінің көтерме нарығының аймақтық терминалын салу» деген жолдағы «ЖСҚ» деген аббревиатура алынып тасталсын;</w:t>
      </w:r>
      <w:r>
        <w:br/>
      </w:r>
      <w:r>
        <w:rPr>
          <w:rFonts w:ascii="Times New Roman"/>
          <w:b w:val="false"/>
          <w:i w:val="false"/>
          <w:color w:val="000000"/>
          <w:sz w:val="28"/>
        </w:rPr>
        <w:t>
      6-баған «ЖСҚ» деген аббревиатурамен толықтырылсын;</w:t>
      </w:r>
      <w:r>
        <w:br/>
      </w:r>
      <w:r>
        <w:rPr>
          <w:rFonts w:ascii="Times New Roman"/>
          <w:b w:val="false"/>
          <w:i w:val="false"/>
          <w:color w:val="000000"/>
          <w:sz w:val="28"/>
        </w:rPr>
        <w:t>
      «Жануарлар әлемі ресурстарын және табиғи-қорық қорлары объектілерін сақтау, ұдайы өндіру және тиімді пайдалану» деген 2.1.2-міндетте:</w:t>
      </w:r>
      <w:r>
        <w:br/>
      </w:r>
      <w:r>
        <w:rPr>
          <w:rFonts w:ascii="Times New Roman"/>
          <w:b w:val="false"/>
          <w:i w:val="false"/>
          <w:color w:val="000000"/>
          <w:sz w:val="28"/>
        </w:rPr>
        <w:t>
      «Ақ бөкендер санының өсуін қамтамасыз ету (шығындар)» деген жолдың 5-бағанындағы «10,0» деген сандар «5,5» деген сандармен ауыстырылсын;</w:t>
      </w:r>
      <w:r>
        <w:br/>
      </w:r>
      <w:r>
        <w:rPr>
          <w:rFonts w:ascii="Times New Roman"/>
          <w:b w:val="false"/>
          <w:i w:val="false"/>
          <w:color w:val="000000"/>
          <w:sz w:val="28"/>
        </w:rPr>
        <w:t>
      «Ауыл халқын қоныстандыруды оңтайландыру негізінде селоның (ауылдың) тіршілігіне жақсы жағдайлар жасау, қаланы және ауылды дамыту бағдарламаларын ықпалдастыру арқылы ауылдық аумақтардың әлеуетін өсіруді қамтамасыз ету» деген 3-Стратегиялық бағытта:</w:t>
      </w:r>
      <w:r>
        <w:br/>
      </w:r>
      <w:r>
        <w:rPr>
          <w:rFonts w:ascii="Times New Roman"/>
          <w:b w:val="false"/>
          <w:i w:val="false"/>
          <w:color w:val="000000"/>
          <w:sz w:val="28"/>
        </w:rPr>
        <w:t>
      «Селоның (ауылдың) тіршілігіне жақсы жағдайлар жасау және ауылдық аумақтардың әлеуетін өсіруді қамтамасыз ету» деген 3.1-мақсатта:</w:t>
      </w:r>
      <w:r>
        <w:br/>
      </w:r>
      <w:r>
        <w:rPr>
          <w:rFonts w:ascii="Times New Roman"/>
          <w:b w:val="false"/>
          <w:i w:val="false"/>
          <w:color w:val="000000"/>
          <w:sz w:val="28"/>
        </w:rPr>
        <w:t>
      «Ауылдық елді мекендерде жұмыс істеу үшін әлеуметтік сала мамандарын тарту (шығындар)» деген жолдың 5-бағанындағы «4000» деген сандар «5499» деген сандармен ауыстырылсын;</w:t>
      </w:r>
      <w:r>
        <w:br/>
      </w:r>
      <w:r>
        <w:rPr>
          <w:rFonts w:ascii="Times New Roman"/>
          <w:b w:val="false"/>
          <w:i w:val="false"/>
          <w:color w:val="000000"/>
          <w:sz w:val="28"/>
        </w:rPr>
        <w:t>
      «Ауыл халқының шағын несие ресурстарына қол жетімділігін қамтамасыз ету» деген 3.1.2-міндетте:</w:t>
      </w:r>
      <w:r>
        <w:br/>
      </w:r>
      <w:r>
        <w:rPr>
          <w:rFonts w:ascii="Times New Roman"/>
          <w:b w:val="false"/>
          <w:i w:val="false"/>
          <w:color w:val="000000"/>
          <w:sz w:val="28"/>
        </w:rPr>
        <w:t>
      «Ауыл тұрғындарының нысаналы топтарын шағын несиемен қамту» деген жолдың 5-бағанындағы «2,3» деген сандар «2,3 дейін» деген сөздермен ауыстырылсын;</w:t>
      </w:r>
      <w:r>
        <w:br/>
      </w:r>
      <w:r>
        <w:rPr>
          <w:rFonts w:ascii="Times New Roman"/>
          <w:b w:val="false"/>
          <w:i w:val="false"/>
          <w:color w:val="000000"/>
          <w:sz w:val="28"/>
        </w:rPr>
        <w:t>
      Стратегиялық жоспарға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003 «Ауыл шаруашылығы дақылдарының аса қауіпті зиянды организмдерімен күрес жүргізу»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 «3 383,5» деген сандар «3 241,1» деген сандармен ауыстырылсын;</w:t>
      </w:r>
      <w:r>
        <w:br/>
      </w:r>
      <w:r>
        <w:rPr>
          <w:rFonts w:ascii="Times New Roman"/>
          <w:b w:val="false"/>
          <w:i w:val="false"/>
          <w:color w:val="000000"/>
          <w:sz w:val="28"/>
        </w:rPr>
        <w:t>
      «Тиімділік көрсеткіштерінде» «867,1» деген сандар «858,0» деген сандармен ауыстырылсын;</w:t>
      </w:r>
      <w:r>
        <w:br/>
      </w:r>
      <w:r>
        <w:rPr>
          <w:rFonts w:ascii="Times New Roman"/>
          <w:b w:val="false"/>
          <w:i w:val="false"/>
          <w:color w:val="000000"/>
          <w:sz w:val="28"/>
        </w:rPr>
        <w:t>
      «Бағдарламаны іске асыруға арналған шығыстарда» «2 934 066,0» деген сандар «2 780 784,0» деген сандармен ауыстырылсын;</w:t>
      </w:r>
      <w:r>
        <w:br/>
      </w:r>
      <w:r>
        <w:rPr>
          <w:rFonts w:ascii="Times New Roman"/>
          <w:b w:val="false"/>
          <w:i w:val="false"/>
          <w:color w:val="000000"/>
          <w:sz w:val="28"/>
        </w:rPr>
        <w:t>
      010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«Сапалық көрсеткіштерінде» «1 939 140» деген сандар «1 981 829» деген сандармен ауыстырылсын;</w:t>
      </w:r>
      <w:r>
        <w:br/>
      </w:r>
      <w:r>
        <w:rPr>
          <w:rFonts w:ascii="Times New Roman"/>
          <w:b w:val="false"/>
          <w:i w:val="false"/>
          <w:color w:val="000000"/>
          <w:sz w:val="28"/>
        </w:rPr>
        <w:t>
      «Тиімділік көрсеткіштерінде» «486» деген сандар «511» деген сандармен ауыстырылсын;</w:t>
      </w:r>
      <w:r>
        <w:br/>
      </w:r>
      <w:r>
        <w:rPr>
          <w:rFonts w:ascii="Times New Roman"/>
          <w:b w:val="false"/>
          <w:i w:val="false"/>
          <w:color w:val="000000"/>
          <w:sz w:val="28"/>
        </w:rPr>
        <w:t>
      «Бағдарламаны іске асыруға арналған шығыстарда» «2 868 600,0» деген сандар «3 019 649,0» деген сандармен ауыстырылсын;</w:t>
      </w:r>
      <w:r>
        <w:br/>
      </w:r>
      <w:r>
        <w:rPr>
          <w:rFonts w:ascii="Times New Roman"/>
          <w:b w:val="false"/>
          <w:i w:val="false"/>
          <w:color w:val="000000"/>
          <w:sz w:val="28"/>
        </w:rPr>
        <w:t>
      011 «Ветеринариялық зертханаларды, биосақтау орны мен ведомстволық бағыныстағы мекеменің ғимаратын салу, реконструкциялау және жарақтандыру»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«Нәтиже көрсеткіштерінде» «23» деген сандар «20» деген сандармен ауыстырылсын;</w:t>
      </w:r>
      <w:r>
        <w:br/>
      </w:r>
      <w:r>
        <w:rPr>
          <w:rFonts w:ascii="Times New Roman"/>
          <w:b w:val="false"/>
          <w:i w:val="false"/>
          <w:color w:val="000000"/>
          <w:sz w:val="28"/>
        </w:rPr>
        <w:t>
      «Бағдарламаны іске асыруға арналған шығыстарда» «1 016 448,0» деген сандар «983 625,0» деген сандармен ауыстырылсын;</w:t>
      </w:r>
      <w:r>
        <w:br/>
      </w:r>
      <w:r>
        <w:rPr>
          <w:rFonts w:ascii="Times New Roman"/>
          <w:b w:val="false"/>
          <w:i w:val="false"/>
          <w:color w:val="000000"/>
          <w:sz w:val="28"/>
        </w:rPr>
        <w:t>
      011 «Ветеринариялық зертханаларды, биосақтау орны мен ведомстволық бағыныстағы мекеменің ғимаратын салу, реконструкциялау және жарақтандыру» деген бюджеттік бағдарлама кестесінен кейін мынадай мазмұндағы «012» бюджеттік бағдарламамен толықтырылсын:</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900"/>
        <w:gridCol w:w="2653"/>
        <w:gridCol w:w="953"/>
        <w:gridCol w:w="973"/>
        <w:gridCol w:w="1433"/>
        <w:gridCol w:w="853"/>
        <w:gridCol w:w="873"/>
        <w:gridCol w:w="99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«Атырау облысының бюджетіне балық шаруашылығы саласындағы мемлекеттік монополия субъектісінің арнайы жабдықтарын және теңіз техникасын жаңартуға берілетін ағымдағы нысаналы трансферттер»</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облысына бекіре балық түрлерін сатып алумен, қайта өңдеу және оның уылдырығын сатумен шұғылданатын балық шаруашылығы саласындағы мемлекеттік монополия субъектісі қызметін қамтамасыз ету үшін берілетін ағымдағы нысаналы трансферттер</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Қайта өңдеу өндірісін тұрақты дамыту және қолдау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r>
              <w:br/>
            </w:r>
            <w:r>
              <w:rPr>
                <w:rFonts w:ascii="Times New Roman"/>
                <w:b w:val="false"/>
                <w:i w:val="false"/>
                <w:color w:val="000000"/>
                <w:sz w:val="20"/>
              </w:rPr>
              <w:t>
</w:t>
            </w:r>
            <w:r>
              <w:rPr>
                <w:rFonts w:ascii="Times New Roman"/>
                <w:b w:val="false"/>
                <w:i w:val="false"/>
                <w:color w:val="000000"/>
                <w:sz w:val="20"/>
              </w:rPr>
              <w:t>(есеп)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Ауланған балық көлемі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өсіретін ұйымдардың материалдық-техникалық базасын нығайту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өнімнің көлемі: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014 «Ирригациялық және дренаждық жүйелерді жетілдіру», 004 «Сыртқы қарыздар есебінен», 016 «Республикалық бюджеттен сыртқы қарыздарды бірлесіп қаржыландыру есебінен» деген бюджеттік бағдарламада (кіші бағдарламаларда):</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3669"/>
        <w:gridCol w:w="2014"/>
        <w:gridCol w:w="1120"/>
        <w:gridCol w:w="516"/>
        <w:gridCol w:w="491"/>
        <w:gridCol w:w="911"/>
        <w:gridCol w:w="1069"/>
      </w:tblGrid>
      <w:tr>
        <w:trPr>
          <w:trHeight w:val="72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мемлекеттік сараптаманың қорытындысы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Ізденіс жұмыстары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жұмыстары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20" w:hRule="atLeast"/>
        </w:trPr>
        <w:tc>
          <w:tcPr>
            <w:tcW w:w="0" w:type="auto"/>
            <w:vMerge/>
            <w:tcBorders>
              <w:top w:val="nil"/>
              <w:left w:val="single" w:color="cfcfcf" w:sz="5"/>
              <w:bottom w:val="single" w:color="cfcfcf" w:sz="5"/>
              <w:right w:val="single" w:color="cfcfcf" w:sz="5"/>
            </w:tcBorders>
          </w:tcP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«Нәтиже көрсеткіштері» деген жол мына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3368"/>
        <w:gridCol w:w="1512"/>
        <w:gridCol w:w="1333"/>
        <w:gridCol w:w="685"/>
        <w:gridCol w:w="909"/>
        <w:gridCol w:w="685"/>
        <w:gridCol w:w="955"/>
      </w:tblGrid>
      <w:tr>
        <w:trPr>
          <w:trHeight w:val="45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сараптау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50" w:hRule="atLeast"/>
        </w:trPr>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шығыстарда» «519 593,0» деген сандар «154 000,0» деген сандармен ауыстырылсын;</w:t>
      </w:r>
      <w:r>
        <w:br/>
      </w:r>
      <w:r>
        <w:rPr>
          <w:rFonts w:ascii="Times New Roman"/>
          <w:b w:val="false"/>
          <w:i w:val="false"/>
          <w:color w:val="000000"/>
          <w:sz w:val="28"/>
        </w:rPr>
        <w:t>
      016 «Ауыл шаруашылығын жекешелендіруден кейінгі қолдау» деген бюджеттік бағдарламасында: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«Жаңғыртылған аграрлық метеостанциялардың саны.» деген жолда «36» сандары алынып тасталсын;</w:t>
      </w:r>
      <w:r>
        <w:br/>
      </w:r>
      <w:r>
        <w:rPr>
          <w:rFonts w:ascii="Times New Roman"/>
          <w:b w:val="false"/>
          <w:i w:val="false"/>
          <w:color w:val="000000"/>
          <w:sz w:val="28"/>
        </w:rPr>
        <w:t>
      «Баға тәуекелдерін басқару» жөніндегі консалтингтік компания бойынша келесі саладағы қызметтер: нормативтік-құқықтық базалар; тауарлық биржаларды институционалдық нығайту; инновациялық өнімдерді дамыту.» деген жолдағы «1» деген сан алынып тасталсын;</w:t>
      </w:r>
      <w:r>
        <w:br/>
      </w:r>
      <w:r>
        <w:rPr>
          <w:rFonts w:ascii="Times New Roman"/>
          <w:b w:val="false"/>
          <w:i w:val="false"/>
          <w:color w:val="000000"/>
          <w:sz w:val="28"/>
        </w:rPr>
        <w:t>
      «Тауарлық биржа қатысушыларына арналған семинарлар саны» деген жолдағы «1» деген сан алынып тасталсын;</w:t>
      </w:r>
      <w:r>
        <w:br/>
      </w:r>
      <w:r>
        <w:rPr>
          <w:rFonts w:ascii="Times New Roman"/>
          <w:b w:val="false"/>
          <w:i w:val="false"/>
          <w:color w:val="000000"/>
          <w:sz w:val="28"/>
        </w:rPr>
        <w:t>
      «Лизинг компанияларының және қатысушы шағын қаржылық ұйымдардың аудиті» деген жолдағы «5» деген сан алынып тасталсын;</w:t>
      </w:r>
      <w:r>
        <w:br/>
      </w:r>
      <w:r>
        <w:rPr>
          <w:rFonts w:ascii="Times New Roman"/>
          <w:b w:val="false"/>
          <w:i w:val="false"/>
          <w:color w:val="000000"/>
          <w:sz w:val="28"/>
        </w:rPr>
        <w:t>
      «Жоба мониторингі және бағалау жөніндегі халықаралық консультант қызметтері» деген жолдағы «2» деген сан алынып тасталсын;</w:t>
      </w:r>
      <w:r>
        <w:br/>
      </w:r>
      <w:r>
        <w:rPr>
          <w:rFonts w:ascii="Times New Roman"/>
          <w:b w:val="false"/>
          <w:i w:val="false"/>
          <w:color w:val="000000"/>
          <w:sz w:val="28"/>
        </w:rPr>
        <w:t>
      «Бағдарламаны іске асыруға арналған шығыстарда» «246 512,0» деген сандар «24 652,0» деген сандармен ауыстырылсын;</w:t>
      </w:r>
      <w:r>
        <w:br/>
      </w:r>
      <w:r>
        <w:rPr>
          <w:rFonts w:ascii="Times New Roman"/>
          <w:b w:val="false"/>
          <w:i w:val="false"/>
          <w:color w:val="000000"/>
          <w:sz w:val="28"/>
        </w:rPr>
        <w:t>
      017 «Облыстық бюджеттерге, Астана және Алматы қалаларының бюджеттеріне сумен жабдықтау жүйесін дамытуға берілетін нысаналы даму трансферттері»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«Сумен жабдықтау объектілерін қайта жаңғырту және салу» деген жолда «252» деген сандар «254» деген сандармен ауыстырылсын;</w:t>
      </w:r>
      <w:r>
        <w:br/>
      </w:r>
      <w:r>
        <w:rPr>
          <w:rFonts w:ascii="Times New Roman"/>
          <w:b w:val="false"/>
          <w:i w:val="false"/>
          <w:color w:val="000000"/>
          <w:sz w:val="28"/>
        </w:rPr>
        <w:t>
      «Сумен жабдықтау объектілерін қайта жаңғырту және салу саны 261 174 252 178 84» деген жолдан кейін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4"/>
        <w:gridCol w:w="2667"/>
        <w:gridCol w:w="1127"/>
        <w:gridCol w:w="1051"/>
        <w:gridCol w:w="1253"/>
        <w:gridCol w:w="1178"/>
        <w:gridCol w:w="1103"/>
      </w:tblGrid>
      <w:tr>
        <w:trPr>
          <w:trHeight w:val="39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бойынша жобалық-сметалық құжаттамалар әзірлеу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«2010 жыл» деген бағанда:</w:t>
      </w:r>
      <w:r>
        <w:br/>
      </w:r>
      <w:r>
        <w:rPr>
          <w:rFonts w:ascii="Times New Roman"/>
          <w:b w:val="false"/>
          <w:i w:val="false"/>
          <w:color w:val="000000"/>
          <w:sz w:val="28"/>
        </w:rPr>
        <w:t>
      «Нәтиже көрсеткіштерінде» «97» деген сандар «105» деген сандармен ауыстырылсын;</w:t>
      </w:r>
      <w:r>
        <w:br/>
      </w:r>
      <w:r>
        <w:rPr>
          <w:rFonts w:ascii="Times New Roman"/>
          <w:b w:val="false"/>
          <w:i w:val="false"/>
          <w:color w:val="000000"/>
          <w:sz w:val="28"/>
        </w:rPr>
        <w:t>
      «Бағдарламаны іске асыруға арналған шығыстарда» «20 212 113,0» деген сандар «25 145 003,0» деген сандармен ауыстырылсын;</w:t>
      </w:r>
      <w:r>
        <w:br/>
      </w:r>
      <w:r>
        <w:rPr>
          <w:rFonts w:ascii="Times New Roman"/>
          <w:b w:val="false"/>
          <w:i w:val="false"/>
          <w:color w:val="000000"/>
          <w:sz w:val="28"/>
        </w:rPr>
        <w:t>
      019 «Су объектілерін қорғау саласындағы әдіснамалық қызметтер»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шығыстарда» «20 501,0» деген сандар «30 804,0» деген сандармен ауыстырылсын;</w:t>
      </w:r>
      <w:r>
        <w:br/>
      </w:r>
      <w:r>
        <w:rPr>
          <w:rFonts w:ascii="Times New Roman"/>
          <w:b w:val="false"/>
          <w:i w:val="false"/>
          <w:color w:val="000000"/>
          <w:sz w:val="28"/>
        </w:rPr>
        <w:t>
      019 «Су объектілерін қорғау саласындағы әдіснамалық қызметтер» деген бюджеттік бағдарлама кестесінен кейін мынадай мазмұндағы «020» бюджеттік бағдарламамен толықтырылсын: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2085"/>
        <w:gridCol w:w="1252"/>
        <w:gridCol w:w="1320"/>
        <w:gridCol w:w="1120"/>
        <w:gridCol w:w="1043"/>
        <w:gridCol w:w="960"/>
        <w:gridCol w:w="13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Жануарлар әлемі ресурстарын және табиғи-қорық қорлары объектілерін сақтау, ұдайы өндіру және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555"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алып қойған үшін жер пайдаланушыларға шығындарды өтеу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орналастыру жобасын әзірлеу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023 «Агроөнеркәсіп кешені субъектілерін қолдау жөніндегі іс-шараларды жүргізу үшін «ҚазАгро» ұлттық басқарушы холдингі» АҚ-ын несиелеу» деген бюджеттік бағдарлама кестесінен кейін мынадай мазмұндағы «024», «025» бюджеттік бағдарламалармен толықтырылсын: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2728"/>
        <w:gridCol w:w="1371"/>
        <w:gridCol w:w="1393"/>
        <w:gridCol w:w="1527"/>
        <w:gridCol w:w="908"/>
        <w:gridCol w:w="1083"/>
        <w:gridCol w:w="972"/>
      </w:tblGrid>
      <w:tr>
        <w:trPr>
          <w:trHeight w:val="126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«2009 жылғы астықты экспортқа шығарғанда көлік шығындарының құнын арзандату»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және Қытай Халық Республикасының аумағы арқылы, сол сияқты Қытай Халық Республикасына экспортқа астық тасымалдағанда көлік шығындарын өтеу арқылы астық экспорттаушыларды қолдау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өнімдердің ұлттық бәсекелестік басымдылығын дамыту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Экспорттық текшелерді алу үшін АӨК-нің сапалы бәсекеге қабілетті өнімдерін өндіру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6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тасымалдау кезінде 1 тонна астыққа көлік шығындарын өтеу мөлшері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тасымалдау кезінде 1 тонна астыққа көлік шығындарын өтеу мөлшері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 елдерге Ресей Федерациясының және Қытай Халық Республикасының аумағы арқылы, сол сияқты Қытай Халық Республикасына экспортқа астық шығару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7 778 866,0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5"/>
    <w:p>
      <w:pPr>
        <w:spacing w:after="0"/>
        <w:ind w:left="0"/>
        <w:jc w:val="both"/>
      </w:pPr>
      <w:r>
        <w:rPr>
          <w:rFonts w:ascii="Times New Roman"/>
          <w:b w:val="false"/>
          <w:i w:val="false"/>
          <w:color w:val="000000"/>
          <w:sz w:val="28"/>
        </w:rPr>
        <w:t>
Бюджеттік бағдарламаның нысаны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3140"/>
        <w:gridCol w:w="1220"/>
        <w:gridCol w:w="1024"/>
        <w:gridCol w:w="1220"/>
        <w:gridCol w:w="1030"/>
        <w:gridCol w:w="863"/>
        <w:gridCol w:w="998"/>
      </w:tblGrid>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Сортөбе, Аухатты, Қарасу, Қордай және Сарыбұлақ ауылдық аймақтарында Шу өзеніндегі апаттық-қалпына келтіру және жағалауды нығайту жұмыстары</w:t>
            </w:r>
          </w:p>
        </w:tc>
      </w:tr>
      <w:tr>
        <w:trPr>
          <w:trHeight w:val="69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16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6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4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 жұмыстары жүргізілген қашықтық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сапасы Құрылыс ережелері мен нормаларының талаптарына сәйкес болуы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тұрғын құрылыстарын қирау қауіп-қатерінен сақтау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нысандардың қалыпты қызмет көрсетілуін қамтамасыз ету және төтенше жағдайлардың пайда болу қауіп-қатерін төмендету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саны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029 «Сумен жабдықтау жүйесін салу және реконструкциялау», 004 «Сыртқы қарыздар есебінен», 005 «Ішкі көздер есебінен», 016 «Республикалық бюджеттен сыртқы қарыздарды бірлесіп қаржыландыру есебінен» деген бюджеттік бағдарламада (кіші бағдарламаларда):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«Топтық су құбырлары бойынша жобалық-сметалық құжаттама әзірлеу» деген жолдағы «5» деген сан «15» деген сандармен ауыстырылсын;</w:t>
      </w:r>
      <w:r>
        <w:br/>
      </w:r>
      <w:r>
        <w:rPr>
          <w:rFonts w:ascii="Times New Roman"/>
          <w:b w:val="false"/>
          <w:i w:val="false"/>
          <w:color w:val="000000"/>
          <w:sz w:val="28"/>
        </w:rPr>
        <w:t>
      «Топтық су құбырларын салу және қайта жаңарту» деген жолдағы «21» деген сандар «20» деген сандармен ауыстырылсын;</w:t>
      </w:r>
      <w:r>
        <w:br/>
      </w:r>
      <w:r>
        <w:rPr>
          <w:rFonts w:ascii="Times New Roman"/>
          <w:b w:val="false"/>
          <w:i w:val="false"/>
          <w:color w:val="000000"/>
          <w:sz w:val="28"/>
        </w:rPr>
        <w:t>
      «Бағдарламаны іске асыруға арналған шығыстарда» «9 656 866,0» деген сандар «9 705 902,0» деген сандармен ауыстырылсын;</w:t>
      </w:r>
      <w:r>
        <w:br/>
      </w:r>
      <w:r>
        <w:rPr>
          <w:rFonts w:ascii="Times New Roman"/>
          <w:b w:val="false"/>
          <w:i w:val="false"/>
          <w:color w:val="000000"/>
          <w:sz w:val="28"/>
        </w:rPr>
        <w:t>
      031 «Гидротехникалық құрылыстарды реконструкциялау»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«Қайта жаңарту жүргізілген нысандардың саны» деген жолдағы «32» деген сандар «40» деген сандармен ауыстырылсын;</w:t>
      </w:r>
      <w:r>
        <w:br/>
      </w:r>
      <w:r>
        <w:rPr>
          <w:rFonts w:ascii="Times New Roman"/>
          <w:b w:val="false"/>
          <w:i w:val="false"/>
          <w:color w:val="000000"/>
          <w:sz w:val="28"/>
        </w:rPr>
        <w:t>
      «Әзірленген жобалық-сметалық құжаттама саны» деген жолдағы «1» деген сан «7» деген санмен ауыстырылсын;</w:t>
      </w:r>
      <w:r>
        <w:br/>
      </w:r>
      <w:r>
        <w:rPr>
          <w:rFonts w:ascii="Times New Roman"/>
          <w:b w:val="false"/>
          <w:i w:val="false"/>
          <w:color w:val="000000"/>
          <w:sz w:val="28"/>
        </w:rPr>
        <w:t>
      «Нәтиже көрсеткіштерінде» «19» деген сандар «22» деген сандармен ауыстырылсын;</w:t>
      </w:r>
      <w:r>
        <w:br/>
      </w:r>
      <w:r>
        <w:rPr>
          <w:rFonts w:ascii="Times New Roman"/>
          <w:b w:val="false"/>
          <w:i w:val="false"/>
          <w:color w:val="000000"/>
          <w:sz w:val="28"/>
        </w:rPr>
        <w:t>
      «Бағдарламаны іске асыруға арналған шығыстарда» «15 304 940,0» деген сандар «17 306 416» деген сандармен ауыстырылсын;</w:t>
      </w:r>
      <w:r>
        <w:br/>
      </w:r>
      <w:r>
        <w:rPr>
          <w:rFonts w:ascii="Times New Roman"/>
          <w:b w:val="false"/>
          <w:i w:val="false"/>
          <w:color w:val="000000"/>
          <w:sz w:val="28"/>
        </w:rPr>
        <w:t>
      032 «Өскемен қаласында жер асты суларын қорғау және өнеркәсіп ағындыларын тазарту объектілерін дамыту», 004 «Сыртқы қарыздар есебінен», 006 «Республикалық бюджеттен грантты бірлесіп қаржыландыру есебінен», 016 «Республикалық бюджеттен сыртқы қарыздарды бірлесіп қаржыландыру есебінен», 018 «Грант есебінен» деген бюджеттік бағдарламада (кіші бағдарламаларда):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«Қалалық водоканалдар мен аймақтың бақылау-қадағалау қызметтерінің зертханалары үшін су құбырлары жүйелерінен судың ысырап болуын анықтайтын және судың сапасын бақылайтын жабдықтар сатып алу» деген жол «47» деген сандармен толықтырылсын;</w:t>
      </w:r>
      <w:r>
        <w:br/>
      </w:r>
      <w:r>
        <w:rPr>
          <w:rFonts w:ascii="Times New Roman"/>
          <w:b w:val="false"/>
          <w:i w:val="false"/>
          <w:color w:val="000000"/>
          <w:sz w:val="28"/>
        </w:rPr>
        <w:t>
      «Мониторинг және нақтылы жобалау бойынша қызмет көрсетуге келісім-шарттар жасау.» деген жолдағы «2» деген сан «1» деген санмен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«1 зертханаға сатып алынатын жабдықтардың құны» деген жолдағы «499 000» деген сандар «68 987» деген сандармен ауыстырылсын;</w:t>
      </w:r>
      <w:r>
        <w:br/>
      </w:r>
      <w:r>
        <w:rPr>
          <w:rFonts w:ascii="Times New Roman"/>
          <w:b w:val="false"/>
          <w:i w:val="false"/>
          <w:color w:val="000000"/>
          <w:sz w:val="28"/>
        </w:rPr>
        <w:t>
      «Бағдарламаны іске асыруға арналған шығыстарда» «783 178,0» деген сандар «532 557,0» деген сандармен ауыстырылсын;</w:t>
      </w:r>
      <w:r>
        <w:br/>
      </w:r>
      <w:r>
        <w:rPr>
          <w:rFonts w:ascii="Times New Roman"/>
          <w:b w:val="false"/>
          <w:i w:val="false"/>
          <w:color w:val="000000"/>
          <w:sz w:val="28"/>
        </w:rPr>
        <w:t>
      034 «Су берумен байланысы жоқ республикалық су шаруашылығы объектілерін пайдалану» деген бюджеттік бағдарламасында: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«Инженерлік-техникалық жарақтандыру» деген жолда «24» деген сандар «46» деген сандармен ауыстырылсын;</w:t>
      </w:r>
      <w:r>
        <w:br/>
      </w:r>
      <w:r>
        <w:rPr>
          <w:rFonts w:ascii="Times New Roman"/>
          <w:b w:val="false"/>
          <w:i w:val="false"/>
          <w:color w:val="000000"/>
          <w:sz w:val="28"/>
        </w:rPr>
        <w:t>
      «Инженерлік-техникалық жарақтандыру 16 24» деген жолдан кейін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1233"/>
        <w:gridCol w:w="1233"/>
        <w:gridCol w:w="1093"/>
        <w:gridCol w:w="1093"/>
        <w:gridCol w:w="1093"/>
        <w:gridCol w:w="1093"/>
      </w:tblGrid>
      <w:tr>
        <w:trPr>
          <w:trHeight w:val="39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объектілеріне құқық беру құжаттарын рәсімдеу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 деген жолдағы «2 267 790,0» деген сандар «2 563 500,0» деген сандармен ауыстырылсын;</w:t>
      </w:r>
      <w:r>
        <w:br/>
      </w:r>
      <w:r>
        <w:rPr>
          <w:rFonts w:ascii="Times New Roman"/>
          <w:b w:val="false"/>
          <w:i w:val="false"/>
          <w:color w:val="000000"/>
          <w:sz w:val="28"/>
        </w:rPr>
        <w:t>
      035 «Қазақстандық-Израильдік аграрлық зерттеулер қорын құру» деген бюджеттік бағдарламасында: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 «2» және «1» деген сандар алынып тасталсын;</w:t>
      </w:r>
      <w:r>
        <w:br/>
      </w:r>
      <w:r>
        <w:rPr>
          <w:rFonts w:ascii="Times New Roman"/>
          <w:b w:val="false"/>
          <w:i w:val="false"/>
          <w:color w:val="000000"/>
          <w:sz w:val="28"/>
        </w:rPr>
        <w:t>
      «Нәтиже көрсеткіштерінде» «1» және «7» деген сандар алынып тасталсын;</w:t>
      </w:r>
      <w:r>
        <w:br/>
      </w:r>
      <w:r>
        <w:rPr>
          <w:rFonts w:ascii="Times New Roman"/>
          <w:b w:val="false"/>
          <w:i w:val="false"/>
          <w:color w:val="000000"/>
          <w:sz w:val="28"/>
        </w:rPr>
        <w:t>
      «Бағдарламаны іске асыруға арналған шығыстарда» «150 000,0» деген сандар «0,0» деген сандармен ауыстырылсын;</w:t>
      </w:r>
      <w:r>
        <w:br/>
      </w:r>
      <w:r>
        <w:rPr>
          <w:rFonts w:ascii="Times New Roman"/>
          <w:b w:val="false"/>
          <w:i w:val="false"/>
          <w:color w:val="000000"/>
          <w:sz w:val="28"/>
        </w:rPr>
        <w:t>
      037 «Балық ресурстарын мемлекеттік есепке алу және оның кадастры» деген бюджеттік бағдарламасында:</w:t>
      </w:r>
      <w:r>
        <w:br/>
      </w:r>
      <w:r>
        <w:rPr>
          <w:rFonts w:ascii="Times New Roman"/>
          <w:b w:val="false"/>
          <w:i w:val="false"/>
          <w:color w:val="000000"/>
          <w:sz w:val="28"/>
        </w:rPr>
        <w:t>
      «2010 жыл» деген бағанда:</w:t>
      </w:r>
      <w:r>
        <w:br/>
      </w:r>
      <w:r>
        <w:rPr>
          <w:rFonts w:ascii="Times New Roman"/>
          <w:b w:val="false"/>
          <w:i w:val="false"/>
          <w:color w:val="000000"/>
          <w:sz w:val="28"/>
        </w:rPr>
        <w:t>
      «Нәтиже көрсеткіштерінде»:</w:t>
      </w:r>
      <w:r>
        <w:br/>
      </w:r>
      <w:r>
        <w:rPr>
          <w:rFonts w:ascii="Times New Roman"/>
          <w:b w:val="false"/>
          <w:i w:val="false"/>
          <w:color w:val="000000"/>
          <w:sz w:val="28"/>
        </w:rPr>
        <w:t>
      «Жергілікті маңызы бар су айдындарын мемлекеттік есеппен және мониторингпен қамту» деген жолда «72» деген сандар «59» деген сандармен ауыстырылсын;</w:t>
      </w:r>
      <w:r>
        <w:br/>
      </w:r>
      <w:r>
        <w:rPr>
          <w:rFonts w:ascii="Times New Roman"/>
          <w:b w:val="false"/>
          <w:i w:val="false"/>
          <w:color w:val="000000"/>
          <w:sz w:val="28"/>
        </w:rPr>
        <w:t>
      «Бағдарламаны іске асыруға арналған шығыстарда» «132 603,0» деген сандар «124 287,0» деген сандармен ауыстырылсын;</w:t>
      </w:r>
      <w:r>
        <w:br/>
      </w:r>
      <w:r>
        <w:rPr>
          <w:rFonts w:ascii="Times New Roman"/>
          <w:b w:val="false"/>
          <w:i w:val="false"/>
          <w:color w:val="000000"/>
          <w:sz w:val="28"/>
        </w:rPr>
        <w:t>
      038 «Балық ресурстарын молайту» деген бюджеттік бағдарламасында: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«Су айдындарына балық шабақтарын жіберу» деген жолда «159,9» деген сандар «156,443» деген сандармен ауыстырылсын;</w:t>
      </w:r>
      <w:r>
        <w:br/>
      </w:r>
      <w:r>
        <w:rPr>
          <w:rFonts w:ascii="Times New Roman"/>
          <w:b w:val="false"/>
          <w:i w:val="false"/>
          <w:color w:val="000000"/>
          <w:sz w:val="28"/>
        </w:rPr>
        <w:t>
      «Бағдарламаны іске асыруға арналған шығыстарда» «802 602,0» деген сандар «746 583» деген сандармен ауыстырылсын;</w:t>
      </w:r>
      <w:r>
        <w:br/>
      </w:r>
      <w:r>
        <w:rPr>
          <w:rFonts w:ascii="Times New Roman"/>
          <w:b w:val="false"/>
          <w:i w:val="false"/>
          <w:color w:val="000000"/>
          <w:sz w:val="28"/>
        </w:rPr>
        <w:t>
      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 деген бюджеттік бағдарлама мынадай редакцияда жазылсын: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3151"/>
        <w:gridCol w:w="1198"/>
        <w:gridCol w:w="1207"/>
        <w:gridCol w:w="1615"/>
        <w:gridCol w:w="1259"/>
        <w:gridCol w:w="1243"/>
        <w:gridCol w:w="1332"/>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дақылдарының өнімділігін арттыруға арналған шаралар мен көктемгі егіс және егін жинау жұмыстарын жүргізу үшін ауыл шаруашылығы тауарын өндірушілерге кредит беру.</w:t>
            </w:r>
            <w:r>
              <w:br/>
            </w:r>
            <w:r>
              <w:rPr>
                <w:rFonts w:ascii="Times New Roman"/>
                <w:b w:val="false"/>
                <w:i w:val="false"/>
                <w:color w:val="000000"/>
                <w:sz w:val="20"/>
              </w:rPr>
              <w:t>
</w:t>
            </w:r>
            <w:r>
              <w:rPr>
                <w:rFonts w:ascii="Times New Roman"/>
                <w:b w:val="false"/>
                <w:i w:val="false"/>
                <w:color w:val="000000"/>
                <w:sz w:val="20"/>
              </w:rPr>
              <w:t>Астық сапасын арттыруға арналған шараларды қаржыландыру, с.і. сатып алу арқылы.</w:t>
            </w:r>
            <w:r>
              <w:br/>
            </w:r>
            <w:r>
              <w:rPr>
                <w:rFonts w:ascii="Times New Roman"/>
                <w:b w:val="false"/>
                <w:i w:val="false"/>
                <w:color w:val="000000"/>
                <w:sz w:val="20"/>
              </w:rPr>
              <w:t>
</w:t>
            </w:r>
            <w:r>
              <w:rPr>
                <w:rFonts w:ascii="Times New Roman"/>
                <w:b w:val="false"/>
                <w:i w:val="false"/>
                <w:color w:val="000000"/>
                <w:sz w:val="20"/>
              </w:rPr>
              <w:t>Еліміздің оңтүстік өңірлерінде тамшылатып суару технологиясын қолдану арқылы жеміс-көкөніс дақылдарының өндірісін дамыту.</w:t>
            </w:r>
            <w:r>
              <w:br/>
            </w:r>
            <w:r>
              <w:rPr>
                <w:rFonts w:ascii="Times New Roman"/>
                <w:b w:val="false"/>
                <w:i w:val="false"/>
                <w:color w:val="000000"/>
                <w:sz w:val="20"/>
              </w:rPr>
              <w:t>
</w:t>
            </w:r>
            <w:r>
              <w:rPr>
                <w:rFonts w:ascii="Times New Roman"/>
                <w:b w:val="false"/>
                <w:i w:val="false"/>
                <w:color w:val="000000"/>
                <w:sz w:val="20"/>
              </w:rPr>
              <w:t>Нан өнімдерінің бағасын тұрақтандыру мақсатында елдің ішкі нарығын қамтамасыз ету үшін 2010 жылдың астығын сатып алу бойынша іс-шаралар.</w:t>
            </w:r>
            <w:r>
              <w:br/>
            </w:r>
            <w:r>
              <w:rPr>
                <w:rFonts w:ascii="Times New Roman"/>
                <w:b w:val="false"/>
                <w:i w:val="false"/>
                <w:color w:val="000000"/>
                <w:sz w:val="20"/>
              </w:rPr>
              <w:t>
</w:t>
            </w:r>
            <w:r>
              <w:rPr>
                <w:rFonts w:ascii="Times New Roman"/>
                <w:b w:val="false"/>
                <w:i w:val="false"/>
                <w:color w:val="000000"/>
                <w:sz w:val="20"/>
              </w:rPr>
              <w:t>«ҚазАгро» ұлттық басқарушы холдингі» АҚ-ның еншілес компанияларын материалдық-техникалық жарақтандыру.</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Өсімдік шаруашылығы өнімдерінің шығымын және сапасын жоғарылату және мемлекеттік қолдау шараларын қолдану арқылы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кредит ресурстарымен қамтамасыз ету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арттыруға арналған шараларды қаржыландыру көлемі, с.і. сатып алу арқылы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оңтүстік өңірлерінде тамшылатып суару технологиясын қолдану арқылы жеміс-көкөніс дақылдарының өндірісін дамыту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(жерді игеру)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1 020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дейін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өнімдерінің бағасын тұрақтандыру мақсатында елдің ішкі нарығын қамтамасыз ету үшін 2010 жылдың астығын сатып алу бойынша іс-шараларды қаржыландыру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 талдамалық зерттеулер жүргізу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қаржылай қолдау қоры» АҚ филиалдары мен өкілдіктері үшін кеңсе ғимараттарын сатып алу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«Қазагромаркетинг» АҚ облыстық филиалдары үшін ғимараттар (үй-жайлар) сатып алу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берілген АӨК субъектілерінің 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субъектілерінің саны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дейін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астықтың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көкөніс пен жемістің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 дейін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дейін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71 350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дақылдары өндірісінің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дейін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сақтау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суару жүйесімен қамтылған алқаптар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материалдары үшін игерілген алқаптар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өнімдерінің бағасын тұрақтандыру мақсатында елдің ішкі нарығын қамтамасыз ету үшін сатып алынатын астық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дейін*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10 610 000,0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нан өнімдерінің бағасын тұрақтандыру мақсатында елдің ішкі нарығын қамтамасыз ету үшін 2010 жылдың астығын сатып алуға 3 110,0 млн.теңге сомасында қаражат көзделген, оның 1 000,0 млн.теңгесі – «Ауыл шаруашылығы өнімдерінің көтерме сауда базарының құрылысы (аймақтық терминалдары бар)» жобасынан қайта инвестицияланған 2009 жылғы қаражат.</w:t>
      </w:r>
    </w:p>
    <w:bookmarkStart w:name="z4" w:id="6"/>
    <w:p>
      <w:pPr>
        <w:spacing w:after="0"/>
        <w:ind w:left="0"/>
        <w:jc w:val="both"/>
      </w:pPr>
      <w:r>
        <w:rPr>
          <w:rFonts w:ascii="Times New Roman"/>
          <w:b w:val="false"/>
          <w:i w:val="false"/>
          <w:color w:val="000000"/>
          <w:sz w:val="28"/>
        </w:rPr>
        <w:t>
Бюджеттік бағдарламаның нысаны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3219"/>
        <w:gridCol w:w="837"/>
        <w:gridCol w:w="1208"/>
        <w:gridCol w:w="1283"/>
        <w:gridCol w:w="1006"/>
        <w:gridCol w:w="994"/>
        <w:gridCol w:w="1173"/>
      </w:tblGrid>
      <w:tr>
        <w:trPr>
          <w:trHeight w:val="42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24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21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Ірі-тауарлы мал шаруашылығы фермасын құру үшін негізгі құралдар сатып алуды қаржыландыру (оның ішінде кейіннен лизингке беру үшін) және ірі-тауарлы мал шаруашылығы фермаларын құру үшін айналым қаражатына ішінара кредит беру. Қарқынды мал шаруашылығын дамыту.</w:t>
            </w:r>
          </w:p>
        </w:tc>
      </w:tr>
      <w:tr>
        <w:trPr>
          <w:trHeight w:val="88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 кіру шарттарына бейімдеу</w:t>
            </w:r>
          </w:p>
        </w:tc>
      </w:tr>
      <w:tr>
        <w:trPr>
          <w:trHeight w:val="70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52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Өнімділікті және мал шаруашылығы өнімдерінің сапасын арттыру.</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r>
              <w:rPr>
                <w:rFonts w:ascii="Times New Roman"/>
                <w:b w:val="false"/>
                <w:i w:val="false"/>
                <w:color w:val="000000"/>
                <w:sz w:val="20"/>
              </w:rPr>
              <w:t>(есеп)</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rPr>
                <w:rFonts w:ascii="Times New Roman"/>
                <w:b w:val="false"/>
                <w:i w:val="false"/>
                <w:color w:val="000000"/>
                <w:sz w:val="20"/>
              </w:rPr>
              <w:t>(ағымдағы жоспар)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Ірі-тауарлы мал шаруашылығы фермаларын құруды және дамытуды қаржыландыру</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Шалғайдағы мал шаруашылығын дамытуды жүзеге асыру үшін АӨК субъектілерін қаржыландыру</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асыл тұқымды малды көбейту</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 дейін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мүйізді мал басын арттыру</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дейін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Сүт-тауарлы фермаларда жоғары өнімді асыл тұқымды мал басын көбейту</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дейін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жоғары мал өнімдері өндірісінің көлемін ұлғайту (СТФ-да 1 сауынды сиырдан сауылатын сүт).</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л./ жылына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r>
      <w:tr>
        <w:trPr>
          <w:trHeight w:val="57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7"/>
    <w:p>
      <w:pPr>
        <w:spacing w:after="0"/>
        <w:ind w:left="0"/>
        <w:jc w:val="both"/>
      </w:pPr>
      <w:r>
        <w:rPr>
          <w:rFonts w:ascii="Times New Roman"/>
          <w:b w:val="false"/>
          <w:i w:val="false"/>
          <w:color w:val="000000"/>
          <w:sz w:val="28"/>
        </w:rPr>
        <w:t>
Бюджеттік бағдарламаның нысаны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2722"/>
        <w:gridCol w:w="1434"/>
        <w:gridCol w:w="1340"/>
        <w:gridCol w:w="1324"/>
        <w:gridCol w:w="1100"/>
        <w:gridCol w:w="1240"/>
        <w:gridCol w:w="1361"/>
      </w:tblGrid>
      <w:tr>
        <w:trPr>
          <w:trHeight w:val="285"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24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21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ұйымдастыру және жүргізу, импорт алмастырушы мал өнімдерін өндіру мен оны қайта өңдеу, тасымалдау, сақтау және ішкі және сыртқы нарықтарда мал шаруашылығының өнімдерін және оның қайта өңделген өнімдерін сату</w:t>
            </w:r>
          </w:p>
        </w:tc>
      </w:tr>
      <w:tr>
        <w:trPr>
          <w:trHeight w:val="42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 түлік қауіпсіздігін қамтамасыз ету және аграрлық өндірісті ДСҰ кіру шарттарына бейімдеу</w:t>
            </w:r>
          </w:p>
        </w:tc>
      </w:tr>
      <w:tr>
        <w:trPr>
          <w:trHeight w:val="225"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21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Қайта өңдеу өндірісін тұрақты дамыту және қолдау</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өнімдерін сатып алу: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2 614,0 дейін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2 154,0 дейін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2 240,4 дейін</w:t>
            </w:r>
          </w:p>
        </w:tc>
      </w:tr>
      <w:tr>
        <w:trPr>
          <w:trHeight w:val="330"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және сүт өнімдері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дейін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 дейін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 дейін</w:t>
            </w:r>
          </w:p>
        </w:tc>
      </w:tr>
      <w:tr>
        <w:trPr>
          <w:trHeight w:val="210"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шикізаты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 дейін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дейін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дейін</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өнімінің бағасы және көлемдері нарықтың конъюнктурасына байланысты өзгеруі мүмкін</w:t>
            </w:r>
          </w:p>
        </w:tc>
      </w:tr>
      <w:tr>
        <w:trPr>
          <w:trHeight w:val="21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терең өңделген сапалы, арзан, отандық мал шаруашылығы өнімдерімен қанықтыру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дайындау* көлемінің үлес салмағы: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40"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экспортқа өткізудің сатып алу көлемінен үлес салмағы**: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дейін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шикізатының қайта өңделген өнімі экспортының көлемі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дейін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Қазақстан Республикасы бойынша сүт пен ет дайындаудың жалпы көлеміне «Мал өнімдері корпорациясы» АҚ мал шаруашылығы өнімдерін дайындау көлемінің үлес салмағы (сүт және ет).</w:t>
      </w:r>
      <w:r>
        <w:br/>
      </w:r>
      <w:r>
        <w:rPr>
          <w:rFonts w:ascii="Times New Roman"/>
          <w:b w:val="false"/>
          <w:i w:val="false"/>
          <w:color w:val="000000"/>
          <w:sz w:val="28"/>
        </w:rPr>
        <w:t>
      ** жоспарланған кезеңге мал шаруашылығы өнімдерін (қылшық жүн) сатып алудың жалпы көлемінен мал шаруашылығы өнімін экспортқа өткізудің үлес салмағы.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3011"/>
        <w:gridCol w:w="2486"/>
        <w:gridCol w:w="922"/>
        <w:gridCol w:w="1083"/>
        <w:gridCol w:w="1044"/>
        <w:gridCol w:w="1048"/>
        <w:gridCol w:w="1083"/>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өндіру зауытының құрылысы.</w:t>
            </w:r>
            <w:r>
              <w:br/>
            </w:r>
            <w:r>
              <w:rPr>
                <w:rFonts w:ascii="Times New Roman"/>
                <w:b w:val="false"/>
                <w:i w:val="false"/>
                <w:color w:val="000000"/>
                <w:sz w:val="20"/>
              </w:rPr>
              <w:t>
</w:t>
            </w:r>
            <w:r>
              <w:rPr>
                <w:rFonts w:ascii="Times New Roman"/>
                <w:b w:val="false"/>
                <w:i w:val="false"/>
                <w:color w:val="000000"/>
                <w:sz w:val="20"/>
              </w:rPr>
              <w:t>Биоэтанол өндірісі бойынша зауыт салу.</w:t>
            </w:r>
            <w:r>
              <w:br/>
            </w:r>
            <w:r>
              <w:rPr>
                <w:rFonts w:ascii="Times New Roman"/>
                <w:b w:val="false"/>
                <w:i w:val="false"/>
                <w:color w:val="000000"/>
                <w:sz w:val="20"/>
              </w:rPr>
              <w:t>
</w:t>
            </w:r>
            <w:r>
              <w:rPr>
                <w:rFonts w:ascii="Times New Roman"/>
                <w:b w:val="false"/>
                <w:i w:val="false"/>
                <w:color w:val="000000"/>
                <w:sz w:val="20"/>
              </w:rPr>
              <w:t>Биодизель өндірісі бойынша зауыт салу.</w:t>
            </w:r>
            <w:r>
              <w:br/>
            </w:r>
            <w:r>
              <w:rPr>
                <w:rFonts w:ascii="Times New Roman"/>
                <w:b w:val="false"/>
                <w:i w:val="false"/>
                <w:color w:val="000000"/>
                <w:sz w:val="20"/>
              </w:rPr>
              <w:t>
</w:t>
            </w:r>
            <w:r>
              <w:rPr>
                <w:rFonts w:ascii="Times New Roman"/>
                <w:b w:val="false"/>
                <w:i w:val="false"/>
                <w:color w:val="000000"/>
                <w:sz w:val="20"/>
              </w:rPr>
              <w:t>Баку портында диірмен кешенін салу.</w:t>
            </w:r>
            <w:r>
              <w:br/>
            </w:r>
            <w:r>
              <w:rPr>
                <w:rFonts w:ascii="Times New Roman"/>
                <w:b w:val="false"/>
                <w:i w:val="false"/>
                <w:color w:val="000000"/>
                <w:sz w:val="20"/>
              </w:rPr>
              <w:t>
</w:t>
            </w:r>
            <w:r>
              <w:rPr>
                <w:rFonts w:ascii="Times New Roman"/>
                <w:b w:val="false"/>
                <w:i w:val="false"/>
                <w:color w:val="000000"/>
                <w:sz w:val="20"/>
              </w:rPr>
              <w:t>Теңіз порттарында, соның ішінде Әмірабад портында астық терминалдарын салу және жарақтандыру.</w:t>
            </w:r>
            <w:r>
              <w:br/>
            </w:r>
            <w:r>
              <w:rPr>
                <w:rFonts w:ascii="Times New Roman"/>
                <w:b w:val="false"/>
                <w:i w:val="false"/>
                <w:color w:val="000000"/>
                <w:sz w:val="20"/>
              </w:rPr>
              <w:t>
</w:t>
            </w:r>
            <w:r>
              <w:rPr>
                <w:rFonts w:ascii="Times New Roman"/>
                <w:b w:val="false"/>
                <w:i w:val="false"/>
                <w:color w:val="000000"/>
                <w:sz w:val="20"/>
              </w:rPr>
              <w:t>Қазіргі заманғы инфрақұрылымы дамыған мал бордақылау алаңдарын және асыл тұқымды репродуктор-шаруашылықтарын құру.</w:t>
            </w:r>
            <w:r>
              <w:br/>
            </w:r>
            <w:r>
              <w:rPr>
                <w:rFonts w:ascii="Times New Roman"/>
                <w:b w:val="false"/>
                <w:i w:val="false"/>
                <w:color w:val="000000"/>
                <w:sz w:val="20"/>
              </w:rPr>
              <w:t>
</w:t>
            </w:r>
            <w:r>
              <w:rPr>
                <w:rFonts w:ascii="Times New Roman"/>
                <w:b w:val="false"/>
                <w:i w:val="false"/>
                <w:color w:val="000000"/>
                <w:sz w:val="20"/>
              </w:rPr>
              <w:t>Қарқынды мал шаруашылығын дамыту.</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 кіру шарттарына бейімдеу</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өнімдердің ұлттық бәсекелестік басымдылығын дамыту</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Экспорттық текшелерде орын алу үшін АӨК-нің бәсекеге қабілетті сапалы өнімдерін өндіру</w:t>
            </w:r>
          </w:p>
        </w:tc>
      </w:tr>
      <w:tr>
        <w:trPr>
          <w:trHeight w:val="1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кезеңі</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15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өндіру зауытын салу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пайыз</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Биоэтанол өндірісі бойынша зауыт салу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Биодизель өндірісі бойынша зауыт салу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портында диірмен кешенін салу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пайыз</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портында астық терминалын салу және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Әмірабад портында астық терминалын салу және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пайыз</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Инфрақұрылымы дамыған мал бордақылау алаңдарын салу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Репродуктор шаруашылықтарды құруды қаржыландыру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табын құру және өсіру мақсатында АӨК субъектілерін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өндіру бойынша зауыттың өндірістік қуаты (өндірістік қуаты жылына 5 мың тоннаға дейін).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жылына/мың тонна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портында диірмен кешенін іске қосу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Әмірабад теңіз портында астық терминалының құрылысы және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бордақылау алаңдарынан етті экспорттау және өндірістік қуаттылығы: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тонна/жылына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2 200-ге дейін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3700-ге дейін</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Репродуктор- шаруашылықтардағы жоғары өнімді асыл тұқымды мал басын сату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496-ға дейін</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лизингке беру үшін асыл тұқымды ірі қара малды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дейін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8 272 400,0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476 800,0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8"/>
    <w:p>
      <w:pPr>
        <w:spacing w:after="0"/>
        <w:ind w:left="0"/>
        <w:jc w:val="both"/>
      </w:pPr>
      <w:r>
        <w:rPr>
          <w:rFonts w:ascii="Times New Roman"/>
          <w:b w:val="false"/>
          <w:i w:val="false"/>
          <w:color w:val="000000"/>
          <w:sz w:val="28"/>
        </w:rPr>
        <w:t>
Бюджеттік бағдарламаның нысаны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2881"/>
        <w:gridCol w:w="1028"/>
        <w:gridCol w:w="1074"/>
        <w:gridCol w:w="1514"/>
        <w:gridCol w:w="1128"/>
        <w:gridCol w:w="1095"/>
        <w:gridCol w:w="1235"/>
      </w:tblGrid>
      <w:tr>
        <w:trPr>
          <w:trHeight w:val="5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465"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21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серіктестіктер құру</w:t>
            </w:r>
            <w:r>
              <w:br/>
            </w:r>
            <w:r>
              <w:rPr>
                <w:rFonts w:ascii="Times New Roman"/>
                <w:b w:val="false"/>
                <w:i w:val="false"/>
                <w:color w:val="000000"/>
                <w:sz w:val="20"/>
              </w:rPr>
              <w:t>
</w:t>
            </w:r>
            <w:r>
              <w:rPr>
                <w:rFonts w:ascii="Times New Roman"/>
                <w:b w:val="false"/>
                <w:i w:val="false"/>
                <w:color w:val="000000"/>
                <w:sz w:val="20"/>
              </w:rPr>
              <w:t>Ауыл шаруашылығы өнімдерін өндіру және қайта өңдеуді ұлғайту үшін кредиттік серіктестер жүйесі арқылы ауыл шаруашылығы өнімдерін өндірушілеріне кредит беру.</w:t>
            </w:r>
            <w:r>
              <w:br/>
            </w:r>
            <w:r>
              <w:rPr>
                <w:rFonts w:ascii="Times New Roman"/>
                <w:b w:val="false"/>
                <w:i w:val="false"/>
                <w:color w:val="000000"/>
                <w:sz w:val="20"/>
              </w:rPr>
              <w:t>
</w:t>
            </w:r>
            <w:r>
              <w:rPr>
                <w:rFonts w:ascii="Times New Roman"/>
                <w:b w:val="false"/>
                <w:i w:val="false"/>
                <w:color w:val="000000"/>
                <w:sz w:val="20"/>
              </w:rPr>
              <w:t>Ауыл шаруашылығы өнімін бірлесіп өндіру, даярлау, сату, қайта өңдеу және сақтау бойынша ауыл шаруашылығы тауарын өндірушілер бірлестіктеріне және ауыл тұрғындарына кредит беру және тауарлық-материалдық құндылықтармен жабдықтау.</w:t>
            </w:r>
            <w:r>
              <w:br/>
            </w:r>
            <w:r>
              <w:rPr>
                <w:rFonts w:ascii="Times New Roman"/>
                <w:b w:val="false"/>
                <w:i w:val="false"/>
                <w:color w:val="000000"/>
                <w:sz w:val="20"/>
              </w:rPr>
              <w:t>
</w:t>
            </w:r>
            <w:r>
              <w:rPr>
                <w:rFonts w:ascii="Times New Roman"/>
                <w:b w:val="false"/>
                <w:i w:val="false"/>
                <w:color w:val="000000"/>
                <w:sz w:val="20"/>
              </w:rPr>
              <w:t>Ауылдық жердегі ауыл шаруашылығынан тыс кәсіпкерлік қызмет түрлерін кредит беру.</w:t>
            </w:r>
            <w:r>
              <w:br/>
            </w:r>
            <w:r>
              <w:rPr>
                <w:rFonts w:ascii="Times New Roman"/>
                <w:b w:val="false"/>
                <w:i w:val="false"/>
                <w:color w:val="000000"/>
                <w:sz w:val="20"/>
              </w:rPr>
              <w:t>
</w:t>
            </w:r>
            <w:r>
              <w:rPr>
                <w:rFonts w:ascii="Times New Roman"/>
                <w:b w:val="false"/>
                <w:i w:val="false"/>
                <w:color w:val="000000"/>
                <w:sz w:val="20"/>
              </w:rPr>
              <w:t>Елдің азық-түлік қауіпсіздігін қамтамасыз ету үшін ауыл шаруашылық шикiзатын қайта өңдеу және тамақ өнімдерінің өндірісі кәсіпорындарына кредит беру.</w:t>
            </w:r>
            <w:r>
              <w:br/>
            </w:r>
            <w:r>
              <w:rPr>
                <w:rFonts w:ascii="Times New Roman"/>
                <w:b w:val="false"/>
                <w:i w:val="false"/>
                <w:color w:val="000000"/>
                <w:sz w:val="20"/>
              </w:rPr>
              <w:t>
</w:t>
            </w:r>
            <w:r>
              <w:rPr>
                <w:rFonts w:ascii="Times New Roman"/>
                <w:b w:val="false"/>
                <w:i w:val="false"/>
                <w:color w:val="000000"/>
                <w:sz w:val="20"/>
              </w:rPr>
              <w:t>«Қазагромаркетинг» АҚ өңірлік желісін дамыту.</w:t>
            </w:r>
            <w:r>
              <w:br/>
            </w:r>
            <w:r>
              <w:rPr>
                <w:rFonts w:ascii="Times New Roman"/>
                <w:b w:val="false"/>
                <w:i w:val="false"/>
                <w:color w:val="000000"/>
                <w:sz w:val="20"/>
              </w:rPr>
              <w:t>
</w:t>
            </w:r>
            <w:r>
              <w:rPr>
                <w:rFonts w:ascii="Times New Roman"/>
                <w:b w:val="false"/>
                <w:i w:val="false"/>
                <w:color w:val="000000"/>
                <w:sz w:val="20"/>
              </w:rPr>
              <w:t>Қазақстан Республикасының көтерме нарығында ақпараттық-логистикалық орталықтар құру.</w:t>
            </w:r>
            <w:r>
              <w:br/>
            </w:r>
            <w:r>
              <w:rPr>
                <w:rFonts w:ascii="Times New Roman"/>
                <w:b w:val="false"/>
                <w:i w:val="false"/>
                <w:color w:val="000000"/>
                <w:sz w:val="20"/>
              </w:rPr>
              <w:t>
</w:t>
            </w:r>
            <w:r>
              <w:rPr>
                <w:rFonts w:ascii="Times New Roman"/>
                <w:b w:val="false"/>
                <w:i w:val="false"/>
                <w:color w:val="000000"/>
                <w:sz w:val="20"/>
              </w:rPr>
              <w:t>Астана қаласында көрме-жәрмеңке кешенін салу.</w:t>
            </w:r>
            <w:r>
              <w:br/>
            </w:r>
            <w:r>
              <w:rPr>
                <w:rFonts w:ascii="Times New Roman"/>
                <w:b w:val="false"/>
                <w:i w:val="false"/>
                <w:color w:val="000000"/>
                <w:sz w:val="20"/>
              </w:rPr>
              <w:t>
</w:t>
            </w:r>
            <w:r>
              <w:rPr>
                <w:rFonts w:ascii="Times New Roman"/>
                <w:b w:val="false"/>
                <w:i w:val="false"/>
                <w:color w:val="000000"/>
                <w:sz w:val="20"/>
              </w:rPr>
              <w:t>Ауыл шаруашылығы өнімдерінің көтерме сауда базарын салу (өңірлік терминалдары бар).</w:t>
            </w:r>
          </w:p>
        </w:tc>
      </w:tr>
      <w:tr>
        <w:trPr>
          <w:trHeight w:val="57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45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21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АӨК салаларының қызмет көрсететін инфрақұрылымын дамыту</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1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серіктестіктер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7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 өндіруді, даярлауды, сатуды, қайта өңдеуді және сақтауды бірлесіп жүргізу бойынша ауыл шаруашылығы тауарын өндірушілер бірлестіктерін және ауыл тұрғындарын ынталандыру, тауарлық-материалдық құндылықтармен жабдықтау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r>
      <w:tr>
        <w:trPr>
          <w:trHeight w:val="124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ауыл шаруашылығынан тыс кәсіпкерлік қызмет түрлерінің кредит берілген жобаларының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r>
      <w:tr>
        <w:trPr>
          <w:trHeight w:val="132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шикiзатын қайта өңдеу және тамақ өнiмдерiн өндiру жөнiндегi кәсiпорындарға кредит беру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ақпараттық-кеңес беру қызметтерімен қамту үлесінің артуы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Ақпараттық-логистикалық орталықтар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көрме-жәрмеңке кешенін салу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бір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көтерме сауда базарының құрылысы (өңірлік терминалдары бар), оның ішінде: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ауыл шаруашылығы өнімдерінің көтерме базарының өңірлік терминалын салу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пайыз</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5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ауыл шаруашылығы өнімдерінің көтерме базарын және Маңғыстау мен Шығыс Қазақстан облыстарында аймақтық терминалдарын салу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пайыз</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серіктестіктерге кредит беру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дейін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Бірлестіктерге және ауыл тұрғындарына кредит беру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дейін</w:t>
            </w:r>
          </w:p>
        </w:tc>
      </w:tr>
      <w:tr>
        <w:trPr>
          <w:trHeight w:val="64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ауыл шаруашылығынан тыс бизнеске кредит беру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r>
      <w:tr>
        <w:trPr>
          <w:trHeight w:val="16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өнімдерінің көлемі мен көтерме сауда бағалары туралы ақпарат ұсыну үшін қамтылған нарық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көрме-жәрмеңке кешенін салу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облысында ауыл шаруашылығы өнімдерінің көтерме сауда базарының өңірлік терминалын салу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және Шығыс Қазақстан облыстарында өңірлік терминалдар салу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7 313 200,0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3 996 843,0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7 042 154,0</w:t>
            </w:r>
          </w:p>
        </w:tc>
      </w:tr>
    </w:tbl>
    <w:bookmarkStart w:name="z7" w:id="9"/>
    <w:p>
      <w:pPr>
        <w:spacing w:after="0"/>
        <w:ind w:left="0"/>
        <w:jc w:val="both"/>
      </w:pPr>
      <w:r>
        <w:rPr>
          <w:rFonts w:ascii="Times New Roman"/>
          <w:b w:val="false"/>
          <w:i w:val="false"/>
          <w:color w:val="000000"/>
          <w:sz w:val="28"/>
        </w:rPr>
        <w:t>
Бюджеттік бағдарламаның нысаны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4008"/>
        <w:gridCol w:w="1440"/>
        <w:gridCol w:w="1207"/>
        <w:gridCol w:w="1067"/>
        <w:gridCol w:w="887"/>
        <w:gridCol w:w="867"/>
        <w:gridCol w:w="927"/>
      </w:tblGrid>
      <w:tr>
        <w:trPr>
          <w:trHeight w:val="42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24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21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техникаларын, арнайы техниканы және технологиялық жабдықтарын ауыл шаруашылық және балық өнімдерін өңдеу бойынша жабдықтарды (с.і. кейіннен лизингке беру үшін) сатып алуды қаржыландыру және ауыл шаруашылығы және балық өнімдерін өңдеу кәсіпорындары үшін айналым қаражатына ішінара кредит беру</w:t>
            </w:r>
          </w:p>
        </w:tc>
      </w:tr>
      <w:tr>
        <w:trPr>
          <w:trHeight w:val="42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22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25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Техникалық және технологиялық қайта жабдықтау</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5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сатып алу, с.і. кейіннен лизингке беру үшін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дейін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және арнайы техниканы сатып алу, с.і. кейіннен лизингке беру үшін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дейін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дейін</w:t>
            </w:r>
          </w:p>
        </w:tc>
      </w:tr>
      <w:tr>
        <w:trPr>
          <w:trHeight w:val="255"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және балық өнімдерін қайта өңдеу бойынша жабдықтарды сатып алу, с.і. кейіннен лизингке беру үшін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дейін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дейін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дейін</w:t>
            </w:r>
          </w:p>
        </w:tc>
      </w:tr>
      <w:tr>
        <w:trPr>
          <w:trHeight w:val="1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Лизинг алушылардың сұранысы мен жабдықтаушылардың бағаларына байланысты сатып алынған техниканың, жабдықтардың және арнайы техниканың саны өзгеруі мүмкін. </w:t>
            </w:r>
          </w:p>
        </w:tc>
      </w:tr>
      <w:tr>
        <w:trPr>
          <w:trHeight w:val="18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машина-трактор паркін жаңарту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техниканың және технологиялық жабдықтардың машина-трактор паркін жаңарту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255"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 кәсіпорындарының жабдықтарын жаңарту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67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5 824 600,0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bl>
    <w:bookmarkStart w:name="z8" w:id="10"/>
    <w:p>
      <w:pPr>
        <w:spacing w:after="0"/>
        <w:ind w:left="0"/>
        <w:jc w:val="both"/>
      </w:pPr>
      <w:r>
        <w:rPr>
          <w:rFonts w:ascii="Times New Roman"/>
          <w:b w:val="false"/>
          <w:i w:val="false"/>
          <w:color w:val="000000"/>
          <w:sz w:val="28"/>
        </w:rPr>
        <w:t>
Бюджеттік бағдарламаның нысаны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3858"/>
        <w:gridCol w:w="1035"/>
        <w:gridCol w:w="971"/>
        <w:gridCol w:w="1232"/>
        <w:gridCol w:w="1372"/>
        <w:gridCol w:w="1152"/>
        <w:gridCol w:w="1392"/>
      </w:tblGrid>
      <w:tr>
        <w:trPr>
          <w:trHeight w:val="42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24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21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тұрғындарына шағын кредит беру</w:t>
            </w:r>
            <w:r>
              <w:br/>
            </w:r>
            <w:r>
              <w:rPr>
                <w:rFonts w:ascii="Times New Roman"/>
                <w:b w:val="false"/>
                <w:i w:val="false"/>
                <w:color w:val="000000"/>
                <w:sz w:val="20"/>
              </w:rPr>
              <w:t>
</w:t>
            </w:r>
            <w:r>
              <w:rPr>
                <w:rFonts w:ascii="Times New Roman"/>
                <w:b w:val="false"/>
                <w:i w:val="false"/>
                <w:color w:val="000000"/>
                <w:sz w:val="20"/>
              </w:rPr>
              <w:t>Кейіннен ауыл тұрғындарын шағын кредит беру үшін шағын кредиттік ұйымдарына кредит беру</w:t>
            </w:r>
            <w:r>
              <w:br/>
            </w:r>
            <w:r>
              <w:rPr>
                <w:rFonts w:ascii="Times New Roman"/>
                <w:b w:val="false"/>
                <w:i w:val="false"/>
                <w:color w:val="000000"/>
                <w:sz w:val="20"/>
              </w:rPr>
              <w:t>
</w:t>
            </w:r>
            <w:r>
              <w:rPr>
                <w:rFonts w:ascii="Times New Roman"/>
                <w:b w:val="false"/>
                <w:i w:val="false"/>
                <w:color w:val="000000"/>
                <w:sz w:val="20"/>
              </w:rPr>
              <w:t>Ауыл халқын оқытуды ұйымдастыру</w:t>
            </w:r>
            <w:r>
              <w:br/>
            </w:r>
            <w:r>
              <w:rPr>
                <w:rFonts w:ascii="Times New Roman"/>
                <w:b w:val="false"/>
                <w:i w:val="false"/>
                <w:color w:val="000000"/>
                <w:sz w:val="20"/>
              </w:rPr>
              <w:t>
</w:t>
            </w:r>
            <w:r>
              <w:rPr>
                <w:rFonts w:ascii="Times New Roman"/>
                <w:b w:val="false"/>
                <w:i w:val="false"/>
                <w:color w:val="000000"/>
                <w:sz w:val="20"/>
              </w:rPr>
              <w:t>Шағын кредиттік ұйымдарын техникалық қолдау орталығын құру</w:t>
            </w:r>
          </w:p>
        </w:tc>
      </w:tr>
      <w:tr>
        <w:trPr>
          <w:trHeight w:val="36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халқын қоныстандыруды оңтайландыру негізінде селоның (ауылдың)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w:t>
            </w:r>
          </w:p>
        </w:tc>
      </w:tr>
      <w:tr>
        <w:trPr>
          <w:trHeight w:val="36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Ауыл өмірін қамтамасыз етуге қалыпты жағдай жасау және ауылдық аумақтар әлеуетінің өсуін қамтамасыз ету</w:t>
            </w:r>
          </w:p>
        </w:tc>
      </w:tr>
      <w:tr>
        <w:trPr>
          <w:trHeight w:val="18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Ауыл халқының шағын несие ресурстарына қол жетімділігін қамтамасыз ету</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7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шағын кредиттердің саны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дейін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дейін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дейін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дейін</w:t>
            </w:r>
          </w:p>
        </w:tc>
      </w:tr>
      <w:tr>
        <w:trPr>
          <w:trHeight w:val="54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ауыл тұрғындары үшін семинарлар өткізу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кредиттік ұйымдарын техникалық қолдау орталығын құру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Нәтижелік көрсеткіштері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топтарды шағын кредиттермен қамту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r>
      <w:tr>
        <w:trPr>
          <w:trHeight w:val="165"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кредиттік ұйымдарына рейтинг беру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ШКҰ дейін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кредиттік ұйымдарының аудитін өткізу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ШКҰ дейін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тиісті жылды бөлінетін бюджеттік инвестициялар есебінен үй шаруашылықтарын шағын кредитпен қамту.</w:t>
      </w:r>
      <w:r>
        <w:br/>
      </w:r>
      <w:r>
        <w:rPr>
          <w:rFonts w:ascii="Times New Roman"/>
          <w:b w:val="false"/>
          <w:i w:val="false"/>
          <w:color w:val="000000"/>
          <w:sz w:val="28"/>
        </w:rPr>
        <w:t>
      Шағын кредит алған табысы күн көріс деңгейінен төмен және орташа табысы бар ауыл тұрғындарының үлесі.</w:t>
      </w:r>
      <w:r>
        <w:br/>
      </w:r>
      <w:r>
        <w:rPr>
          <w:rFonts w:ascii="Times New Roman"/>
          <w:b w:val="false"/>
          <w:i w:val="false"/>
          <w:color w:val="000000"/>
          <w:sz w:val="28"/>
        </w:rPr>
        <w:t>
                                                                »;</w:t>
      </w:r>
      <w:r>
        <w:br/>
      </w:r>
      <w:r>
        <w:rPr>
          <w:rFonts w:ascii="Times New Roman"/>
          <w:b w:val="false"/>
          <w:i w:val="false"/>
          <w:color w:val="000000"/>
          <w:sz w:val="28"/>
        </w:rPr>
        <w:t>
      044 «Ормандарды сақтау және республиканың орманды аумақтарын ұлғайту»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 «8», «516», «7», «11 000», «6 500», «800» деген сандар тиісінше «7», «446», «4», «8 600», «4 400», «700» деген сандармен ауыстырылсын;</w:t>
      </w:r>
      <w:r>
        <w:br/>
      </w:r>
      <w:r>
        <w:rPr>
          <w:rFonts w:ascii="Times New Roman"/>
          <w:b w:val="false"/>
          <w:i w:val="false"/>
          <w:color w:val="000000"/>
          <w:sz w:val="28"/>
        </w:rPr>
        <w:t>
      «Сапалық көрсеткіштерінде» «8 500» деген сандар «8 600» деген сандармен ауыстырылсын;</w:t>
      </w:r>
      <w:r>
        <w:br/>
      </w:r>
      <w:r>
        <w:rPr>
          <w:rFonts w:ascii="Times New Roman"/>
          <w:b w:val="false"/>
          <w:i w:val="false"/>
          <w:color w:val="000000"/>
          <w:sz w:val="28"/>
        </w:rPr>
        <w:t>
      «Бағдарламаны іске асыруға арналған шығыстарда» «2 490 294,0» деген сандар «1 977 055,0» деген сандармен ауыстырылсын;</w:t>
      </w:r>
      <w:r>
        <w:br/>
      </w:r>
      <w:r>
        <w:rPr>
          <w:rFonts w:ascii="Times New Roman"/>
          <w:b w:val="false"/>
          <w:i w:val="false"/>
          <w:color w:val="000000"/>
          <w:sz w:val="28"/>
        </w:rPr>
        <w:t>
      044 «Ормандарды сақтау және республиканың орманды аумақтарын ұлғайту» деген бюджеттік бағдарламаның кестесінен кейін мынадай мазмұндағы «045» бюджеттік бағдарламамен толықтырылсын: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2879"/>
        <w:gridCol w:w="1369"/>
        <w:gridCol w:w="1302"/>
        <w:gridCol w:w="1302"/>
        <w:gridCol w:w="1083"/>
        <w:gridCol w:w="1170"/>
        <w:gridCol w:w="1148"/>
      </w:tblGrid>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70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«Су шаруашылығы жүйелеріне және гидротехникалық құрылыстарына зерттеулер жүргізу»</w:t>
            </w:r>
          </w:p>
        </w:tc>
      </w:tr>
      <w:tr>
        <w:trPr>
          <w:trHeight w:val="88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жүйелерін, гидротехникалық имараттарды қажетті көлемде және кепілдігі бар сапалы ауыз сумен тұрғындарды қамтамасыз ету, ауылдық елді мекендер құрылымын жақсарту, жобалау, қалпына келтіру, жаңарту үшін зерттеулер жүргізу.</w:t>
            </w:r>
          </w:p>
        </w:tc>
      </w:tr>
      <w:tr>
        <w:trPr>
          <w:trHeight w:val="88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6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88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705" w:hRule="atLeast"/>
        </w:trPr>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жүйелерін зерттеу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ғимараттарды зерттеу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Зерттеулерді Құрылыс ережелері мен нормаларының талаптарына сәйкес орындау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ҚЕмН</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68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ғимараттар және су шаруашылығы жүйелерін қайта жаңарту мен құрылысын салудың қазіргі заманғы әдістері көрсетілген, жобалауға арналған техникалық тапсырыстарды беру арқылы бюджеттік қаражаттарды тиімді пайдалану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0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құрылымын жақсарту арқылы сумен жабдықтау жүйелеріне, гидротехникалық ғимараттарға зерттеулер жүргізу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047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шығыстарда» «101 602,0» деген сандар «99 674» деген сандармен ауыстырылсын;</w:t>
      </w:r>
      <w:r>
        <w:br/>
      </w:r>
      <w:r>
        <w:rPr>
          <w:rFonts w:ascii="Times New Roman"/>
          <w:b w:val="false"/>
          <w:i w:val="false"/>
          <w:color w:val="000000"/>
          <w:sz w:val="28"/>
        </w:rPr>
        <w:t>
      049 «Карантиндік зиянкестерді, өсімдік ауруларын анықтау, оқшаулау және жою» деген бюджеттік бағдарламада:</w:t>
      </w:r>
      <w:r>
        <w:br/>
      </w:r>
      <w:r>
        <w:rPr>
          <w:rFonts w:ascii="Times New Roman"/>
          <w:b w:val="false"/>
          <w:i w:val="false"/>
          <w:color w:val="000000"/>
          <w:sz w:val="28"/>
        </w:rPr>
        <w:t>
      «Өлшем бірлігі» деген бағанда:</w:t>
      </w:r>
      <w:r>
        <w:br/>
      </w:r>
      <w:r>
        <w:rPr>
          <w:rFonts w:ascii="Times New Roman"/>
          <w:b w:val="false"/>
          <w:i w:val="false"/>
          <w:color w:val="000000"/>
          <w:sz w:val="28"/>
        </w:rPr>
        <w:t>
      «Тиімділік көрсеткіштерінде» «мың» деген сөз алынып тасталсын;</w:t>
      </w:r>
      <w:r>
        <w:br/>
      </w:r>
      <w:r>
        <w:rPr>
          <w:rFonts w:ascii="Times New Roman"/>
          <w:b w:val="false"/>
          <w:i w:val="false"/>
          <w:color w:val="000000"/>
          <w:sz w:val="28"/>
        </w:rPr>
        <w:t>
      «2010 жыл» деген бағанда:</w:t>
      </w:r>
      <w:r>
        <w:br/>
      </w:r>
      <w:r>
        <w:rPr>
          <w:rFonts w:ascii="Times New Roman"/>
          <w:b w:val="false"/>
          <w:i w:val="false"/>
          <w:color w:val="000000"/>
          <w:sz w:val="28"/>
        </w:rPr>
        <w:t>
      «Тиімділік көрсеткіштерінде» «7017,5» деген сандар «5284,4» деген сандармен ауыстырылсын;</w:t>
      </w:r>
      <w:r>
        <w:br/>
      </w:r>
      <w:r>
        <w:rPr>
          <w:rFonts w:ascii="Times New Roman"/>
          <w:b w:val="false"/>
          <w:i w:val="false"/>
          <w:color w:val="000000"/>
          <w:sz w:val="28"/>
        </w:rPr>
        <w:t>
      «Бағдарламаны іске асыруға арналған шығыстарда» «1 043 505,0» деген сандар «785 793,0» деген сандармен ауыстырылсын;</w:t>
      </w:r>
      <w:r>
        <w:br/>
      </w:r>
      <w:r>
        <w:rPr>
          <w:rFonts w:ascii="Times New Roman"/>
          <w:b w:val="false"/>
          <w:i w:val="false"/>
          <w:color w:val="000000"/>
          <w:sz w:val="28"/>
        </w:rPr>
        <w:t>
      051 «Ауыл шаруашылығы өнімдері өндірісін басқару жүйелерін субсидиялау»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шығыстарда» «60 000,0» деген сандар «42 609,0» деген сандармен ауыстырылсын;</w:t>
      </w:r>
      <w:r>
        <w:br/>
      </w:r>
      <w:r>
        <w:rPr>
          <w:rFonts w:ascii="Times New Roman"/>
          <w:b w:val="false"/>
          <w:i w:val="false"/>
          <w:color w:val="000000"/>
          <w:sz w:val="28"/>
        </w:rPr>
        <w:t>
      053 «Эпизоотияға қарсы шаралар»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шығыстарда» «1 768 630,0» деген сандар «1 724 000,0» деген сандармен ауыстырылсын;</w:t>
      </w:r>
      <w:r>
        <w:br/>
      </w:r>
      <w:r>
        <w:rPr>
          <w:rFonts w:ascii="Times New Roman"/>
          <w:b w:val="false"/>
          <w:i w:val="false"/>
          <w:color w:val="000000"/>
          <w:sz w:val="28"/>
        </w:rPr>
        <w:t>
      054 «Шаруашылықаралық арналар мен гидромелиоративтік құрылыстардың аса апатты учаскелерін күрделі жөндеу және қалпына келтіру»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 «9» деген сан «13» деген санмен ауыстырылсын;</w:t>
      </w:r>
      <w:r>
        <w:br/>
      </w:r>
      <w:r>
        <w:rPr>
          <w:rFonts w:ascii="Times New Roman"/>
          <w:b w:val="false"/>
          <w:i w:val="false"/>
          <w:color w:val="000000"/>
          <w:sz w:val="28"/>
        </w:rPr>
        <w:t>
      «Нәтиже көрсеткіштерінде» «9» деген сан «4» деген санмен ауыстырылсын;</w:t>
      </w:r>
      <w:r>
        <w:br/>
      </w:r>
      <w:r>
        <w:rPr>
          <w:rFonts w:ascii="Times New Roman"/>
          <w:b w:val="false"/>
          <w:i w:val="false"/>
          <w:color w:val="000000"/>
          <w:sz w:val="28"/>
        </w:rPr>
        <w:t>
      «Бағдарламаны іске асыруға арналған шығыстарда» «550 000,0» деген сандар «756 706,0» деген сандармен ауыстырылсын;</w:t>
      </w:r>
      <w:r>
        <w:br/>
      </w:r>
      <w:r>
        <w:rPr>
          <w:rFonts w:ascii="Times New Roman"/>
          <w:b w:val="false"/>
          <w:i w:val="false"/>
          <w:color w:val="000000"/>
          <w:sz w:val="28"/>
        </w:rPr>
        <w:t>
      056 «Ауыл шаруашылығы өнімінің бәсекеге қабілеттілігін арттыру»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«Ұлттық референттік зертхананың құрылысын жобалау және қадағалау», «Зертханалық практиканы халықаралық консультант шақыру арқылы жақсарту» және «Шет елдерде аграрлық ЖОО және колледждер оқытушыларының біліктілігін арттыру» деген жолдарда тиісінше «94», «3» және «40» деген сандар алынып тасталсын;</w:t>
      </w:r>
      <w:r>
        <w:br/>
      </w:r>
      <w:r>
        <w:rPr>
          <w:rFonts w:ascii="Times New Roman"/>
          <w:b w:val="false"/>
          <w:i w:val="false"/>
          <w:color w:val="000000"/>
          <w:sz w:val="28"/>
        </w:rPr>
        <w:t>
      «Жас ғалымдардың біліктілігін шет елдерде арттыру» деген жолда «20» деген сандар «12» деген сандармен ауыстырылсын;</w:t>
      </w:r>
      <w:r>
        <w:br/>
      </w:r>
      <w:r>
        <w:rPr>
          <w:rFonts w:ascii="Times New Roman"/>
          <w:b w:val="false"/>
          <w:i w:val="false"/>
          <w:color w:val="000000"/>
          <w:sz w:val="28"/>
        </w:rPr>
        <w:t>
      «Сапалық көрсеткіштерінде»:</w:t>
      </w:r>
      <w:r>
        <w:br/>
      </w:r>
      <w:r>
        <w:rPr>
          <w:rFonts w:ascii="Times New Roman"/>
          <w:b w:val="false"/>
          <w:i w:val="false"/>
          <w:color w:val="000000"/>
          <w:sz w:val="28"/>
        </w:rPr>
        <w:t>
      «__% кем емес аграрлық ЖОО және колледждер оқытушылары шет елдердегі оқыту курстары сапасына қанағаттанды.» деген жолда «90» деген сандар алынып тасталсын;</w:t>
      </w:r>
      <w:r>
        <w:br/>
      </w:r>
      <w:r>
        <w:rPr>
          <w:rFonts w:ascii="Times New Roman"/>
          <w:b w:val="false"/>
          <w:i w:val="false"/>
          <w:color w:val="000000"/>
          <w:sz w:val="28"/>
        </w:rPr>
        <w:t>
      «Бағдарламаны іске асыруға арналған шығыстар» деген жолда «1 443 680,0» деген сандар «1 060 281,0» деген сандармен ауыстырылсын;</w:t>
      </w:r>
      <w:r>
        <w:br/>
      </w:r>
      <w:r>
        <w:rPr>
          <w:rFonts w:ascii="Times New Roman"/>
          <w:b w:val="false"/>
          <w:i w:val="false"/>
          <w:color w:val="000000"/>
          <w:sz w:val="28"/>
        </w:rPr>
        <w:t>
      081 «Ветеринариядағы мониторинг, референция, зертханалық диагностика және әдіснама»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шығыстарда» «99 827,0» деген сандар «106 564,0» деген сандармен ауыстырылсын;</w:t>
      </w:r>
      <w:r>
        <w:br/>
      </w:r>
      <w:r>
        <w:rPr>
          <w:rFonts w:ascii="Times New Roman"/>
          <w:b w:val="false"/>
          <w:i w:val="false"/>
          <w:color w:val="000000"/>
          <w:sz w:val="28"/>
        </w:rPr>
        <w:t>
      083 «Облыстық бюджеттерге, Алматы және Астана қалаларының бюджетіне асыл тұқымды мал шаруашылығын қолдауға берілетін ағымдағы нысаналы трансферттер» деген бюджеттік бағдарламаның кестесі мынадай редакцияда жазылсын: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3144"/>
        <w:gridCol w:w="1006"/>
        <w:gridCol w:w="1134"/>
        <w:gridCol w:w="1394"/>
        <w:gridCol w:w="1214"/>
        <w:gridCol w:w="1114"/>
        <w:gridCol w:w="1315"/>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«Облыстық бюджеттерге, Алматы және Астана қалаларының бюджетіне асыл тұқымды мал шаруашылығын қолдауға берілетін ағымдағы нысаналы трансферттер»</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(қолданылған) асыл тұқымды өнімнің (материал) бағасын жартылай арзандату (50 пайызға дейін)</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қабілеттігін арттыру, азық-түлік қауіпсіздігін қамтамасыз ету және аграрлық өндірісті ДСҰ кіру шарттарына бейімдеу</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өнiмдерi өндiрiсiн тұрақты өсiру негiзiнде республиканың азық-түлiк қауiпсiздiгiн қамтамасыз ету</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Мал шаруашылығы өнiмдерiнiң өнiмдiлiгi мен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rPr>
                <w:rFonts w:ascii="Times New Roman"/>
                <w:b w:val="false"/>
                <w:i w:val="false"/>
                <w:color w:val="000000"/>
                <w:sz w:val="20"/>
              </w:rPr>
              <w:t>(есеп)</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rPr>
                <w:rFonts w:ascii="Times New Roman"/>
                <w:b w:val="false"/>
                <w:i w:val="false"/>
                <w:color w:val="000000"/>
                <w:sz w:val="20"/>
              </w:rPr>
              <w:t>(ағымдағы жоспар)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өнімді (материалды) іске асыру, соның ішінде: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r>
              <w:br/>
            </w:r>
            <w:r>
              <w:rPr>
                <w:rFonts w:ascii="Times New Roman"/>
                <w:b w:val="false"/>
                <w:i w:val="false"/>
                <w:color w:val="000000"/>
                <w:sz w:val="20"/>
              </w:rPr>
              <w:t>
</w:t>
            </w:r>
            <w:r>
              <w:rPr>
                <w:rFonts w:ascii="Times New Roman"/>
                <w:b w:val="false"/>
                <w:i w:val="false"/>
                <w:color w:val="000000"/>
                <w:sz w:val="20"/>
              </w:rPr>
              <w:t>тонна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r>
              <w:br/>
            </w:r>
            <w:r>
              <w:rPr>
                <w:rFonts w:ascii="Times New Roman"/>
                <w:b w:val="false"/>
                <w:i w:val="false"/>
                <w:color w:val="000000"/>
                <w:sz w:val="20"/>
              </w:rPr>
              <w:t>
</w:t>
            </w:r>
            <w:r>
              <w:rPr>
                <w:rFonts w:ascii="Times New Roman"/>
                <w:b w:val="false"/>
                <w:i w:val="false"/>
                <w:color w:val="000000"/>
                <w:sz w:val="20"/>
              </w:rPr>
              <w:t>тонна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бұқа ұрығы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мөлшер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басты ұрықтандыру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тауық жұмыртқасы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8992,7</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 (жұмыртқа, ет бағытындағы)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шетелдік селекциялы асыл тұқымды ІҚМ төлін сатып алу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дейін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құн бойынша сатылған асыл тұқымды жас малдың 1 кг тірі салмағына субсидия мөлшері, оның ішінде:</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ІММ</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оның ішінде:</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бағыттағы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бағыттағы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ұрықтандыруды субсидиялау</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арзандатылып сатылған асыл тұқымды жұмыртқаның 1 данасы үшін субсидиялау мөлшері, оның ішінде:</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тауық жұмыртқасы (жұмыртқа бағыттағы)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тауық жұмыртқасы (ет бағыттағы)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балапандар (жұмыртқа бағыттағы)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балапандар (ет бағыттағы)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малдарының жалпы санындағы асыл тұқымды мал басының үлес салмағын ұлғайту (субсидиялау арқылы)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барлық категорияларында ауыл шаруашылығы жануарлары мен құстарының өнімділігін арттыру, оның ішінде: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сиырды сауу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6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қойдың жүнін орташа қырқу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1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жұмыртқалаушы тауықтың орташа жылдық жұмыртқалау жиілігі.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525" w:hRule="atLeast"/>
        </w:trPr>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жас малды ауыл шаруашылығы тауарын өндірушілерге арзандатылған бағамен сату есебінен қосымша асыл тұқымды шаруашылықтар ұйымдастырылады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52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ауыл шаруашылық тауар өндірушілерде ауыл шаруашылық жануарлар мен құстардың өнімділігі жоғарлайды, соның ішінде:</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пайыз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сиырлардың өнімділігі</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52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өнімділігі (жүннің қырқылуы)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2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өнімділігі (жұмыртқалауы)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825"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1 879 495,0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2 497 397,0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3 429 554,0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2 949 597,0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2 949 597,0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084 «Облыстық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«Дизель отыны» деген жолдағы «1165,78» деген сандар «744,2» деген сандармен ауыстырылсын;</w:t>
      </w:r>
      <w:r>
        <w:br/>
      </w:r>
      <w:r>
        <w:rPr>
          <w:rFonts w:ascii="Times New Roman"/>
          <w:b w:val="false"/>
          <w:i w:val="false"/>
          <w:color w:val="000000"/>
          <w:sz w:val="28"/>
        </w:rPr>
        <w:t>
      «Гербицидтер» деген жолдағы «16 151,2» деген сандар «1 591,8»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«Дизель отынының бағасын ішінара арзандату» деген жолдағы «15,5» деген сандар «25» деген сандармен ауыстырылсын;</w:t>
      </w:r>
      <w:r>
        <w:br/>
      </w:r>
      <w:r>
        <w:rPr>
          <w:rFonts w:ascii="Times New Roman"/>
          <w:b w:val="false"/>
          <w:i w:val="false"/>
          <w:color w:val="000000"/>
          <w:sz w:val="28"/>
        </w:rPr>
        <w:t>
      «Бағдарламаны іске асыруға арналған шығыстарда» «16 593 560,0» деген сандар «14 205 685,0» деген сандармен ауыстырылсын;</w:t>
      </w:r>
      <w:r>
        <w:br/>
      </w:r>
      <w:r>
        <w:rPr>
          <w:rFonts w:ascii="Times New Roman"/>
          <w:b w:val="false"/>
          <w:i w:val="false"/>
          <w:color w:val="000000"/>
          <w:sz w:val="28"/>
        </w:rPr>
        <w:t>
      085 «Облыстық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 «128» деген сандар «129» деген сандармен ауыстырылсын;</w:t>
      </w:r>
      <w:r>
        <w:br/>
      </w:r>
      <w:r>
        <w:rPr>
          <w:rFonts w:ascii="Times New Roman"/>
          <w:b w:val="false"/>
          <w:i w:val="false"/>
          <w:color w:val="000000"/>
          <w:sz w:val="28"/>
        </w:rPr>
        <w:t>
      «Тиімділік көрсеткіштерінде» «8 394 715» деген сандар «8 509 217» деген сандармен ауыстырылсын;</w:t>
      </w:r>
      <w:r>
        <w:br/>
      </w:r>
      <w:r>
        <w:rPr>
          <w:rFonts w:ascii="Times New Roman"/>
          <w:b w:val="false"/>
          <w:i w:val="false"/>
          <w:color w:val="000000"/>
          <w:sz w:val="28"/>
        </w:rPr>
        <w:t>
      «Бағдарламаны іске асыруға арналған шығыстарда» «1 062 338,0» деген сандар «1 492 338,0» деген сандармен ауыстырылсын;</w:t>
      </w:r>
      <w:r>
        <w:br/>
      </w:r>
      <w:r>
        <w:rPr>
          <w:rFonts w:ascii="Times New Roman"/>
          <w:b w:val="false"/>
          <w:i w:val="false"/>
          <w:color w:val="000000"/>
          <w:sz w:val="28"/>
        </w:rPr>
        <w:t>
      087 «Облыстық бюджеттерге, Астана және Алматы қалаларының бюджеттеріне жеміс-жидек дақылдарының және жүзімнің көп жылдық көшеттерін отырғызуды және өсіруді қамтамасыз етуге берілетін ағымдағы нысаналы трансферттер»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«Жеміс дақылдарын отырғызу алқаптарының көлемі» деген жолдағы «2 224,1» деген сандар «1 306,5» деген сандармен ауыстырылсын;</w:t>
      </w:r>
      <w:r>
        <w:br/>
      </w:r>
      <w:r>
        <w:rPr>
          <w:rFonts w:ascii="Times New Roman"/>
          <w:b w:val="false"/>
          <w:i w:val="false"/>
          <w:color w:val="000000"/>
          <w:sz w:val="28"/>
        </w:rPr>
        <w:t>
      «Жүзім отырғызу алқаптарының көлемі» деген жолдағы «1 050,0» деген сандар «915,0» деген сандармен ауыстырылсын;</w:t>
      </w:r>
      <w:r>
        <w:br/>
      </w:r>
      <w:r>
        <w:rPr>
          <w:rFonts w:ascii="Times New Roman"/>
          <w:b w:val="false"/>
          <w:i w:val="false"/>
          <w:color w:val="000000"/>
          <w:sz w:val="28"/>
        </w:rPr>
        <w:t>
      «Сапалық көрсеткіштерінде»:</w:t>
      </w:r>
      <w:r>
        <w:br/>
      </w:r>
      <w:r>
        <w:rPr>
          <w:rFonts w:ascii="Times New Roman"/>
          <w:b w:val="false"/>
          <w:i w:val="false"/>
          <w:color w:val="000000"/>
          <w:sz w:val="28"/>
        </w:rPr>
        <w:t>
      «1 га жеміс дақылдарына бөлінетін субсидия көлемі» деген жолдағы «495,9» деген сандар «425,5» деген сандармен ауыстырылсын;</w:t>
      </w:r>
      <w:r>
        <w:br/>
      </w:r>
      <w:r>
        <w:rPr>
          <w:rFonts w:ascii="Times New Roman"/>
          <w:b w:val="false"/>
          <w:i w:val="false"/>
          <w:color w:val="000000"/>
          <w:sz w:val="28"/>
        </w:rPr>
        <w:t>
      «3 жылдық 1 га жеміс дақылдарына бөлінетін субсидия көлемі» деген жолдағы «0» деген сан «86,0» деген сандармен ауыстырылсын;</w:t>
      </w:r>
      <w:r>
        <w:br/>
      </w:r>
      <w:r>
        <w:rPr>
          <w:rFonts w:ascii="Times New Roman"/>
          <w:b w:val="false"/>
          <w:i w:val="false"/>
          <w:color w:val="000000"/>
          <w:sz w:val="28"/>
        </w:rPr>
        <w:t>
      «3 жылдық 1 га жүзімге бөлінетін субсидия көлемі» деген жолда «0» деген сан «162,9»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«Бақтар көлемін республика бойынша арттыру» деген жолдағы «39,0» деген сандар «40,0» деген сандармен ауыстырылсын;</w:t>
      </w:r>
      <w:r>
        <w:br/>
      </w:r>
      <w:r>
        <w:rPr>
          <w:rFonts w:ascii="Times New Roman"/>
          <w:b w:val="false"/>
          <w:i w:val="false"/>
          <w:color w:val="000000"/>
          <w:sz w:val="28"/>
        </w:rPr>
        <w:t>
      «Жүзім отырғызу көлемін республика бойынша арттыру» деген жолдағы «11,9» деген сандар «12,2» деген сандармен ауыстырылсын;</w:t>
      </w:r>
      <w:r>
        <w:br/>
      </w:r>
      <w:r>
        <w:rPr>
          <w:rFonts w:ascii="Times New Roman"/>
          <w:b w:val="false"/>
          <w:i w:val="false"/>
          <w:color w:val="000000"/>
          <w:sz w:val="28"/>
        </w:rPr>
        <w:t>
      2-бағанда:</w:t>
      </w:r>
      <w:r>
        <w:br/>
      </w:r>
      <w:r>
        <w:rPr>
          <w:rFonts w:ascii="Times New Roman"/>
          <w:b w:val="false"/>
          <w:i w:val="false"/>
          <w:color w:val="000000"/>
          <w:sz w:val="28"/>
        </w:rPr>
        <w:t>
      «Нәтиже көрсеткіштерінде»:</w:t>
      </w:r>
      <w:r>
        <w:br/>
      </w:r>
      <w:r>
        <w:rPr>
          <w:rFonts w:ascii="Times New Roman"/>
          <w:b w:val="false"/>
          <w:i w:val="false"/>
          <w:color w:val="000000"/>
          <w:sz w:val="28"/>
        </w:rPr>
        <w:t>
      «(көрсеткіш 2012 жылға көрсетілген, өйткені отырғызылған бақтар 4 жылда жемісін береді)» деген сөздер «(көрсеткіш 2011 жылға көрсетілген, өйткені 2007 жылда отырғызылған бақтар 4 жылда жемісін береді)» деген сөздермен ауыстырылсын;</w:t>
      </w:r>
      <w:r>
        <w:br/>
      </w:r>
      <w:r>
        <w:rPr>
          <w:rFonts w:ascii="Times New Roman"/>
          <w:b w:val="false"/>
          <w:i w:val="false"/>
          <w:color w:val="000000"/>
          <w:sz w:val="28"/>
        </w:rPr>
        <w:t>
      «(көрсеткіш 2012 жылға көрсетілген, өйткені отырғызылған жүзімдер 4 жылда жемісін береді)» деген сөздер «(көрсеткіш 2011 жылға көрсетілген, өйткені 2007 жылда отырғызылған жүзімдер 4 жылда жемісін береді)» деген сөздермен ауыстырылсын;</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шығыстарда» «2 059 078,0» деген сандар «1 513 025,0» деген сандармен ауыстырылсын;</w:t>
      </w:r>
      <w:r>
        <w:br/>
      </w:r>
      <w:r>
        <w:rPr>
          <w:rFonts w:ascii="Times New Roman"/>
          <w:b w:val="false"/>
          <w:i w:val="false"/>
          <w:color w:val="000000"/>
          <w:sz w:val="28"/>
        </w:rPr>
        <w:t>
      091 «Облыстық бюджеттерге, Астана және Алматы қалаларының бюджеттерiне өндірілетін ауыл шаруашылығы дақылдарының өнімділігі мен сапасын арттыруды қолдауға берiлетiн ағымдағы нысаналы трансферттер»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 «3 000» деген сандар «2 700» деген сандармен ауыстырылсын;</w:t>
      </w:r>
      <w:r>
        <w:br/>
      </w:r>
      <w:r>
        <w:rPr>
          <w:rFonts w:ascii="Times New Roman"/>
          <w:b w:val="false"/>
          <w:i w:val="false"/>
          <w:color w:val="000000"/>
          <w:sz w:val="28"/>
        </w:rPr>
        <w:t>
      «Сапалық көрсеткіштерінде» «1,5» деген сандар «1,0» деген сандармен ауыстырылсын;</w:t>
      </w:r>
      <w:r>
        <w:br/>
      </w:r>
      <w:r>
        <w:rPr>
          <w:rFonts w:ascii="Times New Roman"/>
          <w:b w:val="false"/>
          <w:i w:val="false"/>
          <w:color w:val="000000"/>
          <w:sz w:val="28"/>
        </w:rPr>
        <w:t>
      «Тиімділік көрсеткіштерінде» «1,5» деген сандар «1,0» деген сандармен ауыстырылсын;</w:t>
      </w:r>
      <w:r>
        <w:br/>
      </w:r>
      <w:r>
        <w:rPr>
          <w:rFonts w:ascii="Times New Roman"/>
          <w:b w:val="false"/>
          <w:i w:val="false"/>
          <w:color w:val="000000"/>
          <w:sz w:val="28"/>
        </w:rPr>
        <w:t>
      «Нәтиже көрсеткіштерінде» «180» деген сандар «150» деген сандармен ауыстырылсын;</w:t>
      </w:r>
      <w:r>
        <w:br/>
      </w:r>
      <w:r>
        <w:rPr>
          <w:rFonts w:ascii="Times New Roman"/>
          <w:b w:val="false"/>
          <w:i w:val="false"/>
          <w:color w:val="000000"/>
          <w:sz w:val="28"/>
        </w:rPr>
        <w:t>
      «Бағдарламаны іске асыруға арналған шығыстарда» «5 004 050,0» деген сандар «3 214 995,0» деген сандармен ауыстырылсын;</w:t>
      </w:r>
      <w:r>
        <w:br/>
      </w:r>
      <w:r>
        <w:rPr>
          <w:rFonts w:ascii="Times New Roman"/>
          <w:b w:val="false"/>
          <w:i w:val="false"/>
          <w:color w:val="000000"/>
          <w:sz w:val="28"/>
        </w:rPr>
        <w:t>
      093 «Су ресурстарын бірыңғай басқару және су пайдаланудың тиімділігін арттыру»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шығыстарда» «197 785,0» деген сандар «193 397,0» деген сандармен ауыстырылсын;</w:t>
      </w:r>
      <w:r>
        <w:br/>
      </w:r>
      <w:r>
        <w:rPr>
          <w:rFonts w:ascii="Times New Roman"/>
          <w:b w:val="false"/>
          <w:i w:val="false"/>
          <w:color w:val="000000"/>
          <w:sz w:val="28"/>
        </w:rPr>
        <w:t>
      095 «Облыстық бюджеттерге, Астана және Алматы қалаларының бюджеттеріне ауылдық елді мекендер саласының мамандарын әлеуметтік қолдау шараларын іске асыру үшін берілетін ағымдағы нысаналы трансферттер»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«Сандық көрсеткіштерінде» «4 000» деген сандар «5 499» деген сандармен ауыстырылсын;</w:t>
      </w:r>
      <w:r>
        <w:br/>
      </w:r>
      <w:r>
        <w:rPr>
          <w:rFonts w:ascii="Times New Roman"/>
          <w:b w:val="false"/>
          <w:i w:val="false"/>
          <w:color w:val="000000"/>
          <w:sz w:val="28"/>
        </w:rPr>
        <w:t>
      «Бағдарламаны іске асыруға арналған шығыстарда» «502 463,0» деген сандар «650 776,0» деген сандармен ауыстырылсын;</w:t>
      </w:r>
      <w:r>
        <w:br/>
      </w:r>
      <w:r>
        <w:rPr>
          <w:rFonts w:ascii="Times New Roman"/>
          <w:b w:val="false"/>
          <w:i w:val="false"/>
          <w:color w:val="000000"/>
          <w:sz w:val="28"/>
        </w:rPr>
        <w:t>
      099 «Ауыл шаруашылығы малдарын бірдейлендіруді ұйымдастыру мен жүргізу қызметі» деген бюджеттік бағдарламаның кестесі мынадай редакцияда жазылсын: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3682"/>
        <w:gridCol w:w="1411"/>
        <w:gridCol w:w="1171"/>
        <w:gridCol w:w="1303"/>
        <w:gridCol w:w="920"/>
        <w:gridCol w:w="1100"/>
        <w:gridCol w:w="1202"/>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«Ауыл шаруашылығы малдарын бiрдейлендiрудi ұйымдастыру мен жүргiзу қызметi»</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жергiлiктi атқарушы органдардың ветеринария саласындағы құрылымдарын ұстауға және оларды материалдық-техникалық жабдықтауына бағытталған.</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Агроөнеркәсiптiк кешенi салаларын тұрақты дамыту, олардың бәсекеге қабiлеттiлiгiн арттыру, азық-түлiк қауiпсiздiгiн қамтамасыз ету және аграрлық өндiрiстi ДСҰ кiру шарттарына бейiмдеу</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өнiмдерi өндiрiсiн тұрақты өсiру негiзiнде республиканың азық-түлiк қауiпсiздiгiн қамтамасыз ету</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Мал шаруашылығы өнiмдерiнiң өнiмдiлiгi мен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rPr>
                <w:rFonts w:ascii="Times New Roman"/>
                <w:b w:val="false"/>
                <w:i w:val="false"/>
                <w:color w:val="000000"/>
                <w:sz w:val="20"/>
              </w:rPr>
              <w:t>(есеп)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r>
              <w:rPr>
                <w:rFonts w:ascii="Times New Roman"/>
                <w:b w:val="false"/>
                <w:i w:val="false"/>
                <w:color w:val="000000"/>
                <w:sz w:val="20"/>
              </w:rPr>
              <w:t>(ағымдағы жоспар)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млн. бас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ІММ</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ҰММ</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шошқа, түйе</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2,0 - 3,5</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бірдейлендіруді жүргізу үшін бұйымдар мен атрибуттарды және оргтехникаларды сатып алу және облыстардың (астана, республикалық деңгейдегі қалалардың) жергілікті атқарушы органдарына беру: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сырғалары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белгіге арналған аппарат: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5,0 - 5,6</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ветеринарлық паспорттар: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6,0 - 6,5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2,0 - 3,5</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оқуға арналған сканер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бойынша ақпарат базасын жүргізу үшін бағдарлама орнату және оргтехника: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үшін ауыл шаруашылығы малдарын бірдейлендіру бойынша ақпарат базасымен жұмыс істеуді оқыту және енгізу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басын есептеу:</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млн. бас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ІММ</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ҰММ</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шошқа, түйе</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2,0 - 3,5</w:t>
            </w:r>
          </w:p>
        </w:tc>
      </w:tr>
      <w:tr>
        <w:trPr>
          <w:trHeight w:val="51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ауыстырылуын бақылау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бiрдейлендiрудi жүргiзу үшiн сатып алынған бұйымдар мен атрибуттарды және оргтехникаларды облыстардың (астана, республикалық деңгейдегi қалалардың) жергiлiктi атқарушы органдарына беру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бiрдейлендiру:</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бас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ІММ</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ҰММ</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шошқа, түйе</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2,0 - 3,5</w:t>
            </w:r>
          </w:p>
        </w:tc>
      </w:tr>
      <w:tr>
        <w:trPr>
          <w:trHeight w:val="82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1 142 125,0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2 332 779,0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695 044,0</w:t>
            </w:r>
          </w:p>
        </w:tc>
      </w:tr>
    </w:tbl>
    <w:bookmarkStart w:name="z17"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Стратегиялық жоспарға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«Бюджеттік шығындардың жиынтығы» кестесінде:</w:t>
      </w:r>
      <w:r>
        <w:br/>
      </w:r>
      <w:r>
        <w:rPr>
          <w:rFonts w:ascii="Times New Roman"/>
          <w:b w:val="false"/>
          <w:i w:val="false"/>
          <w:color w:val="000000"/>
          <w:sz w:val="28"/>
        </w:rPr>
        <w:t>
      «2010 жыл» деген бағанда:</w:t>
      </w:r>
      <w:r>
        <w:br/>
      </w:r>
      <w:r>
        <w:rPr>
          <w:rFonts w:ascii="Times New Roman"/>
          <w:b w:val="false"/>
          <w:i w:val="false"/>
          <w:color w:val="000000"/>
          <w:sz w:val="28"/>
        </w:rPr>
        <w:t>
      «197 864 855,0», «101 974 456,0», «95 890 399,0», «94 632 594,0», «11 071 834,0», «83 560 760,0», «292 497 449,0», «113 046 290,0», «179 451 159,0» деген сандар тиісінше «199 995 048,0», «98 893 170,0», «101 101 878,0», «102 989 555,0», «19 328 795,0», «83 660 760,0», «302 984 603,0», «118 221 965,0», «184 762 638,0»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Стратегиялық жоспарға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«Стратегиялық бағыты, мақсаттары, міндеттері және бюджеттік бағдарламалар бойынша қаражаттардың бөлінуі» деген кестеде:</w:t>
      </w:r>
      <w:r>
        <w:br/>
      </w:r>
      <w:r>
        <w:rPr>
          <w:rFonts w:ascii="Times New Roman"/>
          <w:b w:val="false"/>
          <w:i w:val="false"/>
          <w:color w:val="000000"/>
          <w:sz w:val="28"/>
        </w:rPr>
        <w:t>
      «2010 жыл» деген бағанда:</w:t>
      </w:r>
      <w:r>
        <w:br/>
      </w:r>
      <w:r>
        <w:rPr>
          <w:rFonts w:ascii="Times New Roman"/>
          <w:b w:val="false"/>
          <w:i w:val="false"/>
          <w:color w:val="000000"/>
          <w:sz w:val="28"/>
        </w:rPr>
        <w:t>
      «1-Стратегиялық бағыт.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деген жолдағы «218 416 914,0» деген сандар «221 245 399,0» деген сандармен ауыстырылсын;</w:t>
      </w:r>
      <w:r>
        <w:br/>
      </w:r>
      <w:r>
        <w:rPr>
          <w:rFonts w:ascii="Times New Roman"/>
          <w:b w:val="false"/>
          <w:i w:val="false"/>
          <w:color w:val="000000"/>
          <w:sz w:val="28"/>
        </w:rPr>
        <w:t>
      «1-мақсат. АӨК өнімдері өндірісін тұрақты өсіру негізінде республиканың азық-түлік қауіпсіздігін қамтамасыз ету» деген жолдағы «187 883 970,0» деген сандар «183 690 473,0» деген сандармен ауыстырылсын;</w:t>
      </w:r>
      <w:r>
        <w:br/>
      </w:r>
      <w:r>
        <w:rPr>
          <w:rFonts w:ascii="Times New Roman"/>
          <w:b w:val="false"/>
          <w:i w:val="false"/>
          <w:color w:val="000000"/>
          <w:sz w:val="28"/>
        </w:rPr>
        <w:t>
      «1.1.1-міндет.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 деген жолдағы «145 050 912,0» деген сандар «140 891 342,0» деген сандармен ауыстырылсын;</w:t>
      </w:r>
      <w:r>
        <w:br/>
      </w:r>
      <w:r>
        <w:rPr>
          <w:rFonts w:ascii="Times New Roman"/>
          <w:b w:val="false"/>
          <w:i w:val="false"/>
          <w:color w:val="000000"/>
          <w:sz w:val="28"/>
        </w:rPr>
        <w:t>
      «084 - Облыстық бюджеттерге, Астана және Алматы қалаларының бюджеттеріне көктемгі егіс және егін жинау жұмыстарын жүргізу үшін қажетті жанар-жағармай және басқа да тауар-материалдық құндылықтарының құнын арзандатуға берілетін ағымдағы нысаналы трансферттер» деген жолдағы «16 593 560,0» деген сандар «14 205 685,0» деген сандармен ауыстырылсын;</w:t>
      </w:r>
      <w:r>
        <w:br/>
      </w:r>
      <w:r>
        <w:rPr>
          <w:rFonts w:ascii="Times New Roman"/>
          <w:b w:val="false"/>
          <w:i w:val="false"/>
          <w:color w:val="000000"/>
          <w:sz w:val="28"/>
        </w:rPr>
        <w:t>
      «091 - 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 деген жолдағы «5 004 050,0» деген сандар «3 214 995,0» деген сандармен ауыстырылсын;</w:t>
      </w:r>
      <w:r>
        <w:br/>
      </w:r>
      <w:r>
        <w:rPr>
          <w:rFonts w:ascii="Times New Roman"/>
          <w:b w:val="false"/>
          <w:i w:val="false"/>
          <w:color w:val="000000"/>
          <w:sz w:val="28"/>
        </w:rPr>
        <w:t>
      «087 - Облыстық бюджеттерге, Астана және Алматы қалаларының бюджеттеріне жеміс-жидек дақылдарының және жүзімнің көп жылдық көшеттерін отырғызуды және өсіруді қамтамасыз етуге берілетін ағымдағы нысаналы трансферттер» деген жолдағы «2 059 078,0» деген сандар «1 513 025,0» деген сандармен ауыстырылсын;</w:t>
      </w:r>
      <w:r>
        <w:br/>
      </w:r>
      <w:r>
        <w:rPr>
          <w:rFonts w:ascii="Times New Roman"/>
          <w:b w:val="false"/>
          <w:i w:val="false"/>
          <w:color w:val="000000"/>
          <w:sz w:val="28"/>
        </w:rPr>
        <w:t>
      «003 - Ауыл шаруашылығы дақылдарының аса қауіпті зиянды организмдерімен күрес жүргізу» деген жолдағы «2 934 066,0» деген сандар «2 780 784,0» деген сандармен ауыстырылсын;</w:t>
      </w:r>
      <w:r>
        <w:br/>
      </w:r>
      <w:r>
        <w:rPr>
          <w:rFonts w:ascii="Times New Roman"/>
          <w:b w:val="false"/>
          <w:i w:val="false"/>
          <w:color w:val="000000"/>
          <w:sz w:val="28"/>
        </w:rPr>
        <w:t>
      «049 - Карантиндік зиянкестерді, өсімдік ауруларын анықтау, оқшаулау және жою» деген жолдағы «1 043 505,0» деген сандар «785 793,0» деген сандармен ауыстырылсын;</w:t>
      </w:r>
      <w:r>
        <w:br/>
      </w:r>
      <w:r>
        <w:rPr>
          <w:rFonts w:ascii="Times New Roman"/>
          <w:b w:val="false"/>
          <w:i w:val="false"/>
          <w:color w:val="000000"/>
          <w:sz w:val="28"/>
        </w:rPr>
        <w:t>
      «085 - 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 деген жолда «1 062 338,0» деген сандар «1 492 338,0» деген сандармен ауыстырылсын;</w:t>
      </w:r>
      <w:r>
        <w:br/>
      </w:r>
      <w:r>
        <w:rPr>
          <w:rFonts w:ascii="Times New Roman"/>
          <w:b w:val="false"/>
          <w:i w:val="false"/>
          <w:color w:val="000000"/>
          <w:sz w:val="28"/>
        </w:rPr>
        <w:t>
      «014 - Ирригациялық және дренаждық жүйелерді жетілдіру» деген жолдағы «519 593,0» деген сандар «154 000,0» деген сандармен ауыстырылсын;</w:t>
      </w:r>
      <w:r>
        <w:br/>
      </w:r>
      <w:r>
        <w:rPr>
          <w:rFonts w:ascii="Times New Roman"/>
          <w:b w:val="false"/>
          <w:i w:val="false"/>
          <w:color w:val="000000"/>
          <w:sz w:val="28"/>
        </w:rPr>
        <w:t>
      «043 -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 деген жолдағы «9 700 000,0» деген сандар «10 610 000,0» деген сандармен ауыстырылсын;</w:t>
      </w:r>
      <w:r>
        <w:br/>
      </w:r>
      <w:r>
        <w:rPr>
          <w:rFonts w:ascii="Times New Roman"/>
          <w:b w:val="false"/>
          <w:i w:val="false"/>
          <w:color w:val="000000"/>
          <w:sz w:val="28"/>
        </w:rPr>
        <w:t>
      «1.1.2-міндет. Мал шаруашылығы өнімдерінің өнімділігі мен сапасын арттыру» деген жолдағы «36 271 479,0» сандар «34 709 278,0» сандармен ауыстырылсын;</w:t>
      </w:r>
      <w:r>
        <w:br/>
      </w:r>
      <w:r>
        <w:rPr>
          <w:rFonts w:ascii="Times New Roman"/>
          <w:b w:val="false"/>
          <w:i w:val="false"/>
          <w:color w:val="000000"/>
          <w:sz w:val="28"/>
        </w:rPr>
        <w:t>
      «043 -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 деген жолдағы «1 000 000,0» деген сандар «100 000,0» деген сандармен ауыстырылсын;</w:t>
      </w:r>
      <w:r>
        <w:br/>
      </w:r>
      <w:r>
        <w:rPr>
          <w:rFonts w:ascii="Times New Roman"/>
          <w:b w:val="false"/>
          <w:i w:val="false"/>
          <w:color w:val="000000"/>
          <w:sz w:val="28"/>
        </w:rPr>
        <w:t>
      «083 – Облыстық бюджеттерге, Астана және Алматы қалалары бюджеттеріне асыл тұқымды мал шаруашылығын қолдауға берілетін ағымдағы нысаналы трансферттер» деген жолдағы «2 497 397,0» деген сандар «3 429 554,0» деген сандармен ауыстырылсын;</w:t>
      </w:r>
      <w:r>
        <w:br/>
      </w:r>
      <w:r>
        <w:rPr>
          <w:rFonts w:ascii="Times New Roman"/>
          <w:b w:val="false"/>
          <w:i w:val="false"/>
          <w:color w:val="000000"/>
          <w:sz w:val="28"/>
        </w:rPr>
        <w:t>
      «011 - Ветеринариялық зертханаларды, биосақтау орны мен ведомстволық бағыныстағы мекеменің ғимараттарын салу, реконструкциялау және жарақтандыру» деген жолдағы «1 016 448,0» деген сандар «983 625,0» деген сандармен ауыстырылсын;</w:t>
      </w:r>
      <w:r>
        <w:br/>
      </w:r>
      <w:r>
        <w:rPr>
          <w:rFonts w:ascii="Times New Roman"/>
          <w:b w:val="false"/>
          <w:i w:val="false"/>
          <w:color w:val="000000"/>
          <w:sz w:val="28"/>
        </w:rPr>
        <w:t>
      «081 - Ветеринариядағы мониторинг, референция, зертханалық диагностика және әдіснама» деген жолдағы «99 827,0» деген сандар «106 564,0» деген сандармен ауыстырылсын;</w:t>
      </w:r>
      <w:r>
        <w:br/>
      </w:r>
      <w:r>
        <w:rPr>
          <w:rFonts w:ascii="Times New Roman"/>
          <w:b w:val="false"/>
          <w:i w:val="false"/>
          <w:color w:val="000000"/>
          <w:sz w:val="28"/>
        </w:rPr>
        <w:t>
      «053 - Эпизоотияға қарсы шаралар» деген жолдағы «1 768 630,0» деген сандар «1 724 000,0» деген сандармен ауыстырылсын;</w:t>
      </w:r>
      <w:r>
        <w:br/>
      </w:r>
      <w:r>
        <w:rPr>
          <w:rFonts w:ascii="Times New Roman"/>
          <w:b w:val="false"/>
          <w:i w:val="false"/>
          <w:color w:val="000000"/>
          <w:sz w:val="28"/>
        </w:rPr>
        <w:t>
      «099 - Ауыл шаруашылығы малдарын бірдейлендіруді ұйымдастыру мен жүргізу қызметі» деген жолдағы «2 665 767,0» деген сандар «1 142 125,0» деген сандармен ауыстырылсын;</w:t>
      </w:r>
      <w:r>
        <w:br/>
      </w:r>
      <w:r>
        <w:rPr>
          <w:rFonts w:ascii="Times New Roman"/>
          <w:b w:val="false"/>
          <w:i w:val="false"/>
          <w:color w:val="000000"/>
          <w:sz w:val="28"/>
        </w:rPr>
        <w:t>
      «1.1.3-міндет. Қайта өңдеу өндірісін тұрақты дамыту және қолдау» деген жолдағы «6 561 579,0» деген сандар «8 089 853,0» деген сандармен ауыстырылсын;</w:t>
      </w:r>
      <w:r>
        <w:br/>
      </w:r>
      <w:r>
        <w:rPr>
          <w:rFonts w:ascii="Times New Roman"/>
          <w:b w:val="false"/>
          <w:i w:val="false"/>
          <w:color w:val="000000"/>
          <w:sz w:val="28"/>
        </w:rPr>
        <w:t>
      «051 – Ауыл шаруашылығы өнімдері өндірісін басқару жүйелерін субсидиялау» деген жолдағы «60 000,0» деген сандар «42 609,0» деген сандармен ауыстырылсын;</w:t>
      </w:r>
      <w:r>
        <w:br/>
      </w:r>
      <w:r>
        <w:rPr>
          <w:rFonts w:ascii="Times New Roman"/>
          <w:b w:val="false"/>
          <w:i w:val="false"/>
          <w:color w:val="000000"/>
          <w:sz w:val="28"/>
        </w:rPr>
        <w:t>
      «097 - Ауыл шаруашылығы өнімдерін өңдейтін кәсіпорындарға арналған жабдықтардың қаржы лизингі бойынша сыйақы ставкасын өтеу 3 555,0 4 369,0 1 579,0» деген жолдан кейін мынадай мазмұндағы жолмен толықтырылсын: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4"/>
        <w:gridCol w:w="1135"/>
        <w:gridCol w:w="922"/>
        <w:gridCol w:w="1689"/>
        <w:gridCol w:w="1428"/>
        <w:gridCol w:w="1136"/>
      </w:tblGrid>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Атырау облысының бюджетіне балық шаруашылығы саласындағы мемлекеттік монополия субъектісінің арнайы жабдықтарын және теңіз техникасын жаңартуға берілетін ағымдағы нысаналы трансферттер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«2010 жыл» деген бағанда:</w:t>
      </w:r>
      <w:r>
        <w:br/>
      </w:r>
      <w:r>
        <w:rPr>
          <w:rFonts w:ascii="Times New Roman"/>
          <w:b w:val="false"/>
          <w:i w:val="false"/>
          <w:color w:val="000000"/>
          <w:sz w:val="28"/>
        </w:rPr>
        <w:t>
      «2-мақсат. Отандық өнімдердің ұлттық бәсекелестік басымдылығын дамыту» деген жолдағы «7 887 793,0» деген сандар «16 426 962,0» деген сандармен ауыстырылсын;</w:t>
      </w:r>
      <w:r>
        <w:br/>
      </w:r>
      <w:r>
        <w:rPr>
          <w:rFonts w:ascii="Times New Roman"/>
          <w:b w:val="false"/>
          <w:i w:val="false"/>
          <w:color w:val="000000"/>
          <w:sz w:val="28"/>
        </w:rPr>
        <w:t>
      «1.2.1-міндет. Экспорттық текшелерді алу үшін АӨК-нің сапалы бәсекеге қабілетті өнімдерін өндіру» деген жолдағы «2 153 704,0» деген сандар «10 832 570,0» деген сандармен ауыстырылсын;</w:t>
      </w:r>
      <w:r>
        <w:br/>
      </w:r>
      <w:r>
        <w:rPr>
          <w:rFonts w:ascii="Times New Roman"/>
          <w:b w:val="false"/>
          <w:i w:val="false"/>
          <w:color w:val="000000"/>
          <w:sz w:val="28"/>
        </w:rPr>
        <w:t>
      «089 – Облыстық бюджеттерге, Астана және Алматы қалалары бюджеттеріне қазақстандық мақта талшығының сапасына сараптама жасауға берілетін ағымдағы нысаналы трансферттер 178 704,0 153 704,0 153 704,0 253 704,0 253 704,0» деген жолдан кейін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8"/>
        <w:gridCol w:w="686"/>
        <w:gridCol w:w="665"/>
        <w:gridCol w:w="1491"/>
        <w:gridCol w:w="926"/>
        <w:gridCol w:w="644"/>
      </w:tblGrid>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024 - 2009 жылғы астықты экспортқа шығарғанда көлік шығындарының құнын арзандату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7 778 866,0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«2010 жыл» деген бағанда:</w:t>
      </w:r>
      <w:r>
        <w:br/>
      </w:r>
      <w:r>
        <w:rPr>
          <w:rFonts w:ascii="Times New Roman"/>
          <w:b w:val="false"/>
          <w:i w:val="false"/>
          <w:color w:val="000000"/>
          <w:sz w:val="28"/>
        </w:rPr>
        <w:t>
      «043 -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 деген жолдағы «2 000 000,0» деген сандар «2 900 000,0» деген сандармен ауыстырылсын;</w:t>
      </w:r>
      <w:r>
        <w:br/>
      </w:r>
      <w:r>
        <w:rPr>
          <w:rFonts w:ascii="Times New Roman"/>
          <w:b w:val="false"/>
          <w:i w:val="false"/>
          <w:color w:val="000000"/>
          <w:sz w:val="28"/>
        </w:rPr>
        <w:t>
      «1.2.2-міндет.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 деген жолдағы «5 734 089,0» деген сандар «5 594 392,0» деген сандармен ауыстырылсын;</w:t>
      </w:r>
      <w:r>
        <w:br/>
      </w:r>
      <w:r>
        <w:rPr>
          <w:rFonts w:ascii="Times New Roman"/>
          <w:b w:val="false"/>
          <w:i w:val="false"/>
          <w:color w:val="000000"/>
          <w:sz w:val="28"/>
        </w:rPr>
        <w:t>
      «035 – Қазақстандық-Израильдік аграрлық зерттеулер қорын құру» деген жолда «150 000,0» деген сандар «0,0» деген сандармен ауыстырылсын;</w:t>
      </w:r>
      <w:r>
        <w:br/>
      </w:r>
      <w:r>
        <w:rPr>
          <w:rFonts w:ascii="Times New Roman"/>
          <w:b w:val="false"/>
          <w:i w:val="false"/>
          <w:color w:val="000000"/>
          <w:sz w:val="28"/>
        </w:rPr>
        <w:t>
      «019 - Су объектілерін қорғау саласындағы әдіснамалық қызметтер» деген жолдағы «20 501,0» деген сандар «30 804,0» деген сандармен ауыстырылсын;</w:t>
      </w:r>
      <w:r>
        <w:br/>
      </w:r>
      <w:r>
        <w:rPr>
          <w:rFonts w:ascii="Times New Roman"/>
          <w:b w:val="false"/>
          <w:i w:val="false"/>
          <w:color w:val="000000"/>
          <w:sz w:val="28"/>
        </w:rPr>
        <w:t>
      «3-мақсат. АӨК салаларының қазіргі инфрақұрылымын дамыту және техникалық жабдықталуын арттыру» деген жолдағы «22 645 151,0» деген сандар «21 127 964,0» деген сандармен ауыстырылсын;</w:t>
      </w:r>
      <w:r>
        <w:br/>
      </w:r>
      <w:r>
        <w:rPr>
          <w:rFonts w:ascii="Times New Roman"/>
          <w:b w:val="false"/>
          <w:i w:val="false"/>
          <w:color w:val="000000"/>
          <w:sz w:val="28"/>
        </w:rPr>
        <w:t>
      «1.3.1-міндет. АӨК салаларының қызмет көрсететін инфрақұрылымын дамыту» деген жолдағы «16 504 000,0» деген сандар «14 988 741,0» деген сандармен ауыстырылсын;</w:t>
      </w:r>
      <w:r>
        <w:br/>
      </w:r>
      <w:r>
        <w:rPr>
          <w:rFonts w:ascii="Times New Roman"/>
          <w:b w:val="false"/>
          <w:i w:val="false"/>
          <w:color w:val="000000"/>
          <w:sz w:val="28"/>
        </w:rPr>
        <w:t>
      «043 -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 деген жолдағы «12 910 000,0» деген сандар «12 000 000,0» деген сандармен ауыстырылсын;</w:t>
      </w:r>
      <w:r>
        <w:br/>
      </w:r>
      <w:r>
        <w:rPr>
          <w:rFonts w:ascii="Times New Roman"/>
          <w:b w:val="false"/>
          <w:i w:val="false"/>
          <w:color w:val="000000"/>
          <w:sz w:val="28"/>
        </w:rPr>
        <w:t>
      «016 «Ауыл шаруашылығын жекешелендіруден кейінгі қолдау» деген жолда «246 512,0» деген сандар «24 652,0» деген сандармен ауыстырылсын;</w:t>
      </w:r>
      <w:r>
        <w:br/>
      </w:r>
      <w:r>
        <w:rPr>
          <w:rFonts w:ascii="Times New Roman"/>
          <w:b w:val="false"/>
          <w:i w:val="false"/>
          <w:color w:val="000000"/>
          <w:sz w:val="28"/>
        </w:rPr>
        <w:t>
      «056 «Ауыл шаруашылығы өнімінің бәсекеге қабілеттілігін арттыру» деген жолдағы «1 443 680,0» деген сандар «1 060 281,0» деген сандармен ауыстырылсын;</w:t>
      </w:r>
      <w:r>
        <w:br/>
      </w:r>
      <w:r>
        <w:rPr>
          <w:rFonts w:ascii="Times New Roman"/>
          <w:b w:val="false"/>
          <w:i w:val="false"/>
          <w:color w:val="000000"/>
          <w:sz w:val="28"/>
        </w:rPr>
        <w:t>
      «1.3.2-міндет. Техникалық және технологиялық қайта жабдықтау» деген жолдағы «6 141 151,0» деген сандар «6 139 223,0» деген сандармен ауыстырылсын;</w:t>
      </w:r>
      <w:r>
        <w:br/>
      </w:r>
      <w:r>
        <w:rPr>
          <w:rFonts w:ascii="Times New Roman"/>
          <w:b w:val="false"/>
          <w:i w:val="false"/>
          <w:color w:val="000000"/>
          <w:sz w:val="28"/>
        </w:rPr>
        <w:t>
      «047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деген жолдағы «101 602,0» деген сандар «99 674,0» деген сандармен ауыстырылсын;</w:t>
      </w:r>
      <w:r>
        <w:br/>
      </w:r>
      <w:r>
        <w:rPr>
          <w:rFonts w:ascii="Times New Roman"/>
          <w:b w:val="false"/>
          <w:i w:val="false"/>
          <w:color w:val="000000"/>
          <w:sz w:val="28"/>
        </w:rPr>
        <w:t>
      «2-Стратегиялық бағыт.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деген жолдағы «67 717 312,0» деген сандар «75 227 668,0» деген сандармен ауыстырылсын;</w:t>
      </w:r>
      <w:r>
        <w:br/>
      </w:r>
      <w:r>
        <w:rPr>
          <w:rFonts w:ascii="Times New Roman"/>
          <w:b w:val="false"/>
          <w:i w:val="false"/>
          <w:color w:val="000000"/>
          <w:sz w:val="28"/>
        </w:rPr>
        <w:t>
      «1-мақсат.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 деген жолдағы «10 884 958,0» деген сандар «10 363 456,0» деген сандармен ауыстырылсын;</w:t>
      </w:r>
      <w:r>
        <w:br/>
      </w:r>
      <w:r>
        <w:rPr>
          <w:rFonts w:ascii="Times New Roman"/>
          <w:b w:val="false"/>
          <w:i w:val="false"/>
          <w:color w:val="000000"/>
          <w:sz w:val="28"/>
        </w:rPr>
        <w:t>
      «2.1.1-міндет.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деген жолдағы «5 892 761,0» деген сандар «5 379 522,0» деген сандармен ауыстырылсын;</w:t>
      </w:r>
      <w:r>
        <w:br/>
      </w:r>
      <w:r>
        <w:rPr>
          <w:rFonts w:ascii="Times New Roman"/>
          <w:b w:val="false"/>
          <w:i w:val="false"/>
          <w:color w:val="000000"/>
          <w:sz w:val="28"/>
        </w:rPr>
        <w:t>
      «044 - Ормандарды сақтау және республиканың орманды аумақтарын ұлғайту» деген жолдағы «2 490 294,0» деген сандар «1 977 055,0» деген сандармен ауыстырылсын;</w:t>
      </w:r>
      <w:r>
        <w:br/>
      </w:r>
      <w:r>
        <w:rPr>
          <w:rFonts w:ascii="Times New Roman"/>
          <w:b w:val="false"/>
          <w:i w:val="false"/>
          <w:color w:val="000000"/>
          <w:sz w:val="28"/>
        </w:rPr>
        <w:t>
      «2.1.2-міндет. Жануарлар әлемі ресурстарын және табиғи-қорық қорлары объектілерін сақтау, ұдайы өндіру және тиімді пайдалану» деген жолдағы «4 056 992,0» деген сандар «4 113 064,0» деген сандармен ауыстырылсын;</w:t>
      </w:r>
      <w:r>
        <w:br/>
      </w:r>
      <w:r>
        <w:rPr>
          <w:rFonts w:ascii="Times New Roman"/>
          <w:b w:val="false"/>
          <w:i w:val="false"/>
          <w:color w:val="000000"/>
          <w:sz w:val="28"/>
        </w:rPr>
        <w:t>
      «073 - Киіктердің, сирек кездесетін және құрып бара жатқан жабайы жануарлардың түрлерін сақтау және олардың санын қалпына келтіру 192 062,0 221 159,0 250 087,0 325 750,0 355 068,0» деген жолдан кейін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2"/>
        <w:gridCol w:w="579"/>
        <w:gridCol w:w="492"/>
        <w:gridCol w:w="1558"/>
        <w:gridCol w:w="731"/>
        <w:gridCol w:w="950"/>
      </w:tblGrid>
      <w:tr>
        <w:trPr>
          <w:trHeight w:val="30" w:hRule="atLeast"/>
        </w:trPr>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«2010 жыл» деген бағанда:</w:t>
      </w:r>
      <w:r>
        <w:br/>
      </w:r>
      <w:r>
        <w:rPr>
          <w:rFonts w:ascii="Times New Roman"/>
          <w:b w:val="false"/>
          <w:i w:val="false"/>
          <w:color w:val="000000"/>
          <w:sz w:val="28"/>
        </w:rPr>
        <w:t>
      «2.1.3-міндет. Балық қорларын қорғауды, ұдайы өндіруді, балық аулау кәсібін мемлекеттік бақылауды және реттеуді қамтамасыз ету» деген жолдағы «935 205,0» деген сандар «870 870,0» деген сандармен ауыстырылсын;</w:t>
      </w:r>
      <w:r>
        <w:br/>
      </w:r>
      <w:r>
        <w:rPr>
          <w:rFonts w:ascii="Times New Roman"/>
          <w:b w:val="false"/>
          <w:i w:val="false"/>
          <w:color w:val="000000"/>
          <w:sz w:val="28"/>
        </w:rPr>
        <w:t>
      «037 - Балық ресурстарын мемлекеттік есепке алу және оның кадастры» деген жолдағы «132 603,0» деген сандар «124 287,0» деген сандармен ауыстырылсын;</w:t>
      </w:r>
      <w:r>
        <w:br/>
      </w:r>
      <w:r>
        <w:rPr>
          <w:rFonts w:ascii="Times New Roman"/>
          <w:b w:val="false"/>
          <w:i w:val="false"/>
          <w:color w:val="000000"/>
          <w:sz w:val="28"/>
        </w:rPr>
        <w:t>
      «038 - Балық ресурстарын молайту» деген жолдағы «802 602,0» деген сандар «746 583,0» деген сандармен ауыстырылсын;</w:t>
      </w:r>
      <w:r>
        <w:br/>
      </w:r>
      <w:r>
        <w:rPr>
          <w:rFonts w:ascii="Times New Roman"/>
          <w:b w:val="false"/>
          <w:i w:val="false"/>
          <w:color w:val="000000"/>
          <w:sz w:val="28"/>
        </w:rPr>
        <w:t>
      «2-мақсат. Су ресурстарын пайдалану мен қорғауды реттеу» деген жолдағы «56 832 354,0» деген сандар «64 864 212,0» деген сандармен ауыстырылсын;</w:t>
      </w:r>
      <w:r>
        <w:br/>
      </w:r>
      <w:r>
        <w:rPr>
          <w:rFonts w:ascii="Times New Roman"/>
          <w:b w:val="false"/>
          <w:i w:val="false"/>
          <w:color w:val="000000"/>
          <w:sz w:val="28"/>
        </w:rPr>
        <w:t>
      «2.2.1-міндет. Су қорларын интегралды басқару принциптерін енгізу» деген жолдағы «197 785,0» деген сандар «193 397,0» деген сандармен ауыстырылсын;</w:t>
      </w:r>
      <w:r>
        <w:br/>
      </w:r>
      <w:r>
        <w:rPr>
          <w:rFonts w:ascii="Times New Roman"/>
          <w:b w:val="false"/>
          <w:i w:val="false"/>
          <w:color w:val="000000"/>
          <w:sz w:val="28"/>
        </w:rPr>
        <w:t>
      «093 - Су ресурстарын бірыңғай басқару және су пайдаланудың тиімділігін арттыру» деген жолдағы «197 785,0» деген сандар «193 397,0» деген сандармен ауыстырылсын;</w:t>
      </w:r>
      <w:r>
        <w:br/>
      </w:r>
      <w:r>
        <w:rPr>
          <w:rFonts w:ascii="Times New Roman"/>
          <w:b w:val="false"/>
          <w:i w:val="false"/>
          <w:color w:val="000000"/>
          <w:sz w:val="28"/>
        </w:rPr>
        <w:t>
      «2.2.3-міндет.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 деген жолдағы «23 278 435,0» деген сандар «26 181 706,0» деген сандармен ауыстырылсын;</w:t>
      </w:r>
      <w:r>
        <w:br/>
      </w:r>
      <w:r>
        <w:rPr>
          <w:rFonts w:ascii="Times New Roman"/>
          <w:b w:val="false"/>
          <w:i w:val="false"/>
          <w:color w:val="000000"/>
          <w:sz w:val="28"/>
        </w:rPr>
        <w:t>
      «012 – Сырдария өзенінің арнасын реттеу және Арал теңізінің солтүстік бөлігін сақтау (2-ші фаза) 35 969,0 78 400,0» деген жолдан кейін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6"/>
        <w:gridCol w:w="600"/>
        <w:gridCol w:w="307"/>
        <w:gridCol w:w="1301"/>
        <w:gridCol w:w="623"/>
        <w:gridCol w:w="466"/>
      </w:tblGrid>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«2010 жыл» деген бағанда:</w:t>
      </w:r>
      <w:r>
        <w:br/>
      </w:r>
      <w:r>
        <w:rPr>
          <w:rFonts w:ascii="Times New Roman"/>
          <w:b w:val="false"/>
          <w:i w:val="false"/>
          <w:color w:val="000000"/>
          <w:sz w:val="28"/>
        </w:rPr>
        <w:t>
      «031 - Гидротехникалық құрылыстарды реконструкциялау» деген жолдағы «15 304 940,0» деген сандар «17 306 416,0» деген сандармен ауыстырылсын;</w:t>
      </w:r>
      <w:r>
        <w:br/>
      </w:r>
      <w:r>
        <w:rPr>
          <w:rFonts w:ascii="Times New Roman"/>
          <w:b w:val="false"/>
          <w:i w:val="false"/>
          <w:color w:val="000000"/>
          <w:sz w:val="28"/>
        </w:rPr>
        <w:t>
      «032 - Өскемен қаласында жер асты суларын қорғау және өнеркәсіп ағындыларын тазарту объектілерін дамыту» деген жолдағы «783 178,0» деген сандар «532 557,0» деген сандармен ауыстырылсын;</w:t>
      </w:r>
      <w:r>
        <w:br/>
      </w:r>
      <w:r>
        <w:rPr>
          <w:rFonts w:ascii="Times New Roman"/>
          <w:b w:val="false"/>
          <w:i w:val="false"/>
          <w:color w:val="000000"/>
          <w:sz w:val="28"/>
        </w:rPr>
        <w:t>
      «034 - Су берумен байланысы жоқ республикалық су шаруашылығы объектілерін пайдалану» деген жолдағы «2 267 790,0» деген сандар «2 563 500,0» деген сандармен ауыстырылсын;</w:t>
      </w:r>
      <w:r>
        <w:br/>
      </w:r>
      <w:r>
        <w:rPr>
          <w:rFonts w:ascii="Times New Roman"/>
          <w:b w:val="false"/>
          <w:i w:val="false"/>
          <w:color w:val="000000"/>
          <w:sz w:val="28"/>
        </w:rPr>
        <w:t>
      «054 - Шаруашылықаралық арналар мен гидромелиоративтік құрылыстардың аса апатты учаскелерін күрделі жөндеу және қалпына келтіру» деген жолдағы «550 000,0» деген сандар «756 706,0» деген сандармен ауыстырылсын;</w:t>
      </w:r>
      <w:r>
        <w:br/>
      </w:r>
      <w:r>
        <w:rPr>
          <w:rFonts w:ascii="Times New Roman"/>
          <w:b w:val="false"/>
          <w:i w:val="false"/>
          <w:color w:val="000000"/>
          <w:sz w:val="28"/>
        </w:rPr>
        <w:t>
      «079 - 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 712 900,0 712 900,0 712 900,0» деген жолдан кейін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4"/>
        <w:gridCol w:w="439"/>
        <w:gridCol w:w="439"/>
        <w:gridCol w:w="1273"/>
        <w:gridCol w:w="641"/>
        <w:gridCol w:w="575"/>
      </w:tblGrid>
      <w:tr>
        <w:trPr>
          <w:trHeight w:val="30" w:hRule="atLeast"/>
        </w:trPr>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 Су шаруашылығы жүйелеріне және гидротехникалық құрылыстарына зерттеулер жүргізу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«2010 жыл» деген бағанда:</w:t>
      </w:r>
      <w:r>
        <w:br/>
      </w:r>
      <w:r>
        <w:rPr>
          <w:rFonts w:ascii="Times New Roman"/>
          <w:b w:val="false"/>
          <w:i w:val="false"/>
          <w:color w:val="000000"/>
          <w:sz w:val="28"/>
        </w:rPr>
        <w:t>
      «2.2.4-міндет. Сумен жабдықтау және су шаруашылығы имараттары жүйесінің тұрақты дамуы» деген жолдағы «32 737 579,0,0» деген сандар «37 870 554,0» деген сандармен ауыстырылсын;</w:t>
      </w:r>
      <w:r>
        <w:br/>
      </w:r>
      <w:r>
        <w:rPr>
          <w:rFonts w:ascii="Times New Roman"/>
          <w:b w:val="false"/>
          <w:i w:val="false"/>
          <w:color w:val="000000"/>
          <w:sz w:val="28"/>
        </w:rPr>
        <w:t>
      «010 -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 деген жолдағы «2 868 600,0» деген сандар «3 019 649,0» деген сандармен ауыстырылсын;</w:t>
      </w:r>
      <w:r>
        <w:br/>
      </w:r>
      <w:r>
        <w:rPr>
          <w:rFonts w:ascii="Times New Roman"/>
          <w:b w:val="false"/>
          <w:i w:val="false"/>
          <w:color w:val="000000"/>
          <w:sz w:val="28"/>
        </w:rPr>
        <w:t>
      «017 - Облыстық бюджеттерге, Астана және Алматы қалаларының бюджеттеріне сумен жабдықтау жүйесін дамытуға берілетін нысаналы даму трансферттері» деген жолдағы «20 212 113,0» деген сандар «25 145 003,0» деген сандармен ауыстырылсын;</w:t>
      </w:r>
      <w:r>
        <w:br/>
      </w:r>
      <w:r>
        <w:rPr>
          <w:rFonts w:ascii="Times New Roman"/>
          <w:b w:val="false"/>
          <w:i w:val="false"/>
          <w:color w:val="000000"/>
          <w:sz w:val="28"/>
        </w:rPr>
        <w:t>
      «029 - Сумен жабдықтау жүйесін салу және реконструкциялау» деген жолдағы «9 656 866,0» деген сандар «9 705 902,0» деген сандармен ауыстырылсын;</w:t>
      </w:r>
      <w:r>
        <w:br/>
      </w:r>
      <w:r>
        <w:rPr>
          <w:rFonts w:ascii="Times New Roman"/>
          <w:b w:val="false"/>
          <w:i w:val="false"/>
          <w:color w:val="000000"/>
          <w:sz w:val="28"/>
        </w:rPr>
        <w:t>
      «3-Стратегиялық бағыт. Ауыл халқын қоныстандыруды оңтайландыру негізінде селоның (ауылдың)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 деген жолдағы «6 363 223,0» деген сандар «6 511 536,0» деген сандармен ауыстырылсын;</w:t>
      </w:r>
      <w:r>
        <w:br/>
      </w:r>
      <w:r>
        <w:rPr>
          <w:rFonts w:ascii="Times New Roman"/>
          <w:b w:val="false"/>
          <w:i w:val="false"/>
          <w:color w:val="000000"/>
          <w:sz w:val="28"/>
        </w:rPr>
        <w:t>
      «1-мақсат. Ауыл өмірін қамтамасыз етуге қалыпты жағдай жасау және ауылдық аумақтар әлеуетінің өсуін қамтамасыз ету» деген жолдағы «6 363 223,0» деген сандар «6 511 536,0» деген сандармен ауыстырылсын;</w:t>
      </w:r>
      <w:r>
        <w:br/>
      </w:r>
      <w:r>
        <w:rPr>
          <w:rFonts w:ascii="Times New Roman"/>
          <w:b w:val="false"/>
          <w:i w:val="false"/>
          <w:color w:val="000000"/>
          <w:sz w:val="28"/>
        </w:rPr>
        <w:t>
      «3.1.1-міндет. Аймақтық бәсекелік басымдықтарды пайдалану, ауыл халқына әлеуметтік саланың сапалы қызметін жасау негізінде республиканың ауылдық аймақтарының тұрақты дамуы» деген жолдағы «4 063 223,0» деген сандар «4 211 536,0» деген сандармен ауыстырылсын;</w:t>
      </w:r>
      <w:r>
        <w:br/>
      </w:r>
      <w:r>
        <w:rPr>
          <w:rFonts w:ascii="Times New Roman"/>
          <w:b w:val="false"/>
          <w:i w:val="false"/>
          <w:color w:val="000000"/>
          <w:sz w:val="28"/>
        </w:rPr>
        <w:t>
      «095 - Облыстық бюджеттерге, Астана және Алматы қалаларының бюджеттеріне ауылдық елді мекендер саласының мамандарын әлеуметтік қолдау шараларын іске асыру үшін берілетін ағымдағы нысаналы трансферттер» деген жолдағы «502 463,0» деген сандар «650 776,0» деген сандармен ауыстырылсын;</w:t>
      </w:r>
      <w:r>
        <w:br/>
      </w:r>
      <w:r>
        <w:rPr>
          <w:rFonts w:ascii="Times New Roman"/>
          <w:b w:val="false"/>
          <w:i w:val="false"/>
          <w:color w:val="000000"/>
          <w:sz w:val="28"/>
        </w:rPr>
        <w:t>
      «Ауыл шаруашылығы министрлігінің жалпы бюджеті» деген жолдағы «292 497 449,0» деген сандар «302 984 603,0» деген сандармен ауыстырылсын.</w:t>
      </w:r>
      <w:r>
        <w:br/>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