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619b" w14:textId="8bb6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1531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30.04.2013 </w:t>
      </w:r>
      <w:r>
        <w:rPr>
          <w:rFonts w:ascii="Times New Roman"/>
          <w:b w:val="false"/>
          <w:i w:val="false"/>
          <w:color w:val="ff0000"/>
          <w:sz w:val="28"/>
        </w:rPr>
        <w:t>№ 445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 және бюджеттік жоспарлау министрлігінің 2011 – 2015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30.04.2013 </w:t>
      </w:r>
      <w:r>
        <w:rPr>
          <w:rFonts w:ascii="Times New Roman"/>
          <w:b w:val="false"/>
          <w:i w:val="false"/>
          <w:color w:val="000000"/>
          <w:sz w:val="28"/>
        </w:rPr>
        <w:t>№ 445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N 1531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
министрлігінің 2011 – 2015 жылдарға арналған</w:t>
      </w:r>
      <w:r>
        <w:br/>
      </w:r>
      <w:r>
        <w:rPr>
          <w:rFonts w:ascii="Times New Roman"/>
          <w:b/>
          <w:i w:val="false"/>
          <w:color w:val="000000"/>
        </w:rPr>
        <w:t>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30.04.2013 </w:t>
      </w:r>
      <w:r>
        <w:rPr>
          <w:rFonts w:ascii="Times New Roman"/>
          <w:b w:val="false"/>
          <w:i w:val="false"/>
          <w:color w:val="ff0000"/>
          <w:sz w:val="28"/>
        </w:rPr>
        <w:t>№ 445</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 Миссия және пайымдау</w:t>
      </w:r>
    </w:p>
    <w:bookmarkEnd w:id="4"/>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(бұдан әрі – Министрлік) миссиясы – ұзақ мерзімді перспективада халықтың әл-ауқатын жақсарту және елдің орнықты дамуы үшін қолайлы жағдайлар қалыптастыру.</w:t>
      </w:r>
      <w:r>
        <w:br/>
      </w:r>
      <w:r>
        <w:rPr>
          <w:rFonts w:ascii="Times New Roman"/>
          <w:b w:val="false"/>
          <w:i w:val="false"/>
          <w:color w:val="000000"/>
          <w:sz w:val="28"/>
        </w:rPr>
        <w:t>
      Пайымдау – 2020 жылға қарай қазақстандық экономиканың 2009 жылғы деңгейге қатысты нақты мәнде үштен бірінен жоғары сапалы өсуі.</w:t>
      </w:r>
    </w:p>
    <w:bookmarkStart w:name="z7" w:id="5"/>
    <w:p>
      <w:pPr>
        <w:spacing w:after="0"/>
        <w:ind w:left="0"/>
        <w:jc w:val="left"/>
      </w:pPr>
      <w:r>
        <w:rPr>
          <w:rFonts w:ascii="Times New Roman"/>
          <w:b/>
          <w:i w:val="false"/>
          <w:color w:val="000000"/>
        </w:rPr>
        <w:t xml:space="preserve"> 
2. Ағымдағы жағдайды талдау</w:t>
      </w:r>
    </w:p>
    <w:bookmarkEnd w:id="5"/>
    <w:bookmarkStart w:name="z8" w:id="6"/>
    <w:p>
      <w:pPr>
        <w:spacing w:after="0"/>
        <w:ind w:left="0"/>
        <w:jc w:val="both"/>
      </w:pPr>
      <w:r>
        <w:rPr>
          <w:rFonts w:ascii="Times New Roman"/>
          <w:b w:val="false"/>
          <w:i w:val="false"/>
          <w:color w:val="000000"/>
          <w:sz w:val="28"/>
        </w:rPr>
        <w:t>
1. Елдің бәсекеге қабілеттілігін арттыру және ұлттық экономиканы</w:t>
      </w:r>
      <w:r>
        <w:br/>
      </w:r>
      <w:r>
        <w:rPr>
          <w:rFonts w:ascii="Times New Roman"/>
          <w:b w:val="false"/>
          <w:i w:val="false"/>
          <w:color w:val="000000"/>
          <w:sz w:val="28"/>
        </w:rPr>
        <w:t>
жаңғырту</w:t>
      </w:r>
    </w:p>
    <w:bookmarkEnd w:id="6"/>
    <w:p>
      <w:pPr>
        <w:spacing w:after="0"/>
        <w:ind w:left="0"/>
        <w:jc w:val="both"/>
      </w:pPr>
      <w:r>
        <w:rPr>
          <w:rFonts w:ascii="Times New Roman"/>
          <w:b w:val="false"/>
          <w:i w:val="false"/>
          <w:color w:val="ff0000"/>
          <w:sz w:val="28"/>
        </w:rPr>
        <w:t xml:space="preserve">      Ескерту. 1-кіші бөлім жаңа редакцияда - ҚР Үкіметінің 06.08.2013 </w:t>
      </w:r>
      <w:r>
        <w:rPr>
          <w:rFonts w:ascii="Times New Roman"/>
          <w:b w:val="false"/>
          <w:i w:val="false"/>
          <w:color w:val="ff0000"/>
          <w:sz w:val="28"/>
        </w:rPr>
        <w:t>№ 800</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ff0000"/>
          <w:sz w:val="28"/>
        </w:rPr>
        <w:t>№ 1583</w:t>
      </w:r>
      <w:r>
        <w:rPr>
          <w:rFonts w:ascii="Times New Roman"/>
          <w:b w:val="false"/>
          <w:i w:val="false"/>
          <w:color w:val="ff0000"/>
          <w:sz w:val="28"/>
        </w:rPr>
        <w:t xml:space="preserve"> қаулысымен.</w:t>
      </w:r>
    </w:p>
    <w:bookmarkStart w:name="z9" w:id="7"/>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жалпы ішкі өнімнің (бұдан әрі – ЖІӨ) 45 %-ын құрады. 2008 жылы мұнай бағасы рекордтық тарихи деңгейге баррелі үшін 147 АҚШ долларына дейін жеткен кезде, экспорт ЖІӨ-ге қарағанда 53,9 %-ға дейін өсті. Жаһандық экономикалық дағдарыс салдарынан энергия ресурстарының әлемдік бағасының төмендеуі кезінде 2009 жылы экспорт көлемі ЖІӨ-ге қарағанда 40,3 %-ға дейін төмендеді.</w:t>
      </w:r>
      <w:r>
        <w:br/>
      </w:r>
      <w:r>
        <w:rPr>
          <w:rFonts w:ascii="Times New Roman"/>
          <w:b w:val="false"/>
          <w:i w:val="false"/>
          <w:color w:val="000000"/>
          <w:sz w:val="28"/>
        </w:rPr>
        <w:t>
</w:t>
      </w:r>
      <w:r>
        <w:rPr>
          <w:rFonts w:ascii="Times New Roman"/>
          <w:b w:val="false"/>
          <w:i w:val="false"/>
          <w:color w:val="000000"/>
          <w:sz w:val="28"/>
        </w:rPr>
        <w:t>
      2008 жылы басталған әлемдік экономиканың баяулауы, ресурстарды тұтынудың қысқаруы, Қазақстанның тауарлық экспортының негізгі құраушысы болып табылатын мұнай, металл, металл илегіне әлемдік бағалардың төмендеуі қазақстандық экономиканың өсу қарқынының баяулауына септігін тигізді.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w:t>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 жалпы өнімінің 13,8 %-ға артуымен, мұнай өндіру көлемінің 8,1 %-ға артуымен, сондай-ақ экономика секторларындағы белсенділік 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w:t>
      </w:r>
      <w:r>
        <w:rPr>
          <w:rFonts w:ascii="Times New Roman"/>
          <w:b w:val="false"/>
          <w:i w:val="false"/>
          <w:color w:val="000000"/>
          <w:sz w:val="28"/>
        </w:rPr>
        <w:t>
      2010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w:t>
      </w:r>
      <w:r>
        <w:rPr>
          <w:rFonts w:ascii="Times New Roman"/>
          <w:b w:val="false"/>
          <w:i w:val="false"/>
          <w:color w:val="000000"/>
          <w:sz w:val="28"/>
        </w:rPr>
        <w:t>
      Нақты ЖІӨ 2010 жылы 2009 жылға қарағанда 7,3 %-ға ұлғайды. Салыстыру үшін 2010 жылы басқа елдерде ЖІӨ-нің өсуі: АҚШ-та – 3,0 %-ды, Қытайда – 10,3 %-ды, Германияда – 3,5 %-ды, Жапонияда – 4,0 %-ды, Ұлыбританияда – 1,3 %-ды, Ресейде – 4 %-ды, Беларусияда – 7,6 %-ды құрады.</w:t>
      </w:r>
      <w:r>
        <w:br/>
      </w:r>
      <w:r>
        <w:rPr>
          <w:rFonts w:ascii="Times New Roman"/>
          <w:b w:val="false"/>
          <w:i w:val="false"/>
          <w:color w:val="000000"/>
          <w:sz w:val="28"/>
        </w:rPr>
        <w:t>
</w:t>
      </w:r>
      <w:r>
        <w:rPr>
          <w:rFonts w:ascii="Times New Roman"/>
          <w:b w:val="false"/>
          <w:i w:val="false"/>
          <w:color w:val="000000"/>
          <w:sz w:val="28"/>
        </w:rPr>
        <w:t>
      Сыртқы нарықтардағы конъюнктураның жақсаруы аясында өнеркәсіп өнімдерін өндіру көлемі 2010 жылы 10,0 %-ға, оның ішінде тау-кен өнеркәсібі мен карьерлерді дайындауда 5,3 %-ға өсім есебінен, өңдеу өнеркәсібінде 18,4 %-ға өсу есебінен ұлғайды.</w:t>
      </w:r>
      <w:r>
        <w:br/>
      </w:r>
      <w:r>
        <w:rPr>
          <w:rFonts w:ascii="Times New Roman"/>
          <w:b w:val="false"/>
          <w:i w:val="false"/>
          <w:color w:val="000000"/>
          <w:sz w:val="28"/>
        </w:rPr>
        <w:t>
</w:t>
      </w:r>
      <w:r>
        <w:rPr>
          <w:rFonts w:ascii="Times New Roman"/>
          <w:b w:val="false"/>
          <w:i w:val="false"/>
          <w:color w:val="000000"/>
          <w:sz w:val="28"/>
        </w:rPr>
        <w:t>
      Тауарлар өндіру мен қызмет көрсету көлемінің ұлғаюымен сипатталатын экономика салаларының дамуы жұмыспен қамтудың өсуіне ықпал етті.</w:t>
      </w:r>
      <w:r>
        <w:br/>
      </w:r>
      <w:r>
        <w:rPr>
          <w:rFonts w:ascii="Times New Roman"/>
          <w:b w:val="false"/>
          <w:i w:val="false"/>
          <w:color w:val="000000"/>
          <w:sz w:val="28"/>
        </w:rPr>
        <w:t>
</w:t>
      </w:r>
      <w:r>
        <w:rPr>
          <w:rFonts w:ascii="Times New Roman"/>
          <w:b w:val="false"/>
          <w:i w:val="false"/>
          <w:color w:val="000000"/>
          <w:sz w:val="28"/>
        </w:rPr>
        <w:t>
      Жұмыссыздық деңгейі 2010 жылы экономикалық белсенді халық санының 5,5 %-ын құрады, бұл 2009 жылға қарағанда 0,8 пайыздық тармаққа төмен. Салыстыру үшін 2010 жылы басқа елдерде жұмыссыздық: АҚШ-та – 9,6 %-ды, Қытайда – 4,1 %-ды, Германияда – 7,1 %-ды, Жапонияда – 5,1 %-ды, Ұлыбританияда – 7,8 %-ды, Ресейде – 7,5 %-ды, Беларусияда – 0,7 %-ды құрады.</w:t>
      </w:r>
      <w:r>
        <w:br/>
      </w:r>
      <w:r>
        <w:rPr>
          <w:rFonts w:ascii="Times New Roman"/>
          <w:b w:val="false"/>
          <w:i w:val="false"/>
          <w:color w:val="000000"/>
          <w:sz w:val="28"/>
        </w:rPr>
        <w:t>
</w:t>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желтоқсанда инфляция деңгейі 7,8 %-ды құрады, бұл 2009 жылғы желтоқсанға қарағанда 1,6 пайыздық тармаққа жоғары.</w:t>
      </w:r>
      <w:r>
        <w:br/>
      </w:r>
      <w:r>
        <w:rPr>
          <w:rFonts w:ascii="Times New Roman"/>
          <w:b w:val="false"/>
          <w:i w:val="false"/>
          <w:color w:val="000000"/>
          <w:sz w:val="28"/>
        </w:rPr>
        <w:t>
</w:t>
      </w:r>
      <w:r>
        <w:rPr>
          <w:rFonts w:ascii="Times New Roman"/>
          <w:b w:val="false"/>
          <w:i w:val="false"/>
          <w:color w:val="000000"/>
          <w:sz w:val="28"/>
        </w:rPr>
        <w:t>
      Отандық экономика жай-күйінің сыртқы бағалар факторларынан тәуелділігі оған тән құрылымдық поляризация салдарынан сақталып отыр. Бір полюсте – бұл тез дамитын табыстылығы жоғары шикізаттық салалар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Бұған ауыл шаруашылығын да жатқызуға болады. Екінші полюсте – рентабельділігі мен қосылған құны төмен басым түрде ішкі нарыққа бағдарланған өңдеу секторының салалары.</w:t>
      </w:r>
      <w:r>
        <w:br/>
      </w:r>
      <w:r>
        <w:rPr>
          <w:rFonts w:ascii="Times New Roman"/>
          <w:b w:val="false"/>
          <w:i w:val="false"/>
          <w:color w:val="000000"/>
          <w:sz w:val="28"/>
        </w:rPr>
        <w:t>
</w:t>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 түрде шикізаттық емес секторды дамытумен қамтамасыз етілуі тиіс.</w:t>
      </w:r>
      <w:r>
        <w:br/>
      </w:r>
      <w:r>
        <w:rPr>
          <w:rFonts w:ascii="Times New Roman"/>
          <w:b w:val="false"/>
          <w:i w:val="false"/>
          <w:color w:val="000000"/>
          <w:sz w:val="28"/>
        </w:rPr>
        <w:t>
</w:t>
      </w:r>
      <w:r>
        <w:rPr>
          <w:rFonts w:ascii="Times New Roman"/>
          <w:b w:val="false"/>
          <w:i w:val="false"/>
          <w:color w:val="000000"/>
          <w:sz w:val="28"/>
        </w:rPr>
        <w:t>
      2010 жылы бөлшек сауда айналымы 3197,1 миллиард теңгені құрады немесе 2009 жылмен (2551,4 миллиард теңге) салыстырғанда 17,9 %-ға ұлғайды. 2010 жылы көтерме сауда айналымы 8152,4 миллиард теңгені құрады немесе өткен жылғы деңгейге қарағанда 111,9 % (6872,3 миллиард теңге).</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Республикасында 60 брокерлік-дилерлік ұйымдар мен 8 тауар биржалары жұмыс істеді, онда спот-тауарлар бойынша 10 407 мәміле жасалды.</w:t>
      </w:r>
      <w:r>
        <w:br/>
      </w:r>
      <w:r>
        <w:rPr>
          <w:rFonts w:ascii="Times New Roman"/>
          <w:b w:val="false"/>
          <w:i w:val="false"/>
          <w:color w:val="000000"/>
          <w:sz w:val="28"/>
        </w:rPr>
        <w:t>
</w:t>
      </w:r>
      <w:r>
        <w:rPr>
          <w:rFonts w:ascii="Times New Roman"/>
          <w:b w:val="false"/>
          <w:i w:val="false"/>
          <w:color w:val="000000"/>
          <w:sz w:val="28"/>
        </w:rPr>
        <w:t>
      2010 жылы биржалық мәмілелердің жалпы көлемі 86,5 миллиард теңгені құрады және 2009 жылмен (55 миллиард теңге) салыстырғанда 57,3 %-ға және 2008 жылмен салыстырғанда (13,7 миллиард теңге) 6 еседен көп ұлғайды. Бұл ретте, саудаға қойылған спот-тауарлардың көлемі 2009 жылмен (94,5 миллиард теңге) салыстырғанда 9 еседен көп (884 миллиард теңге) және 2008 жылмен (25,3 миллиард теңге) салыстырғанда 35 еседен көп өсті.</w:t>
      </w:r>
      <w:r>
        <w:br/>
      </w:r>
      <w:r>
        <w:rPr>
          <w:rFonts w:ascii="Times New Roman"/>
          <w:b w:val="false"/>
          <w:i w:val="false"/>
          <w:color w:val="000000"/>
          <w:sz w:val="28"/>
        </w:rPr>
        <w:t>
</w:t>
      </w:r>
      <w:r>
        <w:rPr>
          <w:rFonts w:ascii="Times New Roman"/>
          <w:b w:val="false"/>
          <w:i w:val="false"/>
          <w:color w:val="000000"/>
          <w:sz w:val="28"/>
        </w:rPr>
        <w:t>
      Қазіргі жағдайда бөлшек сауда өндірісті, бөлуді, көлем мен тұтынуды біріктіре отырып, онымен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Соңғы уақытта осы заманғы сауда елеулі құрылымдық өзгерістерге ұшырады: стихиялы ұйымдастырылған нарықтардың қысқаруы, бөлшек желілерді нығайту, шетелдік операторлардың өктемдігі, ірі бөлшек желілер арасында бәсекелестіктің күшеюі.</w:t>
      </w:r>
      <w:r>
        <w:br/>
      </w:r>
      <w:r>
        <w:rPr>
          <w:rFonts w:ascii="Times New Roman"/>
          <w:b w:val="false"/>
          <w:i w:val="false"/>
          <w:color w:val="000000"/>
          <w:sz w:val="28"/>
        </w:rPr>
        <w:t>
</w:t>
      </w:r>
      <w:r>
        <w:rPr>
          <w:rFonts w:ascii="Times New Roman"/>
          <w:b w:val="false"/>
          <w:i w:val="false"/>
          <w:color w:val="000000"/>
          <w:sz w:val="28"/>
        </w:rPr>
        <w:t>
      Осылайша, қазіргі уақытта бөлшек тауар айналымын негізінен өз қызметін стационарлық желілерде жүзеге асыратын коммерциялық ұйымдар мен жеке кәсіпорындар қалыптастырады.</w:t>
      </w:r>
      <w:r>
        <w:br/>
      </w:r>
      <w:r>
        <w:rPr>
          <w:rFonts w:ascii="Times New Roman"/>
          <w:b w:val="false"/>
          <w:i w:val="false"/>
          <w:color w:val="000000"/>
          <w:sz w:val="28"/>
        </w:rPr>
        <w:t>
</w:t>
      </w:r>
      <w:r>
        <w:rPr>
          <w:rFonts w:ascii="Times New Roman"/>
          <w:b w:val="false"/>
          <w:i w:val="false"/>
          <w:color w:val="000000"/>
          <w:sz w:val="28"/>
        </w:rPr>
        <w:t>
      Бүгінгі күні тұтыну нарығының жай-күйі қатаң құрылымдаумен және жаңа форматтар мен сауда ұйымдарының кіші форматтарын қолданысқа енгізумен сипатталатынын атап өткен жөн. Бұған қоса, бөлшек сауданың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Министрлік дамыған елдерде кеңінен қолданыс тапқан «Кэш энд Кэрри» - «қойма-жаймалар» қағидаты бойынша ұсақ көтерме сауданы қолдану тәжірибесін Қазақстанда дамытуға және құруға ерекше назар аударып отыр. Қазақстанда қазірдің өзінде «РАМСТОР», «АСТЫҚЖАН», «АРЗАН», «МЭТРО» және т.б. сияқты «қойма-жаймалар» қағидаты бойынша жұмыс істейтін компаниялар бар.</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2012 жылғы бөлшек сауда айналымы 4567,7 млрд. теңгені құрады, бөлшек сауданың нақты көлем индексі 2011 жылмен салыстырғанда 13,4 %-ға (3865,8 млрд. теңге) ұлғайды.</w:t>
      </w:r>
      <w:r>
        <w:br/>
      </w:r>
      <w:r>
        <w:rPr>
          <w:rFonts w:ascii="Times New Roman"/>
          <w:b w:val="false"/>
          <w:i w:val="false"/>
          <w:color w:val="000000"/>
          <w:sz w:val="28"/>
        </w:rPr>
        <w:t>
</w:t>
      </w:r>
      <w:r>
        <w:rPr>
          <w:rFonts w:ascii="Times New Roman"/>
          <w:b w:val="false"/>
          <w:i w:val="false"/>
          <w:color w:val="000000"/>
          <w:sz w:val="28"/>
        </w:rPr>
        <w:t>
      Сол кезең ішінде 2012 жылғы көтерме сауда айналымы 11832,5 млрд. теңгені құрады (2011 жылы – 10234,8 млрд. теңге).</w:t>
      </w:r>
      <w:r>
        <w:br/>
      </w:r>
      <w:r>
        <w:rPr>
          <w:rFonts w:ascii="Times New Roman"/>
          <w:b w:val="false"/>
          <w:i w:val="false"/>
          <w:color w:val="000000"/>
          <w:sz w:val="28"/>
        </w:rPr>
        <w:t>
</w:t>
      </w:r>
      <w:r>
        <w:rPr>
          <w:rFonts w:ascii="Times New Roman"/>
          <w:b w:val="false"/>
          <w:i w:val="false"/>
          <w:color w:val="000000"/>
          <w:sz w:val="28"/>
        </w:rPr>
        <w:t>
      2012 жылы Қазақстан Республикасында 459 брокерлік-дилерлік ұйым мен 13 тауар биржасы жұмыс істеді, онда спот-тауармен 179 474 мәміле жасалды.</w:t>
      </w:r>
      <w:r>
        <w:br/>
      </w:r>
      <w:r>
        <w:rPr>
          <w:rFonts w:ascii="Times New Roman"/>
          <w:b w:val="false"/>
          <w:i w:val="false"/>
          <w:color w:val="000000"/>
          <w:sz w:val="28"/>
        </w:rPr>
        <w:t>
</w:t>
      </w:r>
      <w:r>
        <w:rPr>
          <w:rFonts w:ascii="Times New Roman"/>
          <w:b w:val="false"/>
          <w:i w:val="false"/>
          <w:color w:val="000000"/>
          <w:sz w:val="28"/>
        </w:rPr>
        <w:t>
      2012 жылы биржалық мәмілелердің жалпы көлемі 1447,2 млрд. теңгені құрады және 2011 жылмен (462,0 млрд. теңге) салыстырғанда 3,1 есеге және 2010 жылмен салыстырғанда (86,4 млрд. теңге) 16,7 еседен астам ұлғайды. Бұл ретте сауда-саттыққа қойылған спот-тауарлардың көлемі 2011 жылмен (465,5 млрд. теңге) салыстырғанда 3 еседен көп (1456,3 млрд. теңге) және 2009 жылмен (94,5 млрд. теңге) салыстырғанда 15 еседен астам өсті.</w:t>
      </w:r>
      <w:r>
        <w:br/>
      </w:r>
      <w:r>
        <w:rPr>
          <w:rFonts w:ascii="Times New Roman"/>
          <w:b w:val="false"/>
          <w:i w:val="false"/>
          <w:color w:val="000000"/>
          <w:sz w:val="28"/>
        </w:rPr>
        <w:t>
</w:t>
      </w:r>
      <w:r>
        <w:rPr>
          <w:rFonts w:ascii="Times New Roman"/>
          <w:b w:val="false"/>
          <w:i w:val="false"/>
          <w:color w:val="000000"/>
          <w:sz w:val="28"/>
        </w:rPr>
        <w:t>
      Қазіргі заманғы жағдайларда бөлшек сауда өндірісті, бөлуді, алмасу мен тұтынуды біріктіре отырып, сол арқылы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Соңғы уақытта қазіргі заманғы сауда елеулі құрылымдық өзгерістерге ұшырады: стихиялы ұйымдастырылған нарықтар қысқарды, бөлшек желілер ірілендірілді, шетел операторларының өктемдігі орын алды, ірі бөлшек желілер арасында бәсекелестік күшейді.</w:t>
      </w:r>
      <w:r>
        <w:br/>
      </w:r>
      <w:r>
        <w:rPr>
          <w:rFonts w:ascii="Times New Roman"/>
          <w:b w:val="false"/>
          <w:i w:val="false"/>
          <w:color w:val="000000"/>
          <w:sz w:val="28"/>
        </w:rPr>
        <w:t>
</w:t>
      </w:r>
      <w:r>
        <w:rPr>
          <w:rFonts w:ascii="Times New Roman"/>
          <w:b w:val="false"/>
          <w:i w:val="false"/>
          <w:color w:val="000000"/>
          <w:sz w:val="28"/>
        </w:rPr>
        <w:t>
      Осылайша, қазіргі уақытта бөлшек тауар айналымын негізінен өз қызметін стационарлық желілерде жүзеге асыратын коммерциялық ұйымдар мен жеке кәсіпорындар қалыптастырады.</w:t>
      </w:r>
      <w:r>
        <w:br/>
      </w:r>
      <w:r>
        <w:rPr>
          <w:rFonts w:ascii="Times New Roman"/>
          <w:b w:val="false"/>
          <w:i w:val="false"/>
          <w:color w:val="000000"/>
          <w:sz w:val="28"/>
        </w:rPr>
        <w:t>
</w:t>
      </w:r>
      <w:r>
        <w:rPr>
          <w:rFonts w:ascii="Times New Roman"/>
          <w:b w:val="false"/>
          <w:i w:val="false"/>
          <w:color w:val="000000"/>
          <w:sz w:val="28"/>
        </w:rPr>
        <w:t>
      Бүгінгі күні тұтыну нарығының жай-күйі қатаң құрылымдаумен және сауда ұйымдарының жаңа форматтары мен кіші форматтарын қолданысқа енгізумен сипатталатынын атап өткен жөн. Бұған қоса, бөлшек сауданың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Қазіргі уақытта Қазақстанда елдің экономикалық мүдделерін қорғаудың және ілгерілетудің сенімді жүйесін қалыптастыруға, сыртқы нарықтарға отандық тауарлар мен көрсетілетін қызметтер үшін қолжетімділікті құруға бағытталған тиімді сауда саясаты жүргізілуде.</w:t>
      </w:r>
      <w:r>
        <w:br/>
      </w:r>
      <w:r>
        <w:rPr>
          <w:rFonts w:ascii="Times New Roman"/>
          <w:b w:val="false"/>
          <w:i w:val="false"/>
          <w:color w:val="000000"/>
          <w:sz w:val="28"/>
        </w:rPr>
        <w:t>
</w:t>
      </w:r>
      <w:r>
        <w:rPr>
          <w:rFonts w:ascii="Times New Roman"/>
          <w:b w:val="false"/>
          <w:i w:val="false"/>
          <w:color w:val="000000"/>
          <w:sz w:val="28"/>
        </w:rPr>
        <w:t>
      Қазақстанда ірі айналымы бар компаниялар топтарының пайда болуынан нарықта бәсекенің күшеюі байқалады. Желілердің өз жұмыстарын нақты форматтар негізінде құра бастауы жалпы үрдіс болып табылады.</w:t>
      </w:r>
      <w:r>
        <w:br/>
      </w:r>
      <w:r>
        <w:rPr>
          <w:rFonts w:ascii="Times New Roman"/>
          <w:b w:val="false"/>
          <w:i w:val="false"/>
          <w:color w:val="000000"/>
          <w:sz w:val="28"/>
        </w:rPr>
        <w:t>
</w:t>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w:t>
      </w:r>
      <w:r>
        <w:rPr>
          <w:rFonts w:ascii="Times New Roman"/>
          <w:b w:val="false"/>
          <w:i w:val="false"/>
          <w:color w:val="000000"/>
          <w:sz w:val="28"/>
        </w:rPr>
        <w:t>
      Сауда нарықтарында көлеңкелі айналымның едәуір көлемі, контрабандалық және контрафактілік өнім өткізудің жоғары деңгейі; өткізілетін тауарларға жасанды сапа сертификаттарының кең қолданылуы орныққан.</w:t>
      </w:r>
      <w:r>
        <w:br/>
      </w:r>
      <w:r>
        <w:rPr>
          <w:rFonts w:ascii="Times New Roman"/>
          <w:b w:val="false"/>
          <w:i w:val="false"/>
          <w:color w:val="000000"/>
          <w:sz w:val="28"/>
        </w:rPr>
        <w:t>
</w:t>
      </w:r>
      <w:r>
        <w:rPr>
          <w:rFonts w:ascii="Times New Roman"/>
          <w:b w:val="false"/>
          <w:i w:val="false"/>
          <w:color w:val="000000"/>
          <w:sz w:val="28"/>
        </w:rPr>
        <w:t>
      Тиімді жұмыс істейтін тауарлық биржа нарықтың ашықтығын, қаржылық мүмкіндіктер мен тиімділікті айтарлықтай арттыруы мүмкін. Тауарлық биржалар арқылы сауда-саттық делдалдар санын қысқартуға мүмкіндік береді, бұл экономиканың көлеңкелі секторын қысқартуға жәрдемдеседі. Тауарлық биржалар арқылы тауарларды өткізуге тауар өндірушілерді тарту мәселесі өзекті.</w:t>
      </w:r>
      <w:r>
        <w:br/>
      </w:r>
      <w:r>
        <w:rPr>
          <w:rFonts w:ascii="Times New Roman"/>
          <w:b w:val="false"/>
          <w:i w:val="false"/>
          <w:color w:val="000000"/>
          <w:sz w:val="28"/>
        </w:rPr>
        <w:t>
</w:t>
      </w:r>
      <w:r>
        <w:rPr>
          <w:rFonts w:ascii="Times New Roman"/>
          <w:b w:val="false"/>
          <w:i w:val="false"/>
          <w:color w:val="000000"/>
          <w:sz w:val="28"/>
        </w:rPr>
        <w:t>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w:t>
      </w:r>
      <w:r>
        <w:br/>
      </w:r>
      <w:r>
        <w:rPr>
          <w:rFonts w:ascii="Times New Roman"/>
          <w:b w:val="false"/>
          <w:i w:val="false"/>
          <w:color w:val="000000"/>
          <w:sz w:val="28"/>
        </w:rPr>
        <w:t>
</w:t>
      </w:r>
      <w:r>
        <w:rPr>
          <w:rFonts w:ascii="Times New Roman"/>
          <w:b w:val="false"/>
          <w:i w:val="false"/>
          <w:color w:val="000000"/>
          <w:sz w:val="28"/>
        </w:rPr>
        <w:t>
      «Концессиялар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қабылдануымен концессия тетігін қолдану арқылы инвестициялық жобаларды іске асыру үшін жеке секторға инвестициялық және технологиялық ресурстарды инвестициялауға мүмкіндік беретін құқықтық негіз жасалды.</w:t>
      </w:r>
      <w:r>
        <w:br/>
      </w:r>
      <w:r>
        <w:rPr>
          <w:rFonts w:ascii="Times New Roman"/>
          <w:b w:val="false"/>
          <w:i w:val="false"/>
          <w:color w:val="000000"/>
          <w:sz w:val="28"/>
        </w:rPr>
        <w:t>
</w:t>
      </w:r>
      <w:r>
        <w:rPr>
          <w:rFonts w:ascii="Times New Roman"/>
          <w:b w:val="false"/>
          <w:i w:val="false"/>
          <w:color w:val="000000"/>
          <w:sz w:val="28"/>
        </w:rPr>
        <w:t>
      Қазіргі уақытта жалпы құрылыс құны 45,6 миллиард теңге болатын 3 нысан іске асырылу сатысында.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Орта мерзімді кезеңге концессияға беруге ұсынылған объектілер тізбесін қалыптастырды.</w:t>
      </w:r>
      <w:r>
        <w:br/>
      </w:r>
      <w:r>
        <w:rPr>
          <w:rFonts w:ascii="Times New Roman"/>
          <w:b w:val="false"/>
          <w:i w:val="false"/>
          <w:color w:val="000000"/>
          <w:sz w:val="28"/>
        </w:rPr>
        <w:t>
</w:t>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21-ші жалпы отырысында атап өткендей, мемлекеттік қолдау шараларын жүйелендіру, жергілікті деңгейде жобаларды іске асыру кезінде, әсіресе әлеуметтік және тұрғын үй-коммуналдық сала объектілерінің құрылысы кезінде мемлекеттік-жеке меншік әріптестік құралдарын ілгерілету маңызды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бюджет шығыстарының теңгерімділігі мен құрылымы, салық пен кеден төлемдері түсімдерінің толықтығы, салық пен кеден жүйелерін жақсарту мәселелері өзекті болып қалуда.</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салаларында тиімді саясатты қамтамасыз ету мақсатында тиісті нормативтік құқықтық база құрылуда.</w:t>
      </w:r>
      <w:r>
        <w:br/>
      </w:r>
      <w:r>
        <w:rPr>
          <w:rFonts w:ascii="Times New Roman"/>
          <w:b w:val="false"/>
          <w:i w:val="false"/>
          <w:color w:val="000000"/>
          <w:sz w:val="28"/>
        </w:rPr>
        <w:t>
</w:t>
      </w:r>
      <w:r>
        <w:rPr>
          <w:rFonts w:ascii="Times New Roman"/>
          <w:b w:val="false"/>
          <w:i w:val="false"/>
          <w:color w:val="000000"/>
          <w:sz w:val="28"/>
        </w:rPr>
        <w:t>
      Осылайша, қолданыстағы заңнамаға электр станцияларының, табиғи монополиялар субъектілерінің және реттелетін нарықтың инвестициялық қызметінің ашықтығын, олардың инвестициялық міндеттемелерді орындауға жауапкершілігін арттыруға, сондай-ақ Қазақстан экономикасының электр энергиясы мен қуаттылығы нарығын енгізу есебінен қуаттылыққа қажеттілікті қамтамасыз етуге бағытталған өзгерістер енгізілді.</w:t>
      </w:r>
      <w:r>
        <w:br/>
      </w:r>
      <w:r>
        <w:rPr>
          <w:rFonts w:ascii="Times New Roman"/>
          <w:b w:val="false"/>
          <w:i w:val="false"/>
          <w:color w:val="000000"/>
          <w:sz w:val="28"/>
        </w:rPr>
        <w:t>
</w:t>
      </w:r>
      <w:r>
        <w:rPr>
          <w:rFonts w:ascii="Times New Roman"/>
          <w:b w:val="false"/>
          <w:i w:val="false"/>
          <w:color w:val="000000"/>
          <w:sz w:val="28"/>
        </w:rPr>
        <w:t>
      Сондай-ақ, бәсекелестікті қорғау және монополистік қызметті шектеу саласындағы заңнамадағы өзгерістермен экономикаға мемлекеттің араласуын қысқарту және ұлттық қауіпсіздікті, мемлекеттің қорғаныс қабілеттілігін, қоғамдық тәртіпті сақтау, адамның құқықтары мен бостандықтарын, ел халқының денсаулығын қамтамасыз ету мақсатында мемлекеттің қатысуын талап ететін тек ерекше жағдайларда ғана мемлекеттік монополияны енгізу; БЭК қалыптастыру шеңберінде монополияға қарсы заңнаманы үйлестіру; нарық субъектілері үшін әкімшілік кедергілерді төмендету; монополияға қарсы заңнаманы бұзғаны үшін нарық субъектілерінің жауапкершілігін күшейту көзделген.</w:t>
      </w:r>
      <w:r>
        <w:br/>
      </w:r>
      <w:r>
        <w:rPr>
          <w:rFonts w:ascii="Times New Roman"/>
          <w:b w:val="false"/>
          <w:i w:val="false"/>
          <w:color w:val="000000"/>
          <w:sz w:val="28"/>
        </w:rPr>
        <w:t>
</w:t>
      </w:r>
      <w:r>
        <w:rPr>
          <w:rFonts w:ascii="Times New Roman"/>
          <w:b w:val="false"/>
          <w:i w:val="false"/>
          <w:color w:val="000000"/>
          <w:sz w:val="28"/>
        </w:rPr>
        <w:t>
      Табиғи монополиялар саласындағы және бәсекелестікті қорғау саласындағы саясатты қалыптастыруды талдау бірқатар проблемаларды анықтауға мүмкіндік береді:</w:t>
      </w:r>
      <w:r>
        <w:br/>
      </w:r>
      <w:r>
        <w:rPr>
          <w:rFonts w:ascii="Times New Roman"/>
          <w:b w:val="false"/>
          <w:i w:val="false"/>
          <w:color w:val="000000"/>
          <w:sz w:val="28"/>
        </w:rPr>
        <w:t>
</w:t>
      </w:r>
      <w:r>
        <w:rPr>
          <w:rFonts w:ascii="Times New Roman"/>
          <w:b w:val="false"/>
          <w:i w:val="false"/>
          <w:color w:val="000000"/>
          <w:sz w:val="28"/>
        </w:rPr>
        <w:t>
      1) мемлекеттік органдардың қабылдап отырған бәсекелестікті дамыту негізінде нарықтық қатынастарды қалыптастыру жөніндегі іс-шаралардың жеткіліксіздігі және де монополистік қызмет пен жосықсыз бәсекені шектеу бойынша шараларды жетілдірудің қажеттілігі;</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 активтері тозуының болуы, соның салдарынан реттелетін қызметтерге тарифтердің өсуі.</w:t>
      </w:r>
      <w:r>
        <w:br/>
      </w:r>
      <w:r>
        <w:rPr>
          <w:rFonts w:ascii="Times New Roman"/>
          <w:b w:val="false"/>
          <w:i w:val="false"/>
          <w:color w:val="000000"/>
          <w:sz w:val="28"/>
        </w:rPr>
        <w:t>
</w:t>
      </w:r>
      <w:r>
        <w:rPr>
          <w:rFonts w:ascii="Times New Roman"/>
          <w:b w:val="false"/>
          <w:i w:val="false"/>
          <w:color w:val="000000"/>
          <w:sz w:val="28"/>
        </w:rPr>
        <w:t>
      Табиғи монополиялар және бәсекелестікті қорғау салаларындағы саясаттың тиімділігіне институционалдық, экономикалық және әлеуметтік факторлар әсер етеді.</w:t>
      </w:r>
      <w:r>
        <w:br/>
      </w:r>
      <w:r>
        <w:rPr>
          <w:rFonts w:ascii="Times New Roman"/>
          <w:b w:val="false"/>
          <w:i w:val="false"/>
          <w:color w:val="000000"/>
          <w:sz w:val="28"/>
        </w:rPr>
        <w:t>
</w:t>
      </w:r>
      <w:r>
        <w:rPr>
          <w:rFonts w:ascii="Times New Roman"/>
          <w:b w:val="false"/>
          <w:i w:val="false"/>
          <w:color w:val="000000"/>
          <w:sz w:val="28"/>
        </w:rPr>
        <w:t>
      Сонымен, институционалдық сипаттағы факторларға табиғи монополиялар және бәсекелестікті қорғау салаларындағы нормативтік құқықтық базаның жетілдірілуін жатқызу жөн.</w:t>
      </w:r>
      <w:r>
        <w:br/>
      </w:r>
      <w:r>
        <w:rPr>
          <w:rFonts w:ascii="Times New Roman"/>
          <w:b w:val="false"/>
          <w:i w:val="false"/>
          <w:color w:val="000000"/>
          <w:sz w:val="28"/>
        </w:rPr>
        <w:t>
</w:t>
      </w:r>
      <w:r>
        <w:rPr>
          <w:rFonts w:ascii="Times New Roman"/>
          <w:b w:val="false"/>
          <w:i w:val="false"/>
          <w:color w:val="000000"/>
          <w:sz w:val="28"/>
        </w:rPr>
        <w:t>
      Бизнесті жүргізуге экономикалық жағдайлардың қаншалықты әсер ететінін көрсететін экономикалық фактор табиғи монополиялар және реттелетін нарықтар субъектілерінің қызметтеріне қолданыстағы тарифтер мен бағалардың деңгейін, сондай-ақ бәсекелестікті қорғаудың және монополистік қызметті шектеудің деңгейін, тауарлар мен көрсетілетін қызметтердің өнімділігін, инновациялық технологияларды қолдануды қамтиды.</w:t>
      </w:r>
      <w:r>
        <w:br/>
      </w:r>
      <w:r>
        <w:rPr>
          <w:rFonts w:ascii="Times New Roman"/>
          <w:b w:val="false"/>
          <w:i w:val="false"/>
          <w:color w:val="000000"/>
          <w:sz w:val="28"/>
        </w:rPr>
        <w:t>
</w:t>
      </w:r>
      <w:r>
        <w:rPr>
          <w:rFonts w:ascii="Times New Roman"/>
          <w:b w:val="false"/>
          <w:i w:val="false"/>
          <w:color w:val="000000"/>
          <w:sz w:val="28"/>
        </w:rPr>
        <w:t>
      Әлеуметтік факторларға өндірілген өнімнің сапасын жақсартумен көрсетілетін кәсіпкерлік белсенділікті, бәсекені адвокаттандырудың (насихаттаудың) маңыздылығын жатқызуға болады.</w:t>
      </w:r>
      <w:r>
        <w:br/>
      </w:r>
      <w:r>
        <w:rPr>
          <w:rFonts w:ascii="Times New Roman"/>
          <w:b w:val="false"/>
          <w:i w:val="false"/>
          <w:color w:val="000000"/>
          <w:sz w:val="28"/>
        </w:rPr>
        <w:t>
</w:t>
      </w:r>
      <w:r>
        <w:rPr>
          <w:rFonts w:ascii="Times New Roman"/>
          <w:b w:val="false"/>
          <w:i w:val="false"/>
          <w:color w:val="000000"/>
          <w:sz w:val="28"/>
        </w:rPr>
        <w:t>
      Негізгі сыртқы әсер ету факторларының тобына әлемдік экономиканың жаһандануы, монополияға қарсы, сондай-ақ салалық заңнаманы жетілдіріп үйлестіруге мүмкіндік беретін ТМД, Еуразиялық экономикалық қауымдастық, Бірыңғай экономикалық кеңістік шеңберіндегі интеграциялық процестердің дамуы жатады.</w:t>
      </w:r>
      <w:r>
        <w:br/>
      </w:r>
      <w:r>
        <w:rPr>
          <w:rFonts w:ascii="Times New Roman"/>
          <w:b w:val="false"/>
          <w:i w:val="false"/>
          <w:color w:val="000000"/>
          <w:sz w:val="28"/>
        </w:rPr>
        <w:t>
</w:t>
      </w:r>
      <w:r>
        <w:rPr>
          <w:rFonts w:ascii="Times New Roman"/>
          <w:b w:val="false"/>
          <w:i w:val="false"/>
          <w:color w:val="000000"/>
          <w:sz w:val="28"/>
        </w:rPr>
        <w:t>
      Мемлекеттік қарызға жүргізілген талдау соңғы төрт жыл бойы мемлекеттік қарыздың абсолютті және салыстырмалы көрсеткіштерінің өскенін көрсетеді. Осылайша, мемлекеттік қарыздың жалпы ішкі өнімге қатынасы (бұдан әрі – ЖІӨ) 2009 жылы – 12,3 %-ды, 2010 жылы – 14,4 %-ды құрады, ЖІӨ-нің күрт өсуі есебінен 2011 жылы – 11,8 %-ға дейін төмендеу байқалды, 2012 жылы – 12,7 %-ды құрады.</w:t>
      </w:r>
      <w:r>
        <w:br/>
      </w:r>
      <w:r>
        <w:rPr>
          <w:rFonts w:ascii="Times New Roman"/>
          <w:b w:val="false"/>
          <w:i w:val="false"/>
          <w:color w:val="000000"/>
          <w:sz w:val="28"/>
        </w:rPr>
        <w:t>
</w:t>
      </w:r>
      <w:r>
        <w:rPr>
          <w:rFonts w:ascii="Times New Roman"/>
          <w:b w:val="false"/>
          <w:i w:val="false"/>
          <w:color w:val="000000"/>
          <w:sz w:val="28"/>
        </w:rPr>
        <w:t>
      Одан әрі үкіметтік қарызды қауіпсіздік деңгейде ұстау мақсатында республикалық бюджет тапшылығының мөлшерін азайту жоспарлануда.</w:t>
      </w:r>
      <w:r>
        <w:br/>
      </w:r>
      <w:r>
        <w:rPr>
          <w:rFonts w:ascii="Times New Roman"/>
          <w:b w:val="false"/>
          <w:i w:val="false"/>
          <w:color w:val="000000"/>
          <w:sz w:val="28"/>
        </w:rPr>
        <w:t>
</w:t>
      </w:r>
      <w:r>
        <w:rPr>
          <w:rFonts w:ascii="Times New Roman"/>
          <w:b w:val="false"/>
          <w:i w:val="false"/>
          <w:color w:val="000000"/>
          <w:sz w:val="28"/>
        </w:rPr>
        <w:t>
      2012 жылдың соңына Қазақстан Республикасы Ұлттық қорының қаражаты 10446,5 миллиард теңгені немесе ЖІӨ-ге 34,7 %-ды құрады. Сондықтан Ұлттық қордың активтерін ЖІӨ-ден 20 % мөлшерінде төмендетілмеген қалдықтан кем емес ұстау сақталуда. Өткен жылмен салыстырғанда бұл көрсеткіш 5,8 %-ға ұлғайды.</w:t>
      </w:r>
      <w:r>
        <w:br/>
      </w:r>
      <w:r>
        <w:rPr>
          <w:rFonts w:ascii="Times New Roman"/>
          <w:b w:val="false"/>
          <w:i w:val="false"/>
          <w:color w:val="000000"/>
          <w:sz w:val="28"/>
        </w:rPr>
        <w:t>
</w:t>
      </w:r>
      <w:r>
        <w:rPr>
          <w:rFonts w:ascii="Times New Roman"/>
          <w:b w:val="false"/>
          <w:i w:val="false"/>
          <w:color w:val="000000"/>
          <w:sz w:val="28"/>
        </w:rPr>
        <w:t>
      2013 жылғы 1 қыркүйекте Қазақстан Республикасы Ұлттық қорының қаражаты 11734,5 миллиард теңгені немесе ЖІӨ-ге 34,1% %-ды құрады. Осылайша, Ұлттық қордың активтерін ЖІӨ-нің 30 %-ы мөлшерінде төмендетілмейтін қалдықтан кемітпей ұстау сақталуда. Өткен жылмен салыстырғанда бұл көрсеткіш 3 %-ға ұлғайды.</w:t>
      </w:r>
      <w:r>
        <w:br/>
      </w:r>
      <w:r>
        <w:rPr>
          <w:rFonts w:ascii="Times New Roman"/>
          <w:b w:val="false"/>
          <w:i w:val="false"/>
          <w:color w:val="000000"/>
          <w:sz w:val="28"/>
        </w:rPr>
        <w:t>
</w:t>
      </w:r>
      <w:r>
        <w:rPr>
          <w:rFonts w:ascii="Times New Roman"/>
          <w:b w:val="false"/>
          <w:i w:val="false"/>
          <w:color w:val="000000"/>
          <w:sz w:val="28"/>
        </w:rPr>
        <w:t>
      2013 жылғы 1 қаңтарға Қазақстан Республикасы ЕДБ активтері 13 870,3 миллиард теңгені құрады, ол 2012 жылғы 1 қаңтармен салыстырғанда 1 052,4 миллиард теңгеге немесе 8,2 %-ға ұлғайды. Активтердің осы көлемін 38 екінші деңгейдегі банк қамтамасыз етті.</w:t>
      </w:r>
      <w:r>
        <w:br/>
      </w:r>
      <w:r>
        <w:rPr>
          <w:rFonts w:ascii="Times New Roman"/>
          <w:b w:val="false"/>
          <w:i w:val="false"/>
          <w:color w:val="000000"/>
          <w:sz w:val="28"/>
        </w:rPr>
        <w:t>
</w:t>
      </w:r>
      <w:r>
        <w:rPr>
          <w:rFonts w:ascii="Times New Roman"/>
          <w:b w:val="false"/>
          <w:i w:val="false"/>
          <w:color w:val="000000"/>
          <w:sz w:val="28"/>
        </w:rPr>
        <w:t>
      Қазақстанда даму деңгейінен тәуелсіз басқа елдердегі сияқты экономикалық қызметті шамадан тыс реттеу проблемасы бар.</w:t>
      </w:r>
      <w:r>
        <w:br/>
      </w:r>
      <w:r>
        <w:rPr>
          <w:rFonts w:ascii="Times New Roman"/>
          <w:b w:val="false"/>
          <w:i w:val="false"/>
          <w:color w:val="000000"/>
          <w:sz w:val="28"/>
        </w:rPr>
        <w:t>
</w:t>
      </w:r>
      <w:r>
        <w:rPr>
          <w:rFonts w:ascii="Times New Roman"/>
          <w:b w:val="false"/>
          <w:i w:val="false"/>
          <w:color w:val="000000"/>
          <w:sz w:val="28"/>
        </w:rPr>
        <w:t>
      Қазақстандық экономика дамуының серпіні әлемдік экономикалық жүйенің құрамдаушысы ретінде әлемдік экономиканың серпініне байланысты.</w:t>
      </w:r>
      <w:r>
        <w:br/>
      </w:r>
      <w:r>
        <w:rPr>
          <w:rFonts w:ascii="Times New Roman"/>
          <w:b w:val="false"/>
          <w:i w:val="false"/>
          <w:color w:val="000000"/>
          <w:sz w:val="28"/>
        </w:rPr>
        <w:t>
</w:t>
      </w:r>
      <w:r>
        <w:rPr>
          <w:rFonts w:ascii="Times New Roman"/>
          <w:b w:val="false"/>
          <w:i w:val="false"/>
          <w:color w:val="000000"/>
          <w:sz w:val="28"/>
        </w:rPr>
        <w:t>
      Нақты экономиканы ұзақ мерзімді кредиттеуді кеңейту, өзгелердің арасында банктің кредиттік портфелінің сапасымен шектелген, себебі жұмыс істемейтін қарыздардың жоғары үлесі банктерді провизиялардың елеулі сомаларын қалыптастыруға мәжбүрлейді.</w:t>
      </w:r>
      <w:r>
        <w:br/>
      </w:r>
      <w:r>
        <w:rPr>
          <w:rFonts w:ascii="Times New Roman"/>
          <w:b w:val="false"/>
          <w:i w:val="false"/>
          <w:color w:val="000000"/>
          <w:sz w:val="28"/>
        </w:rPr>
        <w:t>
</w:t>
      </w:r>
      <w:r>
        <w:rPr>
          <w:rFonts w:ascii="Times New Roman"/>
          <w:b w:val="false"/>
          <w:i w:val="false"/>
          <w:color w:val="000000"/>
          <w:sz w:val="28"/>
        </w:rPr>
        <w:t>
      Банктер активтерінің төмен сапасы проблемасын шешу мақсатында шаралар кешені, сонымен бірге еншілес «Проблемалық кредиттер қоры» АҚ-ның жұмыс істеуі іске асырылуда.</w:t>
      </w:r>
      <w:r>
        <w:br/>
      </w:r>
      <w:r>
        <w:rPr>
          <w:rFonts w:ascii="Times New Roman"/>
          <w:b w:val="false"/>
          <w:i w:val="false"/>
          <w:color w:val="000000"/>
          <w:sz w:val="28"/>
        </w:rPr>
        <w:t>
</w:t>
      </w:r>
      <w:r>
        <w:rPr>
          <w:rFonts w:ascii="Times New Roman"/>
          <w:b w:val="false"/>
          <w:i w:val="false"/>
          <w:color w:val="000000"/>
          <w:sz w:val="28"/>
        </w:rPr>
        <w:t>
      Сондай-ақ, соңғы жылдары мыңдаған құрылыстардың, оның ішінде ғимараттардың және тұрғын үйлердің бұзылуына әкеп соққан табиғи апаттар жиілеп кетті.</w:t>
      </w:r>
      <w:r>
        <w:br/>
      </w:r>
      <w:r>
        <w:rPr>
          <w:rFonts w:ascii="Times New Roman"/>
          <w:b w:val="false"/>
          <w:i w:val="false"/>
          <w:color w:val="000000"/>
          <w:sz w:val="28"/>
        </w:rPr>
        <w:t>
</w:t>
      </w:r>
      <w:r>
        <w:rPr>
          <w:rFonts w:ascii="Times New Roman"/>
          <w:b w:val="false"/>
          <w:i w:val="false"/>
          <w:color w:val="000000"/>
          <w:sz w:val="28"/>
        </w:rPr>
        <w:t>
      Осыған байланысты 2013 жылғы 23 қаңтарда Қазақстан Республикасы Үкіметінің кеңейтілген отырысында Мемлекет басшысы Қазақстан Республикасының Үкіметіне 2013 жылғы 1 қазанға дейін Қазақстан Республикасы Ұлттық банкімен бірлесіп, заңнамалық актілерге табиғи және техногендік сипаттағы төтенше жағдайлардан сақтандыру жүйесі бөлігінде өзгерістер енгізуді көздейтін Заң жобасын әзірлеуді және Қазақстан Республикасы Парламентінің Мәжілісіне енгізуді тапсырды.</w:t>
      </w:r>
      <w:r>
        <w:br/>
      </w:r>
      <w:r>
        <w:rPr>
          <w:rFonts w:ascii="Times New Roman"/>
          <w:b w:val="false"/>
          <w:i w:val="false"/>
          <w:color w:val="000000"/>
          <w:sz w:val="28"/>
        </w:rPr>
        <w:t>
</w:t>
      </w:r>
      <w:r>
        <w:rPr>
          <w:rFonts w:ascii="Times New Roman"/>
          <w:b w:val="false"/>
          <w:i w:val="false"/>
          <w:color w:val="000000"/>
          <w:sz w:val="28"/>
        </w:rPr>
        <w:t>
      2013 жылғы 1 желтоқсандағы жағдай бойынша «Жылжымайтын мүліктің меншік иелері – жеке тұлғалардың жылжымайтын мүлкін міндетті сақтандыру туралы» Заң жобасы мүдделі мемлекеттік органдармен және міндетті сақтандырудың моделі мен тетігін айқындау, сақтандыру сыйлықақысының мөлшерін, сақтандыру төлемін, құрылыс типі бойынша коэффициенттерді, жылжымайтын мүлікті тіркеу аумағының тәуекел аймақтарының типі бойынша коэффициенттерді айқындау жөніндегі, актуарлық есептеулер жүргізу жөніндегі қауымдастықтармен талқылау және әзірлеу сатысында.</w:t>
      </w:r>
      <w:r>
        <w:br/>
      </w:r>
      <w:r>
        <w:rPr>
          <w:rFonts w:ascii="Times New Roman"/>
          <w:b w:val="false"/>
          <w:i w:val="false"/>
          <w:color w:val="000000"/>
          <w:sz w:val="28"/>
        </w:rPr>
        <w:t>
</w:t>
      </w:r>
      <w:r>
        <w:rPr>
          <w:rFonts w:ascii="Times New Roman"/>
          <w:b w:val="false"/>
          <w:i w:val="false"/>
          <w:color w:val="000000"/>
          <w:sz w:val="28"/>
        </w:rPr>
        <w:t>
      Міндетті сақтандыруды, тәуекелдердің түрлерін, төтенше жағдайлардан сақтандыру объектілерін, сондай-ақ Апатты тәуекелдердің мемлекеттік қорын құруды көздейтін сақтандыру мәселелері бойынша негізгі тәсілдер мақұлданды.</w:t>
      </w:r>
      <w:r>
        <w:br/>
      </w:r>
      <w:r>
        <w:rPr>
          <w:rFonts w:ascii="Times New Roman"/>
          <w:b w:val="false"/>
          <w:i w:val="false"/>
          <w:color w:val="000000"/>
          <w:sz w:val="28"/>
        </w:rPr>
        <w:t>
</w:t>
      </w:r>
      <w:r>
        <w:rPr>
          <w:rFonts w:ascii="Times New Roman"/>
          <w:b w:val="false"/>
          <w:i w:val="false"/>
          <w:color w:val="000000"/>
          <w:sz w:val="28"/>
        </w:rPr>
        <w:t>
      Мемлекет басшысының 2013 жылдың соңына дейін банктердің капиталынан шығу тапсырмасын орындау үшін Министрлік «Қазақстан Республикасының кейбір заңнамалық актілеріне қайта құрылымдау жүргізген екінші деңгейлі банктерді одан әрі дамыту мәселесі бойынша өзгерістер мен толықтырулар енгізу туралы» Қазақстан Республикасы Заңының жобасын әзірледі, ол екінші деңгейдегі банктерді қайта ұйымдастыру процесін реттейтін заңнамалық базаны жетілдіруге бағытталған.</w:t>
      </w:r>
      <w:r>
        <w:br/>
      </w:r>
      <w:r>
        <w:rPr>
          <w:rFonts w:ascii="Times New Roman"/>
          <w:b w:val="false"/>
          <w:i w:val="false"/>
          <w:color w:val="000000"/>
          <w:sz w:val="28"/>
        </w:rPr>
        <w:t>
</w:t>
      </w:r>
      <w:r>
        <w:rPr>
          <w:rFonts w:ascii="Times New Roman"/>
          <w:b w:val="false"/>
          <w:i w:val="false"/>
          <w:color w:val="000000"/>
          <w:sz w:val="28"/>
        </w:rPr>
        <w:t>
      Қайта құрылымдауды жүзеге асырған екінші деңгейдегі банктерді одан әрі дамыту мәселесі бойынша заң жобасы қаржы секторын шоғырландыру, Қазақстан Республикасы мемлекетінің қайта құрылымдауды жүзеге асырған банктерге қатысуын оңтайландыру, сондай-ақ ілеспе қосымша шығыстарды қысқарту мақсатында акционерлік қоғамдар, бағалы қағаздар нарығы мен банк қызметінің мәселелері бойынша Қазақстан Республикасының заңнамасын жетілдіру қажеттілігіне негізделген.</w:t>
      </w:r>
      <w:r>
        <w:br/>
      </w:r>
      <w:r>
        <w:rPr>
          <w:rFonts w:ascii="Times New Roman"/>
          <w:b w:val="false"/>
          <w:i w:val="false"/>
          <w:color w:val="000000"/>
          <w:sz w:val="28"/>
        </w:rPr>
        <w:t>
</w:t>
      </w:r>
      <w:r>
        <w:rPr>
          <w:rFonts w:ascii="Times New Roman"/>
          <w:b w:val="false"/>
          <w:i w:val="false"/>
          <w:color w:val="000000"/>
          <w:sz w:val="28"/>
        </w:rPr>
        <w:t>
      2012 жылы әлемдік экономиканың баяу өсуі шарттарында ЖІӨ-нің өсу қарқыны жоспарланған параметрлерден төмен қалыптасты.</w:t>
      </w:r>
      <w:r>
        <w:br/>
      </w:r>
      <w:r>
        <w:rPr>
          <w:rFonts w:ascii="Times New Roman"/>
          <w:b w:val="false"/>
          <w:i w:val="false"/>
          <w:color w:val="000000"/>
          <w:sz w:val="28"/>
        </w:rPr>
        <w:t>
</w:t>
      </w:r>
      <w:r>
        <w:rPr>
          <w:rFonts w:ascii="Times New Roman"/>
          <w:b w:val="false"/>
          <w:i w:val="false"/>
          <w:color w:val="000000"/>
          <w:sz w:val="28"/>
        </w:rPr>
        <w:t>
      2012 жылы ЖІӨ-нің өсуіне теріс әсер еткен қолайсыз фактор табиғи-климаттық жағдайлар болып табылады.</w:t>
      </w:r>
      <w:r>
        <w:br/>
      </w:r>
      <w:r>
        <w:rPr>
          <w:rFonts w:ascii="Times New Roman"/>
          <w:b w:val="false"/>
          <w:i w:val="false"/>
          <w:color w:val="000000"/>
          <w:sz w:val="28"/>
        </w:rPr>
        <w:t>
</w:t>
      </w:r>
      <w:r>
        <w:rPr>
          <w:rFonts w:ascii="Times New Roman"/>
          <w:b w:val="false"/>
          <w:i w:val="false"/>
          <w:color w:val="000000"/>
          <w:sz w:val="28"/>
        </w:rPr>
        <w:t>
      Қазақстанның экономикасына әсер ететін негізгі сыртқы фактор мұнайға және металға әлемдік нарықтағы бағалардың серпіні болып табылды.</w:t>
      </w:r>
      <w:r>
        <w:br/>
      </w:r>
      <w:r>
        <w:rPr>
          <w:rFonts w:ascii="Times New Roman"/>
          <w:b w:val="false"/>
          <w:i w:val="false"/>
          <w:color w:val="000000"/>
          <w:sz w:val="28"/>
        </w:rPr>
        <w:t>
</w:t>
      </w:r>
      <w:r>
        <w:rPr>
          <w:rFonts w:ascii="Times New Roman"/>
          <w:b w:val="false"/>
          <w:i w:val="false"/>
          <w:color w:val="000000"/>
          <w:sz w:val="28"/>
        </w:rPr>
        <w:t>
      Экономика өсуінің қолайлы қарқынын қамтамасыз етуге мүмкіндік берген негізгі ішкі фактор мемлекеттік және жеке секторларда тұтынудың өсуі есебінен тұтынушылық нарыққа сұраныстың ұлғаюы болып табылады.</w:t>
      </w:r>
      <w:r>
        <w:br/>
      </w:r>
      <w:r>
        <w:rPr>
          <w:rFonts w:ascii="Times New Roman"/>
          <w:b w:val="false"/>
          <w:i w:val="false"/>
          <w:color w:val="000000"/>
          <w:sz w:val="28"/>
        </w:rPr>
        <w:t>
</w:t>
      </w:r>
      <w:r>
        <w:rPr>
          <w:rFonts w:ascii="Times New Roman"/>
          <w:b w:val="false"/>
          <w:i w:val="false"/>
          <w:color w:val="000000"/>
          <w:sz w:val="28"/>
        </w:rPr>
        <w:t>
      Сыртқы жағдайлардың салдарын ниверлеу мақсатында ішкі көздер және резервтер есебінен экономикалық өсуге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Бұдан басқа, экономиканың дамуына, әсіресе экономиканың шикізаттық емес секторына ішкі және сыртқы инвестициялардың өсуі ықпал етеді.</w:t>
      </w:r>
      <w:r>
        <w:br/>
      </w:r>
      <w:r>
        <w:rPr>
          <w:rFonts w:ascii="Times New Roman"/>
          <w:b w:val="false"/>
          <w:i w:val="false"/>
          <w:color w:val="000000"/>
          <w:sz w:val="28"/>
        </w:rPr>
        <w:t>
</w:t>
      </w:r>
      <w:r>
        <w:rPr>
          <w:rFonts w:ascii="Times New Roman"/>
          <w:b w:val="false"/>
          <w:i w:val="false"/>
          <w:color w:val="000000"/>
          <w:sz w:val="28"/>
        </w:rPr>
        <w:t>
      Экономиканың шикізаттық емес секторларын дамыту үшін Қазақстан Республикасының Үкіметі қабылдайтын «тікелей» шаралардан басқа Министрлік құзыреті шеңберінде қазақстандық экономиканы әлемдік сауда жүйесіне одан әрі интеграциялау жүргізілетін болады.</w:t>
      </w:r>
      <w:r>
        <w:br/>
      </w:r>
      <w:r>
        <w:rPr>
          <w:rFonts w:ascii="Times New Roman"/>
          <w:b w:val="false"/>
          <w:i w:val="false"/>
          <w:color w:val="000000"/>
          <w:sz w:val="28"/>
        </w:rPr>
        <w:t>
</w:t>
      </w:r>
      <w:r>
        <w:rPr>
          <w:rFonts w:ascii="Times New Roman"/>
          <w:b w:val="false"/>
          <w:i w:val="false"/>
          <w:color w:val="000000"/>
          <w:sz w:val="28"/>
        </w:rPr>
        <w:t>
      Атап айтқанда, Еуразиялық экономикалық қоғамдастық шеңберінде интеграциялық бастамаларды іске асыру және экономикалық пайдалы жағдайда Қазақстанның Дүниежүзілік сауда ұйымына (бұдан әрі - ДСҰ) кіруі жөніндегі келіссөздер процесін аяқтау бойынша жұмыстар жалғасуда.</w:t>
      </w:r>
      <w:r>
        <w:br/>
      </w:r>
      <w:r>
        <w:rPr>
          <w:rFonts w:ascii="Times New Roman"/>
          <w:b w:val="false"/>
          <w:i w:val="false"/>
          <w:color w:val="000000"/>
          <w:sz w:val="28"/>
        </w:rPr>
        <w:t>
</w:t>
      </w:r>
      <w:r>
        <w:rPr>
          <w:rFonts w:ascii="Times New Roman"/>
          <w:b w:val="false"/>
          <w:i w:val="false"/>
          <w:color w:val="000000"/>
          <w:sz w:val="28"/>
        </w:rPr>
        <w:t>
      Бүгінгі таңда Еуразиялық экономикалық қоғамдастығының (ЕурАзЭҚ) маңызды интеграциялық ілгерілеуінің бірі бірыңғай кеден тарифін және Кеден одағына кірмейтін үшінші елдерге қатысты бірыңғай сауда саясатын қолдана отырып, тауарлардың еркін сауда аймағының режимін іске асыруды көздейтін 2010 жылғы 1 қаңтардан бастап Беларусь Республикасы, Қазақстан Республикасы және Ресей Федерациясы Кеден одағы жобасының іс жүзінде іске асуы болып табылады.</w:t>
      </w:r>
      <w:r>
        <w:br/>
      </w:r>
      <w:r>
        <w:rPr>
          <w:rFonts w:ascii="Times New Roman"/>
          <w:b w:val="false"/>
          <w:i w:val="false"/>
          <w:color w:val="000000"/>
          <w:sz w:val="28"/>
        </w:rPr>
        <w:t>
</w:t>
      </w:r>
      <w:r>
        <w:rPr>
          <w:rFonts w:ascii="Times New Roman"/>
          <w:b w:val="false"/>
          <w:i w:val="false"/>
          <w:color w:val="000000"/>
          <w:sz w:val="28"/>
        </w:rPr>
        <w:t>
      Кеден одағының жұмыс істеуі интеграцияның барынша тереңдетілген нысаны – көрсетілетін қызметтердің, капитал мен жұмыс күшінің еркін қозғалысын көздейтін Бірыңғай экономикалық кеңістікті қалыптастыруға өту үшін алаңға айналды. Көлік инфрақұрылымына тең қолжетімділік қазақстандық тауарлардың алыс шетелдердің өткізу нарықтарына дейінгі қозғалысы кезіндегі шығындар мен уақытты қысқартуға мүмкіндік береді.</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кеңістіктің шарттық-құқықтық базасын қалыптастыратын 17 келісімге қол қойылды және олар 2012 жылы күшіне енді, Бірыңғай экономикалық кеңістікті қалыптастыратын келісімдерді іске асыру мақсатында құжаттарды әзірлеудің күнтізбелік жоспарын іске асыру жалғасуда.</w:t>
      </w:r>
      <w:r>
        <w:br/>
      </w:r>
      <w:r>
        <w:rPr>
          <w:rFonts w:ascii="Times New Roman"/>
          <w:b w:val="false"/>
          <w:i w:val="false"/>
          <w:color w:val="000000"/>
          <w:sz w:val="28"/>
        </w:rPr>
        <w:t>
</w:t>
      </w:r>
      <w:r>
        <w:rPr>
          <w:rFonts w:ascii="Times New Roman"/>
          <w:b w:val="false"/>
          <w:i w:val="false"/>
          <w:color w:val="000000"/>
          <w:sz w:val="28"/>
        </w:rPr>
        <w:t>
      Тұтастай алғанда, ЕурАзЭҚ шеңберіндегі интеграция процестері елдің экономикалық әлеуетін ашудың бірлескен, бірін-бірі толықтыратын өндірістерді құру жолымен бәсекелестік қабілеті жоғары әлемдік нарыққа шығудың, сондай-ақ барынша пайдалы жағдайларда өзара сауда-саттық жасаудың жаңа мүмкіндіктерін ашады.</w:t>
      </w:r>
      <w:r>
        <w:br/>
      </w:r>
      <w:r>
        <w:rPr>
          <w:rFonts w:ascii="Times New Roman"/>
          <w:b w:val="false"/>
          <w:i w:val="false"/>
          <w:color w:val="000000"/>
          <w:sz w:val="28"/>
        </w:rPr>
        <w:t>
</w:t>
      </w:r>
      <w:r>
        <w:rPr>
          <w:rFonts w:ascii="Times New Roman"/>
          <w:b w:val="false"/>
          <w:i w:val="false"/>
          <w:color w:val="000000"/>
          <w:sz w:val="28"/>
        </w:rPr>
        <w:t>
      ЕурАзЭҚ шеңберінде интеграция процестерін мазмұнды пысықтау және тиісінше үйлестіру Қазақстан Республикасының интеграциялық бастамаларын тиімді іске асыруға қол жеткізудегі ұлттық мүдделерді кешенді ескеруді қамтамасыз етудің маңызды құралы болып табылады.</w:t>
      </w:r>
      <w:r>
        <w:br/>
      </w:r>
      <w:r>
        <w:rPr>
          <w:rFonts w:ascii="Times New Roman"/>
          <w:b w:val="false"/>
          <w:i w:val="false"/>
          <w:color w:val="000000"/>
          <w:sz w:val="28"/>
        </w:rPr>
        <w:t>
</w:t>
      </w:r>
      <w:r>
        <w:rPr>
          <w:rFonts w:ascii="Times New Roman"/>
          <w:b w:val="false"/>
          <w:i w:val="false"/>
          <w:color w:val="000000"/>
          <w:sz w:val="28"/>
        </w:rPr>
        <w:t>
      Қазақстандық заңнаманы ДСҰ-ның міндетті келісімдерінің ережелерімен толық сәйкестендіру жөніндегі жұмыстар жалғасуда.</w:t>
      </w:r>
      <w:r>
        <w:br/>
      </w:r>
      <w:r>
        <w:rPr>
          <w:rFonts w:ascii="Times New Roman"/>
          <w:b w:val="false"/>
          <w:i w:val="false"/>
          <w:color w:val="000000"/>
          <w:sz w:val="28"/>
        </w:rPr>
        <w:t>
</w:t>
      </w:r>
      <w:r>
        <w:rPr>
          <w:rFonts w:ascii="Times New Roman"/>
          <w:b w:val="false"/>
          <w:i w:val="false"/>
          <w:color w:val="000000"/>
          <w:sz w:val="28"/>
        </w:rPr>
        <w:t>
      Кеден одағын тәжірибелі іске асырудың басталуымен ДСҰ-ға кіру бойынша келіссөз процесі біраз өзгерістерге түсті, олар ең біріншіден, ДСҰ-ға мүше елдер кіргеннен кейін Кеден одағының толық жұмыс істеуі үшін жағдайлар жасау қажеттілігімен байланысты.</w:t>
      </w:r>
      <w:r>
        <w:br/>
      </w:r>
      <w:r>
        <w:rPr>
          <w:rFonts w:ascii="Times New Roman"/>
          <w:b w:val="false"/>
          <w:i w:val="false"/>
          <w:color w:val="000000"/>
          <w:sz w:val="28"/>
        </w:rPr>
        <w:t>
</w:t>
      </w:r>
      <w:r>
        <w:rPr>
          <w:rFonts w:ascii="Times New Roman"/>
          <w:b w:val="false"/>
          <w:i w:val="false"/>
          <w:color w:val="000000"/>
          <w:sz w:val="28"/>
        </w:rPr>
        <w:t>
      Бұл мақсатта біздің елдер ДСҰ-ға кіру бойынша келіссөздерді Кеден одағы комиссиясының құзыретіне кіретін мәселелер бойынша үйлестірілген ұстаным негізінде жүргізеді.</w:t>
      </w:r>
      <w:r>
        <w:br/>
      </w:r>
      <w:r>
        <w:rPr>
          <w:rFonts w:ascii="Times New Roman"/>
          <w:b w:val="false"/>
          <w:i w:val="false"/>
          <w:color w:val="000000"/>
          <w:sz w:val="28"/>
        </w:rPr>
        <w:t>
</w:t>
      </w:r>
      <w:r>
        <w:rPr>
          <w:rFonts w:ascii="Times New Roman"/>
          <w:b w:val="false"/>
          <w:i w:val="false"/>
          <w:color w:val="000000"/>
          <w:sz w:val="28"/>
        </w:rPr>
        <w:t>
      Бүгінгі таңда Қазақстан тиісті хаттамаларға қол қою арқылы ДСҰ-ға мүше 29 елмен қазақстандық тауарлар және көрсетілетін қызметтер нарығына қол жеткізу бойынша екіжақты келіссөздерді аяқтады.</w:t>
      </w:r>
    </w:p>
    <w:bookmarkEnd w:id="7"/>
    <w:bookmarkStart w:name="z51" w:id="8"/>
    <w:p>
      <w:pPr>
        <w:spacing w:after="0"/>
        <w:ind w:left="0"/>
        <w:jc w:val="both"/>
      </w:pPr>
      <w:r>
        <w:rPr>
          <w:rFonts w:ascii="Times New Roman"/>
          <w:b w:val="false"/>
          <w:i w:val="false"/>
          <w:color w:val="000000"/>
          <w:sz w:val="28"/>
        </w:rPr>
        <w:t>
2. Нәтижелі мемлекеттік секторды құру</w:t>
      </w:r>
    </w:p>
    <w:bookmarkEnd w:id="8"/>
    <w:p>
      <w:pPr>
        <w:spacing w:after="0"/>
        <w:ind w:left="0"/>
        <w:jc w:val="both"/>
      </w:pPr>
      <w:r>
        <w:rPr>
          <w:rFonts w:ascii="Times New Roman"/>
          <w:b w:val="false"/>
          <w:i w:val="false"/>
          <w:color w:val="ff0000"/>
          <w:sz w:val="28"/>
        </w:rPr>
        <w:t xml:space="preserve">      Ескерту. 2-кіші бөлімге өзгеріс енгізілді - ҚР Үкіметінің 31.12.2013 </w:t>
      </w:r>
      <w:r>
        <w:rPr>
          <w:rFonts w:ascii="Times New Roman"/>
          <w:b w:val="false"/>
          <w:i w:val="false"/>
          <w:color w:val="ff0000"/>
          <w:sz w:val="28"/>
        </w:rPr>
        <w:t>№ 1583</w:t>
      </w:r>
      <w:r>
        <w:rPr>
          <w:rFonts w:ascii="Times New Roman"/>
          <w:b w:val="false"/>
          <w:i w:val="false"/>
          <w:color w:val="ff0000"/>
          <w:sz w:val="28"/>
        </w:rPr>
        <w:t xml:space="preserve"> қаулысымен.</w:t>
      </w:r>
    </w:p>
    <w:bookmarkStart w:name="z52" w:id="9"/>
    <w:p>
      <w:pPr>
        <w:spacing w:after="0"/>
        <w:ind w:left="0"/>
        <w:jc w:val="both"/>
      </w:pPr>
      <w:r>
        <w:rPr>
          <w:rFonts w:ascii="Times New Roman"/>
          <w:b w:val="false"/>
          <w:i w:val="false"/>
          <w:color w:val="000000"/>
          <w:sz w:val="28"/>
        </w:rPr>
        <w:t>
      Қолданыстағы мемлекеттік басқару жүйесі халықтың мемлекеттік қызметтерге қолжетімділігін толық қамтамасыз етпейді, мемлекеттік органдардың халықпен жедел қайта байланысы жоқ, көрсетілетін мемлекеттік қызметтердің тиімділігі мен сапасының төмендігі байқалады, себебі барлық мемлекеттік қызметтер бойынша оларды көрсетудің нақты стандарттары мен регламенттері әзірленбеген.</w:t>
      </w:r>
      <w:r>
        <w:br/>
      </w:r>
      <w:r>
        <w:rPr>
          <w:rFonts w:ascii="Times New Roman"/>
          <w:b w:val="false"/>
          <w:i w:val="false"/>
          <w:color w:val="000000"/>
          <w:sz w:val="28"/>
        </w:rPr>
        <w:t>
</w:t>
      </w:r>
      <w:r>
        <w:rPr>
          <w:rFonts w:ascii="Times New Roman"/>
          <w:b w:val="false"/>
          <w:i w:val="false"/>
          <w:color w:val="000000"/>
          <w:sz w:val="28"/>
        </w:rPr>
        <w:t>
      Осыған байланысты, көрсетілетін мемлекеттік қызметтердің сапасын одан әрі арттыру және оларды көрсету процестерін жетілдіру талап етіледі, нәтижесінде бұл сапалы қызметтер алуға азаматтардың өзінің конституциялық құқықтарын іске асыру мүмкіндігін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қызметтерді стандарттау процесінің негізі болып табылатын қолданыстағы Басқару салалары (аялары) бойынша мемлекеттік қызметтердің тізілімін кезең-кезеңімен кеңейту бойынша жұмысты жалғастыру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жоспарына</w:t>
      </w:r>
      <w:r>
        <w:rPr>
          <w:rFonts w:ascii="Times New Roman"/>
          <w:b w:val="false"/>
          <w:i w:val="false"/>
          <w:color w:val="000000"/>
          <w:sz w:val="28"/>
        </w:rPr>
        <w:t xml:space="preserve"> сәйкес 2011 жылдан бастап тұрақты түрде мемлекеттік органдардың қызметін функционалдық шолу көзделуде. Әрбір нақты мемлекеттік органда өкілеттіктердің оңтайлы көлемін айқындау жекелеген секторда, сондай-ақ мемлекеттік басқарудың түрлі деңгейінде артық функцияларды жою, қайталанатын өкілеттілікті болдырмау, жетіспейтін функцияларды бекіту және нарық тетіктерін пайдалануды кеңейту жолымен мемлекеттің барабар рөлін тұтастай белгілеуге мүмкіндік береді.</w:t>
      </w:r>
      <w:r>
        <w:br/>
      </w:r>
      <w:r>
        <w:rPr>
          <w:rFonts w:ascii="Times New Roman"/>
          <w:b w:val="false"/>
          <w:i w:val="false"/>
          <w:color w:val="000000"/>
          <w:sz w:val="28"/>
        </w:rPr>
        <w:t>
</w:t>
      </w:r>
      <w:r>
        <w:rPr>
          <w:rFonts w:ascii="Times New Roman"/>
          <w:b w:val="false"/>
          <w:i w:val="false"/>
          <w:color w:val="000000"/>
          <w:sz w:val="28"/>
        </w:rPr>
        <w:t xml:space="preserve">
      Орталық және жергілікті атқарушы органдар арасында, сондай-ақ Үкімет пен оның құрылымына кіретін орталық мемлекеттік органдардың арасында функцияларды жеткілікті нақты бөлу отандық әкімшілік реформаның бұған дейінгі кезеңінің оң нәтижелерінің бірі болып табылатындығына қарамастан, деңгейлес және сатылас үйлестіру және бірлесе жүргізу функцияларын нақты бөлу мәселелері әлі күнге дейін ден қоюды талап етеді. </w:t>
      </w:r>
      <w:r>
        <w:br/>
      </w:r>
      <w:r>
        <w:rPr>
          <w:rFonts w:ascii="Times New Roman"/>
          <w:b w:val="false"/>
          <w:i w:val="false"/>
          <w:color w:val="000000"/>
          <w:sz w:val="28"/>
        </w:rPr>
        <w:t>
</w:t>
      </w:r>
      <w:r>
        <w:rPr>
          <w:rFonts w:ascii="Times New Roman"/>
          <w:b w:val="false"/>
          <w:i w:val="false"/>
          <w:color w:val="000000"/>
          <w:sz w:val="28"/>
        </w:rPr>
        <w:t>
      Мемлекеттік органдар мен мемлекеттік басқару деңгейлерінің өкілеттіктерін барынша нақты айқындау, сондай-ақ функцияларды жүзеге асыру процестерін жетілдіру үшін мемлекеттік басқарудың тиісті саларындағы (аясында) саясаттың тиімділігін бағалау арқылы мемлекеттік органдардың қызметіне жүйелі негізде функционалдық шолулар жүргізуді қамтамасыз ету қажет.</w:t>
      </w:r>
      <w:r>
        <w:br/>
      </w:r>
      <w:r>
        <w:rPr>
          <w:rFonts w:ascii="Times New Roman"/>
          <w:b w:val="false"/>
          <w:i w:val="false"/>
          <w:color w:val="000000"/>
          <w:sz w:val="28"/>
        </w:rPr>
        <w:t>
</w:t>
      </w:r>
      <w:r>
        <w:rPr>
          <w:rFonts w:ascii="Times New Roman"/>
          <w:b w:val="false"/>
          <w:i w:val="false"/>
          <w:color w:val="000000"/>
          <w:sz w:val="28"/>
        </w:rPr>
        <w:t xml:space="preserve">
      Қазіргі заманғы Қазақстанның жылдам өзгеріп отырған әлеуметтік-экономикалық жағдайлары мемлекеттік билік органдарының алдына жаңа мақсаттар мен міндеттер қояды, осыған байланысты мемлекеттік басқару жүйесі басқарудың үйреншікті, дәстүрлі әдістерін ғана қайта қарауға мәжбүр болып қана қоймай, өз қызметінің тиімділігін тұрақты арттырып отыруы тиіс. </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 қабылданған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2011 жылдан бастап жүйелі негізде 26 орталық мемлекеттік орган және 16 жергілікті атқарушы орган қызметінің тиімділігіне жыл сайынғы бағалау жүргізілді.</w:t>
      </w:r>
      <w:r>
        <w:br/>
      </w:r>
      <w:r>
        <w:rPr>
          <w:rFonts w:ascii="Times New Roman"/>
          <w:b w:val="false"/>
          <w:i w:val="false"/>
          <w:color w:val="000000"/>
          <w:sz w:val="28"/>
        </w:rPr>
        <w:t>
</w:t>
      </w:r>
      <w:r>
        <w:rPr>
          <w:rFonts w:ascii="Times New Roman"/>
          <w:b w:val="false"/>
          <w:i w:val="false"/>
          <w:color w:val="000000"/>
          <w:sz w:val="28"/>
        </w:rPr>
        <w:t>
      2014 жылдан бастап Министрлік «Стратегиялық мақсаттар мен міндеттерге қол жеткізу» бағыты бойынша орталық мемлекеттік органдарға бағалау жүргізеді, сондай-ақ орталық мемлекеттік және жергілікті атқарушы органдар бойынша жалпы бағалауды қалыптастыратын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жоспарлау жүйесінің одан әрі жұмыс істеуі үшін оның процесіне: көрсетілген жүйенің құжаттарын әзірлеуге, іске асыруға, мониторинг жүргізуге, бағалауға және бақылауға арналған әдіснамалық тәсілдер бекітілді.</w:t>
      </w:r>
      <w:r>
        <w:br/>
      </w:r>
      <w:r>
        <w:rPr>
          <w:rFonts w:ascii="Times New Roman"/>
          <w:b w:val="false"/>
          <w:i w:val="false"/>
          <w:color w:val="000000"/>
          <w:sz w:val="28"/>
        </w:rPr>
        <w:t>
</w:t>
      </w:r>
      <w:r>
        <w:rPr>
          <w:rFonts w:ascii="Times New Roman"/>
          <w:b w:val="false"/>
          <w:i w:val="false"/>
          <w:color w:val="000000"/>
          <w:sz w:val="28"/>
        </w:rPr>
        <w:t>
      Сонымен қатар, мемлекеттің стратегиялық мақсаттарына қол жеткізу бойынша мемлекеттік органдардың үйлестірілген қызметін қамтамасыз ету, мемлекеттік органдар қызметінің тиімділігін арттыру шеңберінде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жоспарлау жүйесін (бұдан әрі – МЖЖ) одан әрі жетілдіру қажет.</w:t>
      </w:r>
      <w:r>
        <w:br/>
      </w:r>
      <w:r>
        <w:rPr>
          <w:rFonts w:ascii="Times New Roman"/>
          <w:b w:val="false"/>
          <w:i w:val="false"/>
          <w:color w:val="000000"/>
          <w:sz w:val="28"/>
        </w:rPr>
        <w:t>
</w:t>
      </w:r>
      <w:r>
        <w:rPr>
          <w:rFonts w:ascii="Times New Roman"/>
          <w:b w:val="false"/>
          <w:i w:val="false"/>
          <w:color w:val="000000"/>
          <w:sz w:val="28"/>
        </w:rPr>
        <w:t>
      Осылайша, бүгінгі күні қабылданған және іске асырылып жатқан МЖЖ құжаттарының жиынтық саны 975 бірлікке, оның ішінде орталық деңгейде 183 бірлікке және жергілікті деңгейде 792 бірлікке жетті. Құжаттардың мұндай көлемі мемлекеттік орган қызметін тиімді басқаруға; адами ресурстарды қоса алғанда, ресурстарды жұмсаудың тиімділігіне; МЖЖ құжаттарының сапасына теріс әсер етеді.</w:t>
      </w:r>
      <w:r>
        <w:br/>
      </w:r>
      <w:r>
        <w:rPr>
          <w:rFonts w:ascii="Times New Roman"/>
          <w:b w:val="false"/>
          <w:i w:val="false"/>
          <w:color w:val="000000"/>
          <w:sz w:val="28"/>
        </w:rPr>
        <w:t>
</w:t>
      </w:r>
      <w:r>
        <w:rPr>
          <w:rFonts w:ascii="Times New Roman"/>
          <w:b w:val="false"/>
          <w:i w:val="false"/>
          <w:color w:val="000000"/>
          <w:sz w:val="28"/>
        </w:rPr>
        <w:t>
      Жоғары тұрған құжаттардың стратегиялық мақсаттарының бір бөлігін төмен тұрған деңгейдегі құжаттарға декомпозицияландырылмаған. Бұл ретте кейбір мақсаттар МЖЖ-нің төмен тұрған құжаттарында қайталанған.</w:t>
      </w:r>
      <w:r>
        <w:br/>
      </w:r>
      <w:r>
        <w:rPr>
          <w:rFonts w:ascii="Times New Roman"/>
          <w:b w:val="false"/>
          <w:i w:val="false"/>
          <w:color w:val="000000"/>
          <w:sz w:val="28"/>
        </w:rPr>
        <w:t>
</w:t>
      </w:r>
      <w:r>
        <w:rPr>
          <w:rFonts w:ascii="Times New Roman"/>
          <w:b w:val="false"/>
          <w:i w:val="false"/>
          <w:color w:val="000000"/>
          <w:sz w:val="28"/>
        </w:rPr>
        <w:t>
      Стратегиялық мақсаттардың шамамен 30 %-ы санмен өлшенбейді, бұл оларға қол жеткізу мониторингін қиындатады.</w:t>
      </w:r>
      <w:r>
        <w:br/>
      </w:r>
      <w:r>
        <w:rPr>
          <w:rFonts w:ascii="Times New Roman"/>
          <w:b w:val="false"/>
          <w:i w:val="false"/>
          <w:color w:val="000000"/>
          <w:sz w:val="28"/>
        </w:rPr>
        <w:t>
</w:t>
      </w:r>
      <w:r>
        <w:rPr>
          <w:rFonts w:ascii="Times New Roman"/>
          <w:b w:val="false"/>
          <w:i w:val="false"/>
          <w:color w:val="000000"/>
          <w:sz w:val="28"/>
        </w:rPr>
        <w:t>
      Мемлекеттік органдардың стратегиялық жоспарларындағы көрсеткіштер саны 90-нан бастап 1000 бірлікке дейін ауытқиды.</w:t>
      </w:r>
      <w:r>
        <w:br/>
      </w:r>
      <w:r>
        <w:rPr>
          <w:rFonts w:ascii="Times New Roman"/>
          <w:b w:val="false"/>
          <w:i w:val="false"/>
          <w:color w:val="000000"/>
          <w:sz w:val="28"/>
        </w:rPr>
        <w:t>
</w:t>
      </w:r>
      <w:r>
        <w:rPr>
          <w:rFonts w:ascii="Times New Roman"/>
          <w:b w:val="false"/>
          <w:i w:val="false"/>
          <w:color w:val="000000"/>
          <w:sz w:val="28"/>
        </w:rPr>
        <w:t>
      Көрсеткіштердің жоспарлы мәндерін болжау тиісті деңгейде жүзеге асырылмайды. Ғылыми негізделген жоспарлау әдістерінің болмауына байланысты көрсеткіштердің жоспарлы мәндерін негізсіз төмендету практикасы орын алуда.</w:t>
      </w:r>
      <w:r>
        <w:br/>
      </w:r>
      <w:r>
        <w:rPr>
          <w:rFonts w:ascii="Times New Roman"/>
          <w:b w:val="false"/>
          <w:i w:val="false"/>
          <w:color w:val="000000"/>
          <w:sz w:val="28"/>
        </w:rPr>
        <w:t>
</w:t>
      </w:r>
      <w:r>
        <w:rPr>
          <w:rFonts w:ascii="Times New Roman"/>
          <w:b w:val="false"/>
          <w:i w:val="false"/>
          <w:color w:val="000000"/>
          <w:sz w:val="28"/>
        </w:rPr>
        <w:t>
      Осыған байланысты, МЖЖ жетілдіру жоғары тұрған және төменгі деңгейдегі құжаттар көрсеткіштерін өзара байланыстыру, стратегиялық және бағдарламалық құжаттардың көрсеткіштеріне қол жеткізуге жауапкершіліктің нақтыланбауы, МЖЖ құжаттарының сапасы мен саны, стратегиялық және бюджеттік жоспарлауды қамтамасыз ету бөлігінде проблемаларды шешуге бағытталатын болады.</w:t>
      </w:r>
      <w:r>
        <w:br/>
      </w:r>
      <w:r>
        <w:rPr>
          <w:rFonts w:ascii="Times New Roman"/>
          <w:b w:val="false"/>
          <w:i w:val="false"/>
          <w:color w:val="000000"/>
          <w:sz w:val="28"/>
        </w:rPr>
        <w:t>
</w:t>
      </w:r>
      <w:r>
        <w:rPr>
          <w:rFonts w:ascii="Times New Roman"/>
          <w:b w:val="false"/>
          <w:i w:val="false"/>
          <w:color w:val="000000"/>
          <w:sz w:val="28"/>
        </w:rPr>
        <w:t>
      Осы мақсатта мемлекеттік жоспарлау мәселелерін реттейтін нормативтік-құқықтық база қайта қаралатын болады, мемлекеттік органдардың 2020 Стратегиялық жоспардың көрсеткіштеріне қол жеткізу жауапкершілігінің деңгейінің аражігін нақты ажырату белгіленген.</w:t>
      </w:r>
      <w:r>
        <w:br/>
      </w:r>
      <w:r>
        <w:rPr>
          <w:rFonts w:ascii="Times New Roman"/>
          <w:b w:val="false"/>
          <w:i w:val="false"/>
          <w:color w:val="000000"/>
          <w:sz w:val="28"/>
        </w:rPr>
        <w:t>
</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қабылдауға байланысты мемлекеттік мүлікті басқаруды жоспарлау, мониторинг жүргізу, бағалау және тиімді бақылау жүйесін құру бойынша негіз салынды.</w:t>
      </w:r>
      <w:r>
        <w:br/>
      </w:r>
      <w:r>
        <w:rPr>
          <w:rFonts w:ascii="Times New Roman"/>
          <w:b w:val="false"/>
          <w:i w:val="false"/>
          <w:color w:val="000000"/>
          <w:sz w:val="28"/>
        </w:rPr>
        <w:t>
</w:t>
      </w:r>
      <w:r>
        <w:rPr>
          <w:rFonts w:ascii="Times New Roman"/>
          <w:b w:val="false"/>
          <w:i w:val="false"/>
          <w:color w:val="000000"/>
          <w:sz w:val="28"/>
        </w:rPr>
        <w:t>
      Министрлік Мемлекеттік жоспарлау жүйесіне сәйкес Бірыңғай мемлекеттік мүліктің тізілімі негізінде мемлекеттік мүлікті басқаруды жоспарлау, мониторинг жүргізу, бағалау және тиімді бақылау жүйесін қалыптастыру бойынша әдістемелік тәсілдерді әзірлейтін болады.</w:t>
      </w:r>
      <w:r>
        <w:br/>
      </w:r>
      <w:r>
        <w:rPr>
          <w:rFonts w:ascii="Times New Roman"/>
          <w:b w:val="false"/>
          <w:i w:val="false"/>
          <w:color w:val="000000"/>
          <w:sz w:val="28"/>
        </w:rPr>
        <w:t>
</w:t>
      </w:r>
      <w:r>
        <w:rPr>
          <w:rFonts w:ascii="Times New Roman"/>
          <w:b w:val="false"/>
          <w:i w:val="false"/>
          <w:color w:val="000000"/>
          <w:sz w:val="28"/>
        </w:rPr>
        <w:t>
      Бекітілген есеп беру нысандары негізінде жыл сайын мемлекеттік кәсіпорындардың, мемлекет бақылайтын акционерлік қоғамдардың (жауапкершілігі шектеулі серіктестіктердің) даму жоспарларының орындалу мониторингі жүргізіледі. Мемлекеттік кәсіпорындардың, мемлекет бақылайтын акционерлік қоғамдардың (жауапкершілігі шектеулі серіктестіктердің) даму жоспарларының орындалуы туралы есеп берулер негізінде мемлекеттік мүлікті басқаруды талдау және тиімділікті бағалау жүзеге асырылатын болады.</w:t>
      </w:r>
      <w:r>
        <w:br/>
      </w:r>
      <w:r>
        <w:rPr>
          <w:rFonts w:ascii="Times New Roman"/>
          <w:b w:val="false"/>
          <w:i w:val="false"/>
          <w:color w:val="000000"/>
          <w:sz w:val="28"/>
        </w:rPr>
        <w:t>
</w:t>
      </w:r>
      <w:r>
        <w:rPr>
          <w:rFonts w:ascii="Times New Roman"/>
          <w:b w:val="false"/>
          <w:i w:val="false"/>
          <w:color w:val="000000"/>
          <w:sz w:val="28"/>
        </w:rPr>
        <w:t>
      Қолданыстағы заңнаманы Экономикалық ынтымақтастық және даму ұйымының елдерін корпоративтік басқару қағидаттарына сәйкестігі тұрғысынан талдау Қазақстанда мемлекет қатысатын акционерлік қоғамдарда корпоративтік басқаруды енгізудің төмен деңгейі анықталғанын көрсетті.</w:t>
      </w:r>
      <w:r>
        <w:br/>
      </w:r>
      <w:r>
        <w:rPr>
          <w:rFonts w:ascii="Times New Roman"/>
          <w:b w:val="false"/>
          <w:i w:val="false"/>
          <w:color w:val="000000"/>
          <w:sz w:val="28"/>
        </w:rPr>
        <w:t>
</w:t>
      </w:r>
      <w:r>
        <w:rPr>
          <w:rFonts w:ascii="Times New Roman"/>
          <w:b w:val="false"/>
          <w:i w:val="false"/>
          <w:color w:val="000000"/>
          <w:sz w:val="28"/>
        </w:rPr>
        <w:t>
      Әлеуметтік маңызы бар және индустриялық-инновациялық жобаларды, сондай-ақ мемлекеттік саясаттың негізгі бағыттарын ескере отырып іске асыру үшін республикалық бюджет шеңберінде 018 «Ұлттық экономиканың бәсекеге қабілеттілігі мен тұрақтылығын қамтамасыз ету үшін «Самұрық-Қазына» АҚ-ның жарғылық капиталын ұлғайту» бюджеттік бағдарламасы іске асырылады.</w:t>
      </w:r>
      <w:r>
        <w:br/>
      </w:r>
      <w:r>
        <w:rPr>
          <w:rFonts w:ascii="Times New Roman"/>
          <w:b w:val="false"/>
          <w:i w:val="false"/>
          <w:color w:val="000000"/>
          <w:sz w:val="28"/>
        </w:rPr>
        <w:t>
</w:t>
      </w:r>
      <w:r>
        <w:rPr>
          <w:rFonts w:ascii="Times New Roman"/>
          <w:b w:val="false"/>
          <w:i w:val="false"/>
          <w:color w:val="000000"/>
          <w:sz w:val="28"/>
        </w:rPr>
        <w:t>
      Шаруашылық жүргізу және жедел басқару құқығындағы мемлекеттік кәсіпорындар, мемлекет қатысатын акционерлік қоғамдар (жауапкершілігі шектеулі серіктестіктер) (бұдан әрі – АҚ (ЖШС) қызметтерінің түрлерін талдау олардың бір бөлігі өз қызметін жеке сектор көп қатысатын нарықтарда жүзеге асыратынын көрсетеді. Осылайша, мемлекет осы нарықтарға қатысуымен квазимемлекеттік сектор субъектілерін қолдау жолымен бәсекелестікті шектейді.</w:t>
      </w:r>
      <w:r>
        <w:br/>
      </w:r>
      <w:r>
        <w:rPr>
          <w:rFonts w:ascii="Times New Roman"/>
          <w:b w:val="false"/>
          <w:i w:val="false"/>
          <w:color w:val="000000"/>
          <w:sz w:val="28"/>
        </w:rPr>
        <w:t>
</w:t>
      </w:r>
      <w:r>
        <w:rPr>
          <w:rFonts w:ascii="Times New Roman"/>
          <w:b w:val="false"/>
          <w:i w:val="false"/>
          <w:color w:val="000000"/>
          <w:sz w:val="28"/>
        </w:rPr>
        <w:t>
      Мемлекет басшысының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 іске асыру жөніндегі жалпыұлттық іс-шаралар жоспарының 29-тармағына сәйкес жекелеген мемлекеттік кәсіпорындар, квазимемлекеттік компаниялар және өзге де стратегиялық емес сипаттағы ұйымдарды жеке секторға беру жолымен жекешелендіру жөніндегі жұмыстар жүргізілуде.</w:t>
      </w:r>
      <w:r>
        <w:br/>
      </w:r>
      <w:r>
        <w:rPr>
          <w:rFonts w:ascii="Times New Roman"/>
          <w:b w:val="false"/>
          <w:i w:val="false"/>
          <w:color w:val="000000"/>
          <w:sz w:val="28"/>
        </w:rPr>
        <w:t>
</w:t>
      </w:r>
      <w:r>
        <w:rPr>
          <w:rFonts w:ascii="Times New Roman"/>
          <w:b w:val="false"/>
          <w:i w:val="false"/>
          <w:color w:val="000000"/>
          <w:sz w:val="28"/>
        </w:rPr>
        <w:t>
      Мемлекеттік меншікте мемлекеттік қолдауды қажет ететін, жеткіліксіз даму, саланың құрылымдық сәйкессіздігі, бәсекелестіктің болмауы, жеке секторда мүдделіліктің болмауын болжайтын жеткіліксіз коммерциялық әлеует байқалатын экономиканың салаларында немесе сегменттерінде шаруашылық жүргізу және жедел басқару құқығындағы МК, жарғылық капиталына мемлекет қатысатын АҚ, ЖШС қалады.</w:t>
      </w:r>
      <w:r>
        <w:br/>
      </w:r>
      <w:r>
        <w:rPr>
          <w:rFonts w:ascii="Times New Roman"/>
          <w:b w:val="false"/>
          <w:i w:val="false"/>
          <w:color w:val="000000"/>
          <w:sz w:val="28"/>
        </w:rPr>
        <w:t>
</w:t>
      </w:r>
      <w:r>
        <w:rPr>
          <w:rFonts w:ascii="Times New Roman"/>
          <w:b w:val="false"/>
          <w:i w:val="false"/>
          <w:color w:val="000000"/>
          <w:sz w:val="28"/>
        </w:rPr>
        <w:t>
      Корпоративтік басқару деңгейін арттыру үшін тиісті нормативтік құқықтық база жетілдірілетін болады. Осылайша, 2014 жылы «Қазақстан Республикасының кейбір заңнамалық актілеріне корпоративтік басқару мәселелері бойынша өзгерістер мен толықтырулар енгізу туралы» Қазақстан Республикасы Заңының жобасы әзірленеді.</w:t>
      </w:r>
      <w:r>
        <w:br/>
      </w:r>
      <w:r>
        <w:rPr>
          <w:rFonts w:ascii="Times New Roman"/>
          <w:b w:val="false"/>
          <w:i w:val="false"/>
          <w:color w:val="000000"/>
          <w:sz w:val="28"/>
        </w:rPr>
        <w:t>
</w:t>
      </w:r>
      <w:r>
        <w:rPr>
          <w:rFonts w:ascii="Times New Roman"/>
          <w:b w:val="false"/>
          <w:i w:val="false"/>
          <w:color w:val="000000"/>
          <w:sz w:val="28"/>
        </w:rPr>
        <w:t>
      Бағалы қағаздар нарығын одан әрі дамыту және инвестициялық бағдарламаларды іске асыру үшін компанияларға қосымша қаржыландыруды тарту мақсатында «Халықтық IPO» бағдарламасы шеңберінде қор нарығына мемлекет қатысатын АҚ (ЖШС) шығару бойынша жұмыс жалғасатын болады.</w:t>
      </w:r>
      <w:r>
        <w:br/>
      </w:r>
      <w:r>
        <w:rPr>
          <w:rFonts w:ascii="Times New Roman"/>
          <w:b w:val="false"/>
          <w:i w:val="false"/>
          <w:color w:val="000000"/>
          <w:sz w:val="28"/>
        </w:rPr>
        <w:t>
</w:t>
      </w:r>
      <w:r>
        <w:rPr>
          <w:rFonts w:ascii="Times New Roman"/>
          <w:b w:val="false"/>
          <w:i w:val="false"/>
          <w:color w:val="000000"/>
          <w:sz w:val="28"/>
        </w:rPr>
        <w:t>
      Заңсыз сыртқы көші-қонға қарсы іс-қимыл жасау Министрлік қызметінің негізгі бағыттарының бірі болып табылады.</w:t>
      </w:r>
      <w:r>
        <w:br/>
      </w:r>
      <w:r>
        <w:rPr>
          <w:rFonts w:ascii="Times New Roman"/>
          <w:b w:val="false"/>
          <w:i w:val="false"/>
          <w:color w:val="000000"/>
          <w:sz w:val="28"/>
        </w:rPr>
        <w:t>
</w:t>
      </w:r>
      <w:r>
        <w:rPr>
          <w:rFonts w:ascii="Times New Roman"/>
          <w:b w:val="false"/>
          <w:i w:val="false"/>
          <w:color w:val="000000"/>
          <w:sz w:val="28"/>
        </w:rPr>
        <w:t>
      Заңсыз көші-қон ауқымы жыл сайын 200-300 мың шетелдікке дейін жетеді.</w:t>
      </w:r>
      <w:r>
        <w:br/>
      </w:r>
      <w:r>
        <w:rPr>
          <w:rFonts w:ascii="Times New Roman"/>
          <w:b w:val="false"/>
          <w:i w:val="false"/>
          <w:color w:val="000000"/>
          <w:sz w:val="28"/>
        </w:rPr>
        <w:t>
</w:t>
      </w:r>
      <w:r>
        <w:rPr>
          <w:rFonts w:ascii="Times New Roman"/>
          <w:b w:val="false"/>
          <w:i w:val="false"/>
          <w:color w:val="000000"/>
          <w:sz w:val="28"/>
        </w:rPr>
        <w:t>
      Бақылауды күшейту және заңсыз сыртқы көші-қонға қарсы іс-қимыл жасау мақсатында көші-қон проблемаларын шешу жөніндегі көші-қонды бақылау, заңсыз көші-қонға қарсы іс-қимыл жасау мәселелері бойынша шетелдік мемлекеттердің құзыретті органдарымен ведомствоаралық өзара іс-қимылды жетілдіру саласындағы заңнамаға өзгерістер енгізуді көздейтін Кешенді жоспарды әзірлеу қажет.</w:t>
      </w:r>
      <w:r>
        <w:br/>
      </w:r>
      <w:r>
        <w:rPr>
          <w:rFonts w:ascii="Times New Roman"/>
          <w:b w:val="false"/>
          <w:i w:val="false"/>
          <w:color w:val="000000"/>
          <w:sz w:val="28"/>
        </w:rPr>
        <w:t>
</w:t>
      </w:r>
      <w:r>
        <w:rPr>
          <w:rFonts w:ascii="Times New Roman"/>
          <w:b w:val="false"/>
          <w:i w:val="false"/>
          <w:color w:val="000000"/>
          <w:sz w:val="28"/>
        </w:rPr>
        <w:t>
      Бұдан басқа, Министрлік жұмылдыру дайындығы саласындағы уәкілетті орган ретінде мемлекеттік органдар мен ұйымдардың жұмылдыру іс-шараларын орындауға дайындығын арттыруға бағытталған жұмысты жалғастыратын болады.</w:t>
      </w:r>
    </w:p>
    <w:bookmarkEnd w:id="9"/>
    <w:bookmarkStart w:name="z75" w:id="10"/>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w:t>
      </w:r>
      <w:r>
        <w:br/>
      </w:r>
      <w:r>
        <w:rPr>
          <w:rFonts w:ascii="Times New Roman"/>
          <w:b/>
          <w:i w:val="false"/>
          <w:color w:val="000000"/>
        </w:rPr>
        <w:t>
көрсеткіштері</w:t>
      </w:r>
    </w:p>
    <w:bookmarkEnd w:id="10"/>
    <w:bookmarkStart w:name="z70" w:id="11"/>
    <w:p>
      <w:pPr>
        <w:spacing w:after="0"/>
        <w:ind w:left="0"/>
        <w:jc w:val="both"/>
      </w:pPr>
      <w:r>
        <w:rPr>
          <w:rFonts w:ascii="Times New Roman"/>
          <w:b w:val="false"/>
          <w:i w:val="false"/>
          <w:color w:val="000000"/>
          <w:sz w:val="28"/>
        </w:rPr>
        <w:t>
1. Стратегиялық бағыттар, мақсаттар, міндеттер, нысаналы</w:t>
      </w:r>
      <w:r>
        <w:br/>
      </w:r>
      <w:r>
        <w:rPr>
          <w:rFonts w:ascii="Times New Roman"/>
          <w:b w:val="false"/>
          <w:i w:val="false"/>
          <w:color w:val="000000"/>
          <w:sz w:val="28"/>
        </w:rPr>
        <w:t>
индикаторлар, іс-шаралар және нәтижелер көрсеткіштері</w:t>
      </w:r>
    </w:p>
    <w:bookmarkEnd w:id="11"/>
    <w:p>
      <w:pPr>
        <w:spacing w:after="0"/>
        <w:ind w:left="0"/>
        <w:jc w:val="both"/>
      </w:pPr>
      <w:r>
        <w:rPr>
          <w:rFonts w:ascii="Times New Roman"/>
          <w:b w:val="false"/>
          <w:i w:val="false"/>
          <w:color w:val="ff0000"/>
          <w:sz w:val="28"/>
        </w:rPr>
        <w:t xml:space="preserve">      Ескерту. 1-кіші бөлімге өзгерістер енгізілді - ҚР Үкіметінің 06.08.2013 </w:t>
      </w:r>
      <w:r>
        <w:rPr>
          <w:rFonts w:ascii="Times New Roman"/>
          <w:b w:val="false"/>
          <w:i w:val="false"/>
          <w:color w:val="ff0000"/>
          <w:sz w:val="28"/>
        </w:rPr>
        <w:t>№ 800</w:t>
      </w:r>
      <w:r>
        <w:rPr>
          <w:rFonts w:ascii="Times New Roman"/>
          <w:b w:val="false"/>
          <w:i w:val="false"/>
          <w:color w:val="ff0000"/>
          <w:sz w:val="28"/>
        </w:rPr>
        <w:t xml:space="preserve">; 31.12.2013 </w:t>
      </w:r>
      <w:r>
        <w:rPr>
          <w:rFonts w:ascii="Times New Roman"/>
          <w:b w:val="false"/>
          <w:i w:val="false"/>
          <w:color w:val="ff0000"/>
          <w:sz w:val="28"/>
        </w:rPr>
        <w:t>№ 1583</w:t>
      </w:r>
      <w:r>
        <w:rPr>
          <w:rFonts w:ascii="Times New Roman"/>
          <w:b w:val="false"/>
          <w:i w:val="false"/>
          <w:color w:val="ff0000"/>
          <w:sz w:val="28"/>
        </w:rPr>
        <w:t xml:space="preserve"> қаулыларымен.</w:t>
      </w:r>
    </w:p>
    <w:bookmarkStart w:name="z71"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0"/>
      </w:tblGrid>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150" w:hRule="atLeast"/>
        </w:trPr>
        <w:tc>
          <w:tcPr>
            <w:tcW w:w="1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002, 003, 004, 006, 007, 008, 010, 011, 014, 015, 016, 017, 020</w:t>
            </w:r>
          </w:p>
        </w:tc>
      </w:tr>
    </w:tbl>
    <w:bookmarkEnd w:id="12"/>
    <w:bookmarkStart w:name="z72"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1102"/>
        <w:gridCol w:w="1584"/>
        <w:gridCol w:w="1463"/>
        <w:gridCol w:w="2317"/>
        <w:gridCol w:w="1882"/>
        <w:gridCol w:w="1126"/>
        <w:gridCol w:w="1211"/>
        <w:gridCol w:w="1190"/>
        <w:gridCol w:w="1254"/>
      </w:tblGrid>
      <w:tr>
        <w:trPr>
          <w:trHeight w:val="150" w:hRule="atLeast"/>
        </w:trPr>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Шикізаттық емес сектордың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капиталға инвестициялар көлемінің өсімі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Көлеңкелі экономика мөлшері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«Салық салу деңгейі мен әсері»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«Монополияға қарсы саясат тиімділігі»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Үй шаруашылықтарының тұтыну үлесі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Мемлекеттік басқарудың тұтыну үлесі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ff0000"/>
                <w:sz w:val="20"/>
              </w:rPr>
              <w:t xml:space="preserve">Алынып тасталды - ҚР Үкіметінің 06.08.2013 </w:t>
            </w:r>
            <w:r>
              <w:rPr>
                <w:rFonts w:ascii="Times New Roman"/>
                <w:b w:val="false"/>
                <w:i w:val="false"/>
                <w:color w:val="000000"/>
                <w:sz w:val="20"/>
              </w:rPr>
              <w:t>№ 800</w:t>
            </w:r>
            <w:r>
              <w:rPr>
                <w:rFonts w:ascii="Times New Roman"/>
                <w:b w:val="false"/>
                <w:i w:val="false"/>
                <w:color w:val="ff0000"/>
                <w:sz w:val="20"/>
              </w:rPr>
              <w:t xml:space="preserve"> қаулысымен.</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ДЭФ Жаһандық бәсекеге қабілеттілік индексі рейтингінде «Мемлекеттік қызметшілердің шешімдеріндегі фаворитизм»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Жалпы салықтық мөлшерлеме (жүктеме), ДЭФ Жаһандық бәсекеге қабілеттілік индексі рейтингінде табыс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ДЭФ Жаһандық бәсекеге қабілеттілік индексі рейтингінде қабылданатын шешімдердің ашықтығы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Үкіметтік борыш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Екінші деңгейдегі банктердің экономикаға кредит беруін ұлғайту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Сауда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Концессиялық ұсыныстар санын ұлғайту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Бюджеттің мұнайға қатысты емес тапшылығы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бюджет балансы (профицит/тапшылық)» ДЭФ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«Мемлекеттік органдардағы ысырапшылдық»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«Тікелей шетел инвестицияларына реттеу әсері» Жаһандық бәсекеге қабілеттілік индексінің индикаторы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5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ДЭФ Жаһандық бәсекеге қабілеттілік индексі рейтингінде «Саясаткерлерге қоғамдық сенім» көрсеткішінің жақсаруы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End w:id="13"/>
    <w:bookmarkStart w:name="z73"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құралдары және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 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нысаналы көрсеткіштерінен ауытқуы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bl>
    <w:bookmarkEnd w:id="14"/>
    <w:bookmarkStart w:name="z74"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Салаларды және жалпы экономиканы дамытудың болжамды көрсеткіштерін қамтамасыз ету бойынша орталық салалық мемлекеттік органдардың қызметін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даму қарқындарына кері әсер ете алатын әлемдік және отандық экономикалардың дамуында әлеуетті кері үрдістерді анықтау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өсу көздерінің факторлық талдауы және оның тұрақтылығы мен теңгерілімдігін арттыру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мерзімді кезеңге арналған экономикалық саясаттың негізгі бағыттарын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бәсеке қабілеттілігінің деңгейін көтеру бойынша мемлекеттік органдардың қызметін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Әлемдік бәсекеге қабілеттілік рейтингтерде Қазақстан көрсеткіштерін жақсарту жөніндегі іс-шаралардың кешенді жоспарын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Әлемдік рейтингтердің оператор-серіктестерімен тұрақты жұмыс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«G-Global» диалог алаңын дамыту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Өзекті мәселелер мен проблемалар жөнінде Дүниежүзілік экономикалық форумның бас офисімен, Дүниежүзілік банкпен кездесулер, консультациялар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ЖІӨ құрылымындағы тұрақты бағада есептелген үй шаруашылығы мен мемлекеттік басқару шығыстарының көрсеткіштерінің мониторингі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Стандартты іс-қимыл пакеттерімен бірге дағдарысқа қарсы ден қоюдың көпдеңгейлі жүйесін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bookmarkStart w:name="z76"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2086"/>
        <w:gridCol w:w="1584"/>
        <w:gridCol w:w="1460"/>
        <w:gridCol w:w="2320"/>
        <w:gridCol w:w="1693"/>
        <w:gridCol w:w="1315"/>
        <w:gridCol w:w="1210"/>
        <w:gridCol w:w="1190"/>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Мемлекеттік-жеке меншік әріптестік тетіктерін дамыту</w:t>
            </w:r>
          </w:p>
        </w:tc>
      </w:tr>
      <w:tr>
        <w:trPr>
          <w:trHeight w:val="150"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келісімшарттарының жаңа түрлерін енгізу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түрлері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End w:id="16"/>
    <w:bookmarkStart w:name="z77"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 іске асырудан болашақ ақша ағымдары түрiнде активтер бөлу жолымен қамтамасыз етуді құру мақсатында талап ету құқығын беру бойынша жобалық қаржыландыру тетігін пайдалану үшін жағдай жасау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 есебінен қаржыландырылатын барлық жобалар үшін қаржылық және экономикалық рентабельділік стандарттарын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Концессиялық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Мемлекеттік-жеке меншік әріптестіктің жаңа түрлері мен келісімшарттарын енгізу арқылы мемлекеттік-жеке меншік әріптестікті қолдану аяларын кеңейту (денсаулық сақтау, білім беру, тұрғын үй-коммуналдық шаруашылық және т.б.)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Мемлекеттік-жеке меншік әріптестік негізінде жобаларды дайындау және іске асыру процестерін тиімді басқаруды және бақылауды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Мемлекеттік-жеке меншік әріптестіктің әртүрлі тетіктері бойынша жобаларды іске асыру кезінде мемлекеттік қолдауды дамыту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Мемлекеттік-жеке меншік әріптестікті ортамерзімдік кезеңде дамытудың басымдықтарын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bookmarkStart w:name="z95"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Ішкі сауданың тиімділігін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сауданың ФКИ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қалыптастыруды арттыру мақсатында бөлшек тауар айналымының жалпы көлемінде биржалар арқылы сауда операциялары көлемінің үлесін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End w:id="18"/>
    <w:bookmarkStart w:name="z96"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Сауда саласындағы нормативтік құқықтық базаны жетілдіру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Қайта өңдеу, қаптау, сауда жабдығын алуды жеңілдікті түрде қаржыландыру арқылы және шағын сауда форматтарын (гипермаркеттер, супермаркеттер, дискаунттер және т.б. түріндегі сауда үйлері) біріктіру арқылы сауда-сатып алу кооперациясы жүйесін құру бойынша жергілікті атқарушы органдардың қызметін үйлестіру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маңызы бар азық-түлік тауарларына бағалардың өзгеруін талдау және тиісті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Рұқсат беру құжаттарын беру бойынша мемлекеттік қызметтер көрсетуді (Министрлік көрсететін рұқсат беру құжаттарын беру) электрондық форматқа ауыстыру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9"/>
    <w:bookmarkStart w:name="z97"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1323"/>
        <w:gridCol w:w="1564"/>
        <w:gridCol w:w="1441"/>
        <w:gridCol w:w="2289"/>
        <w:gridCol w:w="1670"/>
        <w:gridCol w:w="1298"/>
        <w:gridCol w:w="1194"/>
        <w:gridCol w:w="1174"/>
        <w:gridCol w:w="1237"/>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p>
        </w:tc>
      </w:tr>
      <w:tr>
        <w:trPr>
          <w:trHeight w:val="150" w:hRule="atLeast"/>
        </w:trPr>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бюджетке түсімдердің жалпы көлеміндегі кепілдендірілген трансферттің үлесі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түсімдердің жалпы көлемінен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15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бюджет тапшылығы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әлеуметтік-экономикалық дамуының 2012-2016 жылдарға арналған болжамы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End w:id="20"/>
    <w:bookmarkStart w:name="z98"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 саясатының басымдықтары мен республикалық бюджет шығыстарын айқындау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саясаттың және Ұлттық қордың негізгі өлшемдерін орта мерзімдік кезеңге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Үшжылдық кезеңге арналған «Қазақстан Республикасы Ұлттық қорынан кепілдендірілген трансферт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Әлеуметтік-экономикалық дамудың басымдықтарын іске асыруға бағытталған шығыстардың жаңа бастамаларын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Басым республикалық бюджеттік инвестициялардың тізбесін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бюджеттік инвестициялық жобаларды іске асыруға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заңды тұлғалардың жарғылық капиталына мемлекеттің қатысуы арқылы жоспарланатын бюджеттік инвестицияларды іске асыруға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Жаңа бюджет саясатының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Жергілікті бюджеттерді қалыптастырудың жаңа тетігін енгізуге бағытталған «Қазақстан Республикасының Бюджет </w:t>
            </w:r>
            <w:r>
              <w:rPr>
                <w:rFonts w:ascii="Times New Roman"/>
                <w:b w:val="false"/>
                <w:i w:val="false"/>
                <w:color w:val="000000"/>
                <w:sz w:val="20"/>
              </w:rPr>
              <w:t>кодексіне</w:t>
            </w:r>
            <w:r>
              <w:rPr>
                <w:rFonts w:ascii="Times New Roman"/>
                <w:b w:val="false"/>
                <w:i w:val="false"/>
                <w:color w:val="000000"/>
                <w:sz w:val="20"/>
              </w:rPr>
              <w:t xml:space="preserve"> өзгерістер мен толықтырулар енгізу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«Үш жылдық кезеңге арналған республикалық бюджет туралы» Қазақстан Республикасы Заңының жобасын әзірлеу және Қазақстан Республикасының Парламентіне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сипаттағы трансферттерді есептеу әдістемесін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«Үш жылдық кезеңге арналған республикалық және облыстық бюджеттер, республикалық маңызы бар қаланың, астананың бюджеттері арасындағы жалпы сипаттағы трансферттер көлемі туралы» Қазақстан Республикасы Заңының жобасын әзірлеу және бекіту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
    <w:bookmarkStart w:name="z99"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22"/>
    <w:bookmarkStart w:name="z100"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салық және кеден заңнамасын талдау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жеңілдіктерінің тиімділігін арттыру мақсатында қолданыстағы барлық салық жеңілдіктеріне тексеру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Мыналарды:</w:t>
            </w:r>
            <w:r>
              <w:br/>
            </w:r>
            <w:r>
              <w:rPr>
                <w:rFonts w:ascii="Times New Roman"/>
                <w:b w:val="false"/>
                <w:i w:val="false"/>
                <w:color w:val="000000"/>
                <w:sz w:val="20"/>
              </w:rPr>
              <w:t>
2015 жылдан бастап білім беру мен медициналық сақтандыруға қаражат салатын компаниялар мен азаматтарды салықтардан босату тәжірибесін;</w:t>
            </w:r>
            <w:r>
              <w:br/>
            </w:r>
            <w:r>
              <w:rPr>
                <w:rFonts w:ascii="Times New Roman"/>
                <w:b w:val="false"/>
                <w:i w:val="false"/>
                <w:color w:val="000000"/>
                <w:sz w:val="20"/>
              </w:rPr>
              <w:t>
2020 жылдан бастап салықтық кредиттеу тәжірибесін енгізуді көздейтін ынталандыру шараларының кешенін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Берілгеннен кейін белгілі бір кезең ішінде игерілмей жатқан жерлерге жоғарылатылған салық мөлшерлемесін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3"/>
    <w:bookmarkStart w:name="z101"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6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НҚА жобаларын пысықтау санын төмендету (табиғи монополиялар саласындағы заңнамалардың сапасын арттыру жолымен)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9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НҚА жобаларын пысықтау санын төмендету, (бәсекелестікті қорғау саласындағы заңнамалардың сапасын арттыру жолымен)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06.08.2013 </w:t>
            </w:r>
            <w:r>
              <w:rPr>
                <w:rFonts w:ascii="Times New Roman"/>
                <w:b w:val="false"/>
                <w:i w:val="false"/>
                <w:color w:val="000000"/>
                <w:sz w:val="20"/>
              </w:rPr>
              <w:t>№ 800</w:t>
            </w:r>
            <w:r>
              <w:rPr>
                <w:rFonts w:ascii="Times New Roman"/>
                <w:b w:val="false"/>
                <w:i w:val="false"/>
                <w:color w:val="ff0000"/>
                <w:sz w:val="20"/>
              </w:rPr>
              <w:t xml:space="preserve"> қаулысымен.</w:t>
            </w:r>
          </w:p>
        </w:tc>
      </w:tr>
    </w:tbl>
    <w:bookmarkEnd w:id="24"/>
    <w:bookmarkStart w:name="z102"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саласындағы және реттелетін нарықтардағы нормативтік құқықтық және құқықтық актілер жобаларын әзірлеу және келісу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бәсекелестікті қорғау және монополистік қызметті шектеу мәселелері жөніндегі нормативтік құқықтық және құқықтық актілер жобаларын әзірлеу және келісу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мүдделі мемлекеттік органдардың, жеке кәсіпкерлік субъектілері бірлестіктерінің, үкіметтік емес және халықаралық ұйымдардың қатысуымен «Монополияға қарсы саясаттың тиімділігі» индикаторын жақсарту мәселелері жөніндегі кеңестерді өткізу және оларға қатысу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25"/>
    <w:bookmarkStart w:name="z103"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Макроэкономикалық тұрақтылықты қамтамасыз етуге және Қазақстан Республикасы дамуының стратегиялық мақсаттары мен міндеттеріне қол жеткізуге бағытталған мемлекеттің міндеттемелерін басқару және қаржы секторын дамыту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Ұлттық қорының активтерін ЖІӨ-ден 20% мөлшерінде төмендетілмейтін қалдықтан кем емес ұстап тұру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мен Қаржыминінің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bl>
    <w:bookmarkEnd w:id="26"/>
    <w:bookmarkStart w:name="z104"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бюджеттің тапшылығын қаржыландыру үшін тартылатын тиісті жылға арналған үкіметтік қарыздар бойынша болжамды деректерді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Үкіметтік борыш лимитін, мемлекеттік кепілдік пен мемлекеттік кепілгерлікті беру лимиттерін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борышының лимитін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2009 – 2010 жылдарға арналған экономика мен қаржы жүйесін тұрақтандыру жөніндегі бірлескен іс-қимыл жоспарын қамтамасыз ету үшін бөлінетін Ұлттық қор қаражатының пайдаланылуын бақылау жөніндегі есепті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кейбір заңнамалық актілеріне қайта құрылымдауды жүзеге асырған екінші деңгейдегі банктерді одан әрі дамыту мәселесі бойынша өзгерістер мен толықтырулар енгізу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2020 жылға дейін исламдық қаржыландыруды дамытудың жол картасына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Екінші деңгейдегі банктер активтерінің сапасын жақсарту жөніндегі қадамдық жоспарға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Табиғи және техногендік сипаттағы төтенше жағдайлардан сақтандыру жүйесін енгізу бөлігінде заңнамалық актілерге өзгерістер енгізуді көздейтін заң жобасын әзірлеу және Қазақстан Республикасы Парламентінің Мәжілісіне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27"/>
    <w:bookmarkStart w:name="z105"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1.8-міндет. Қазақстан Республикасы дамуының стратегиялық мақсаттары мен міндеттеріне қол жеткізуді қамтамасыз етуге бағытталған көші-қон саясатын жүргізу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28"/>
    <w:bookmarkStart w:name="z106"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көші-қон заңнамасын талдау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 кешенді жоспар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жобасын Қазақстан Республикасының Парламентінде сүйемелдеу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Қазақстанға шетелдіктердің кіруіне тыйым салуға негіздемелерді ретке келтіру бөлігінде «</w:t>
            </w:r>
            <w:r>
              <w:rPr>
                <w:rFonts w:ascii="Times New Roman"/>
                <w:b w:val="false"/>
                <w:i w:val="false"/>
                <w:color w:val="000000"/>
                <w:sz w:val="20"/>
              </w:rPr>
              <w:t>Халықтың көші-қоны туралы</w:t>
            </w:r>
            <w:r>
              <w:rPr>
                <w:rFonts w:ascii="Times New Roman"/>
                <w:b w:val="false"/>
                <w:i w:val="false"/>
                <w:color w:val="000000"/>
                <w:sz w:val="20"/>
              </w:rPr>
              <w:t>» және «</w:t>
            </w:r>
            <w:r>
              <w:rPr>
                <w:rFonts w:ascii="Times New Roman"/>
                <w:b w:val="false"/>
                <w:i w:val="false"/>
                <w:color w:val="000000"/>
                <w:sz w:val="20"/>
              </w:rPr>
              <w:t>Шетелдіктердің құқықтық жағдайы туралы</w:t>
            </w:r>
            <w:r>
              <w:rPr>
                <w:rFonts w:ascii="Times New Roman"/>
                <w:b w:val="false"/>
                <w:i w:val="false"/>
                <w:color w:val="000000"/>
                <w:sz w:val="20"/>
              </w:rPr>
              <w:t>» Заңдарға түзетулерді регламенттеу (Парламент Мәжілісіндегі «Қазақстан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 шеңберінде)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Шетелдік кәсіпкерлік құрылымдар мен азаматтардың еңбек, салық және көші-қон заңнамасын бұлжытпай сақтауды қамтамасыз ету және бақылауды күшейту мәселелерін қоса алғанда, ішкі көші-қон мәселелері бойынша нормативтік құқықтық базаны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Республикасының халықаралық ұйымдармен ынтымақтастық мәселелері жөніндегі комиссияның қарауына Қазақстан Республикасының Көші-қон саласындағы теріс пайдаланулар туралы және еңбекші көшіп-қонушылармен қарым-қатынаста мүмкіндіктердің теңдігін қамтамасыз ету туралы № 143 конвенцияға қосылуы туралы ұсыныстар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Елдегі көші-қон және демографиялық жағдай туралы ақпараттық материалдарды дайындау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БЭК қалыптастыруды және Орталық Азия өңірінде әлеуметтік-экономикалық және демографиялық жағдайдың өзгеруін ескере отырып, орта мерзімді перспективаға арналған Қазақстанның көші-қон саясатын оңтайландыру бойынша шаралар кешенін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9"/>
    <w:bookmarkStart w:name="z107"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ЖІӨ-дегі тікелей шетел инвестицияларының (ТШИ)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секторындағы шетелдік және отандық инвестициялар кемінде 30 %-ға ұлғаяды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End w:id="30"/>
    <w:bookmarkStart w:name="z108"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саясатты Экономикалық ынтымақтастық және даму ұйымының (ЭЫДҰ) стандарттарымен үндестіру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ЭЫДҰ-ның Инвестициялар жөніндегі комитетіне кіру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ЭЫДҰ елдерінің корпоративтік басқару стандарттарын енгізу және инвестициялық бизнес-ахуалды одан әрі жақсарту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Перспективалық ұлттық кластерлерді қалыптастыру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1"/>
    <w:bookmarkStart w:name="z109"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1100"/>
        <w:gridCol w:w="1614"/>
        <w:gridCol w:w="1457"/>
        <w:gridCol w:w="2315"/>
        <w:gridCol w:w="1690"/>
        <w:gridCol w:w="1313"/>
        <w:gridCol w:w="1208"/>
        <w:gridCol w:w="1188"/>
        <w:gridCol w:w="125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 – 001, 009, 017</w:t>
            </w:r>
          </w:p>
        </w:tc>
      </w:tr>
      <w:tr>
        <w:trPr>
          <w:trHeight w:val="150" w:hRule="atLeast"/>
        </w:trPr>
        <w:tc>
          <w:tcPr>
            <w:tcW w:w="4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Сыртқы сауда айналымының өсу қарқыны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өлшенген сауда тарифтік мөлшерлеме</w:t>
            </w:r>
            <w:r>
              <w:rPr>
                <w:rFonts w:ascii="Times New Roman"/>
                <w:b w:val="false"/>
                <w:i w:val="false"/>
                <w:color w:val="000000"/>
                <w:vertAlign w:val="superscript"/>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ДЭФ Жаһандық бәсекеге қабілеттілік индексі рейтингінде Халықаралық дистрибуция бақылауы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Маркетингті жетілдіру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Сауда кедергілерінің шамасы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Сауда баждары (мөлшерлемелер көлемі), ДЭФ Жаһандық бәсекеге қабілеттілік индексі рейтингінде %-бен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сауда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bookmarkEnd w:id="32"/>
    <w:bookmarkStart w:name="z110"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қаражаттары мен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мәселелері жөніндегі Еуразиялық экономикалық комиссия кеңесінің отырыстарында қабылданған шешімдер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мәселелері жөніндегі Еуразиялық экономикалық комиссия алқасының отырыстарында қабылданған шешімдер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End w:id="33"/>
    <w:bookmarkStart w:name="z111"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ҮЕҰ өкілдерін тарта отырып, ЕЭК Кеңесі мен алқасы отырыстарында қаралатын мәселелер жөнінде, сондай-ақ Кеден одағы мен Бірыңғай экономикалық кеңістіктің шарттық-құқықтық базасын құрайтын халықаралық шарттарды кодификациялау жөнінде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Кеден-тарифтік және тарифтік емес реттеу тетіктерін қолдану жөніндегі ұсыныстарды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ҮЕҰ өкілдерін тарта отырып, ЕЭК Кеңесі мен алқа отырыстарында қаралатын мәселелер жөнінде, сондай-ақ Кеден одағы мен Бірыңғай экономикалық кеңістіктің шарттық-құқықтық базасын құрайтын халықаралық шарттарды кодификациялау жөнінде жұмыс топтарының отырыстарына қатысу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34"/>
    <w:bookmarkStart w:name="z112"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4"/>
        <w:gridCol w:w="1316"/>
        <w:gridCol w:w="1209"/>
        <w:gridCol w:w="1189"/>
        <w:gridCol w:w="125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кеңістіктің құқықтық базасын қалыптастыруды аяқтау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БЭК шарттық-құқықтық базасын қалыптастыратын келісімдерді іске асыру мақсатында халықаралық шарттар мен өзге де құжаттарға қол қою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End w:id="35"/>
    <w:bookmarkStart w:name="z113"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 қалыптастыру жөніндегі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36"/>
    <w:bookmarkStart w:name="z114"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отандық тауарлардың бәсекеге қабілеттілігін жақсартуға ықпал ететін ДСҰ-дың шешуші келісімдерімен біріздендіру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ақпараты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37"/>
    <w:bookmarkStart w:name="z115"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ұлттық мүдделер мен міндеттемелерді ескере отырып, Қазақстан Республикасының келіссөз ұстанымын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ДСҰ-ның шешуші келісімдерімен сәйкестендіру бойынша мемлекеттік органдардың жұмысын үйлестіру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ДСҰ-ға кіру жөніндегі жұмыс тобына мүше елдермен келіссөздер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38"/>
    <w:bookmarkStart w:name="z116"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787"/>
        <w:gridCol w:w="1101"/>
        <w:gridCol w:w="1647"/>
        <w:gridCol w:w="2317"/>
        <w:gridCol w:w="1691"/>
        <w:gridCol w:w="1313"/>
        <w:gridCol w:w="1209"/>
        <w:gridCol w:w="1188"/>
        <w:gridCol w:w="1252"/>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270" w:hRule="atLeast"/>
        </w:trPr>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bl>
    <w:bookmarkEnd w:id="39"/>
    <w:bookmarkStart w:name="z117"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көрмелерге, конференцияларға, форумдарға қатысуын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Республикасының Ресей Федерациясындағы Сауда Өкілдігінің қазақстандық кәсіпорындардың өз тауарларын ресейлік нарыққа жылжытуына жәрдемдесуі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экономикасына Ресейден инвестициялар мен заманауи технологияларды тарту бойынша Қазақстан Республикасының Ресей Федерациясындағы Сауда Өкілдігінің конференцияларды, тұсаукесерлерді ұйымдастыру және өткізу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байланыстарды қалпына келтіру және халықаралық сауданы дамыту үшін Электрондық ақпараттық-маркетингтік орталықты құру және оның жұмыс істеуін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қаласында Экспо-2017 өткізуді қамтамасыз ету бойынша іс-шаралар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«Экспортер» мамандандырылған журналын шығару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Ұлттық экономикалық және сауда мүдделерін қорғау және ілгерілету, оның ішінде Қазақстанның шет елдердегі елшіліктерінің жанынан сауда кеңесшілері институтын құру арқылы экономикалық және сауда дипломатиясын одан әрі дамыту жөнінде ұсыныстар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ЭКСПО-2017 халықаралық мамандандырылған көрмесін ұйымдастырудың және өткізудің 2013-2018 жылдарға арналған ұлттық жоспарын орындауды мониторингілеу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Өңірде және әлемде бірлескен кәсіпорындар құруды көздейтін «Жаһандық инфрақұрылымдық интеграция» бағдарламасын қабылдауды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bookmarkStart w:name="z118"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 – 001, 012, 017, 018, 020</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көрсетілетін қызметтерді стандарттаумен және регламенттеумен қамту деңгейі: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 әзірлеу мониторингінің нәтижелері, нормативтік құқықтық база</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тізілімінде көзделген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қызметі тиімділігінің орташа деңгейін жыл сайын 5 %-ға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Мемлекеттің қатысуымен мемлекеттік кәсіпорындардың, АҚ (ЖШС) мемлекеттік мүлікті басқару тиімділігін бағалауды қамту деңгейі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End w:id="41"/>
    <w:bookmarkStart w:name="z119"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қаражаттары және әдістері:</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енгізілген мемлекеттік қызметтердің үлесі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қызметтер тізілімі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120"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 тізілімін кеңейту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 туралы» Қазақстан Республикасы Заңы жобасының тұжырымдамасын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қызметтер туралы» Қазақстан Республикасы Заңының жобасын әзірлеу және қабылдауды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ҮЕҰ тарта отырып, мемлекеттік қызметтер көрсету сапасына қоғамдық мониторинг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ҮЕҰ қатысуымен мемлекеттік көрсетілетін қызметтер стандарттарының жобаларын жария талқылау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ҮЕҰ қатысуымен мемлекеттік қызметтер көрсету саласындағы орталық мемлекеттік және жергілікті атқарушы органдардың қызметі туралы есептерді жария талқылау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43"/>
    <w:bookmarkStart w:name="z121"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 жетілдіру және оның толыққанды жұмыс істеуі</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құжаттары мен мемлекеттік органдардың стратегиялық жоспарларын іске асыруға мониторинг жүргізу бойынша ақпараттық-талдамалық базаны қалыптастыру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бәсекеге қабілеттілік индикаторлар көрсеткіштерін қалыптастыру бойынша бірыңғай тәсілдерді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Стратегиялық жоспар - 2020 көрсеткіштерін мемлекеттік жоспарлау жүйесінің төмен тұрған құжаттарына декомпозициялау деңгейін арттыру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мемлекеттік органдар қызметінің тиімділігін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органдар қызметінің тиімділігін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Орталық мемлекеттік және жергілікті атқарушы органдар қызметінің тиімділігін жалпы бағалаумен қамту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мен өңірлер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6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басқару жүйесін жетілдіру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End w:id="44"/>
    <w:bookmarkStart w:name="z122"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9"/>
        <w:gridCol w:w="1288"/>
        <w:gridCol w:w="1186"/>
        <w:gridCol w:w="1165"/>
        <w:gridCol w:w="1228"/>
      </w:tblGrid>
      <w:tr>
        <w:trPr>
          <w:trHeight w:val="54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4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Стратегиялық және бағдарламалық құжаттарды, салалық бағдарламалар мен мемлекеттік органдардың стратегиялық жоспарларын іске асыруға мониторинг жүргізу бойынша ақпараттық-талдамалық базаны әзірлеу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және көрсеткіштердің бірыңғай тізілімін қалыптастыру бойынша бірыңғай тәсілдерді әзірлеу үшін сараптық жұмыс тобын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бағдарламалар тізілімін қалыптастыру және реттеу (қажеттілігіне орай)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жоспарлау жүйесінің құжаттарының мониторингі және бағалануы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жоспарлау жүйесі саласында заңнаманы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тұжырымдамасын мүдделі мемлекеттік органдар ұсыныстары негізінде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жоспарлау жүйесінің барлық қолданыстағы құжаттарына тексеру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жоспарлау жүйесі құжаттарының жобаларын және оларға өзгерістер мен толықтырулар енгізу жобаларын, оның ішінде Мемлекеттік жоспарлау жүйесінің жоғары тұрған құжаттарына сәйкестікке келісу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Қазақстанның әлемнің ең дамыған 30 мемлекетінің қатарына кіруі жөнінде тұжырымдама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Отандық кадрларды міндетті түрде оқыта отырып, жаңа экономикалық саясатты іске асыру үшін үздік шетелдік мамандарды тарту жөніндегі шаралар кешенін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Экономиканың өсуін ескере отырып, өмір сапасының стандарттарын кезең-кезеңмен арттыруды көздейтін «Азаматтар үшін ең төменгі әлеуметтік стандарттар мен кепілдіктер туралы» Қазақстан Республикасы Заңының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ff0000"/>
                <w:sz w:val="20"/>
              </w:rPr>
              <w:t xml:space="preserve">Алынып тасталды - ҚР Үкіметінің 06.08.2013 </w:t>
            </w:r>
            <w:r>
              <w:rPr>
                <w:rFonts w:ascii="Times New Roman"/>
                <w:b w:val="false"/>
                <w:i w:val="false"/>
                <w:color w:val="000000"/>
                <w:sz w:val="20"/>
              </w:rPr>
              <w:t>№ 800</w:t>
            </w:r>
            <w:r>
              <w:rPr>
                <w:rFonts w:ascii="Times New Roman"/>
                <w:b w:val="false"/>
                <w:i w:val="false"/>
                <w:color w:val="ff0000"/>
                <w:sz w:val="20"/>
              </w:rPr>
              <w:t xml:space="preserve"> қаулысымен.</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«Жасыл экономикаға» өту жөніндегі стратегияны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Мемлекеттік басқарудың тиісті салаларында (аяларында) функционалдық шолулар жүргізу және мемлекеттік органдар өкілеттіктерінің оңтайлы көлемін айқындау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билік пен жергілікті өзін-өзі басқару органдары деңгейлері арасындағы құзыретті тиімді және нақты бөлуді қамтамасыз ету бойынша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оның ішінде мемлекеттік басқарудың әртүрлі деңгейлеріндегі нақты өкілеттіктері шеңбері мен жауаптылығын айқындау бөлігінде заңнаманы оңтайландыру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«Стратегиялық мақсаттар мен міндеттерге қол жеткізу» деген бағыт бойынша орталық мемлекеттік органдар қызметінің тиімділігіне бағалау жүргізу, орталық мемлекеттік және жергілікті атқарушы органдар бойынша жалпы бағалауды қалыптастыру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органдар қызметінің тиімділігіне бағалау жүргізу жүйесінің әдістемелік негізін жетілдіру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Менеджменттің қазіргі заманғы құралдары мен мемлекеттік сектордағы корпоративтік басқару қағидаттарын енгізу жөнінде ұсыныстар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Жергілікті атқарушы органдарды қажетті өкілеттіктермен нығайта отырып, мемлекеттік басқару органдары арасында өкілеттіктердің аражігін ажырату жөніндегі Қазақстан Республикасы Заңының жобасын Қазақстан Республикасының Парламентіне енгізу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 Республикасының мемлекеттiк бюджеті және Ұлттық Банкiнiң сметасы (бюджетi) есебiнен қамтылған Қазақстан Республикасы органдарының қызметкерлерiне еңбекақы төлеудiң бiрыңғай жүйесiне өзгерістер мен толықтырулар енгізу жөнінде Қазақстан Республикасының Президентi Жарлығының жобасын әзірлеу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123"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102"/>
        <w:gridCol w:w="1584"/>
        <w:gridCol w:w="1460"/>
        <w:gridCol w:w="2320"/>
        <w:gridCol w:w="1693"/>
        <w:gridCol w:w="1315"/>
        <w:gridCol w:w="1210"/>
        <w:gridCol w:w="1189"/>
        <w:gridCol w:w="1254"/>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Квазимемлекеттік сектор қызметінің тиімділігін арттыру</w:t>
            </w:r>
          </w:p>
        </w:tc>
      </w:tr>
      <w:tr>
        <w:trPr>
          <w:trHeight w:val="15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капиталында мемлекеттің қатысуы бар акционерлік қоғам-ардың корпоративтік басқару сапасын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«Халықтық IPO» бағдарламасының міндеттері мен қатысу шарттары туралы Қазақстан Республикасының ақпараттанған тұрғындарының үлесі (сұралғандар санынан)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 деректері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End w:id="46"/>
    <w:bookmarkStart w:name="z124"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4"/>
        <w:gridCol w:w="1658"/>
        <w:gridCol w:w="1288"/>
        <w:gridCol w:w="1186"/>
        <w:gridCol w:w="1166"/>
        <w:gridCol w:w="1228"/>
      </w:tblGrid>
      <w:tr>
        <w:trPr>
          <w:trHeight w:val="150" w:hRule="atLeast"/>
        </w:trPr>
        <w:tc>
          <w:tcPr>
            <w:tcW w:w="1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тиімділігіне талдау және бағалау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компаниялардың құрамына кіретін компаниялардың салалық емес функциялары мен активтерін шығару бойынша талдау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Еншілес мекемелерін қосқандағы ұлттық компаниялардағы басқару аппараттарының қызметінің функционалдық талдауын жүргізу және олардың тиімділігін жоғарлату бойынша ұсыныстар әзірлеу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Жарғылық капиталында мемлекеттің қатысуы бар акционерлік қоғамдарды корпоративтік басқарудың сапасын бағалауды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активтерді басқару саясаты саласында заңнаманы жетілдіру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«Халықтық IPO» бағдарламасының міндеттері мен қатысу шарттары туралы тұрғындарды түсіндіру мен ақпараттандыру бойынша жұмыс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«Самұрық-Қазына» ҰӘҚ» АҚ-ның еншілес компанияларының жарғылық капиталын арттыру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«Самұрық-Қазына» ҰӘҚ» АҚ жобаларын кредиттеу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«Атамекен» ҰЭП тарта отырып, жекелеген мемлекеттік кәсіпорындарды, квазимемлекеттік компаниялар мен стратегиялық емес сипаттағы өзге де ұйымдарды жеке меншік секторға беру жолымен жекешелендіру жөнінде ұсыныстар енгізу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 005</w:t>
            </w:r>
          </w:p>
        </w:tc>
      </w:tr>
    </w:tbl>
    <w:bookmarkEnd w:id="47"/>
    <w:bookmarkStart w:name="z125" w:id="48"/>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vertAlign w:val="superscript"/>
        </w:rPr>
        <w:t>1</w:t>
      </w:r>
      <w:r>
        <w:rPr>
          <w:rFonts w:ascii="Times New Roman"/>
          <w:b w:val="false"/>
          <w:i w:val="false"/>
          <w:color w:val="000000"/>
          <w:sz w:val="28"/>
        </w:rPr>
        <w:t xml:space="preserve"> 2010 жылдың қаңтарынан бастап Кеден одағының Бірыңғай кеден тарифі қолданысқа енгізілді. Сонымен қатар, БКТ қабылдағанға дейін ұлттық кеден тарифінің орташа деңгейі 6,2 % құрды, БКТ қабылдағаннан кейін - 10,6%. Мұнымен қоса, Қазақстан, сондай-ақ Беларусь Республикасы және Ресей Федерациясы тауар өндірушілерінің өтініштері бойынша кейбір ұстанымдар бойынша импорттық кеден баждарын қайта қарастыру мүмкін болады.</w:t>
      </w:r>
    </w:p>
    <w:bookmarkEnd w:id="48"/>
    <w:bookmarkStart w:name="z126" w:id="49"/>
    <w:p>
      <w:pPr>
        <w:spacing w:after="0"/>
        <w:ind w:left="0"/>
        <w:jc w:val="left"/>
      </w:pPr>
      <w:r>
        <w:rPr>
          <w:rFonts w:ascii="Times New Roman"/>
          <w:b/>
          <w:i w:val="false"/>
          <w:color w:val="000000"/>
        </w:rPr>
        <w:t xml:space="preserve"> 
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3"/>
        <w:gridCol w:w="10517"/>
      </w:tblGrid>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 құру</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қауіпсіздігінің 2007-2012 жылдарға арналған стратегиясын бекіту туралы» Қазақстан Республикасы Президентінің 2007 жылғы 7 наурыздағы № 295қ Жарлығы. Мерзімі өткен кейін 2012-2016 жылдарға арналған Қазақстан Республикасының Ұлттық қауіпсіздік стратегиясы қабылданады.</w:t>
            </w:r>
            <w:r>
              <w:br/>
            </w:r>
            <w:r>
              <w:rPr>
                <w:rFonts w:ascii="Times New Roman"/>
                <w:b w:val="false"/>
                <w:i w:val="false"/>
                <w:color w:val="000000"/>
                <w:sz w:val="20"/>
              </w:rPr>
              <w:t>
«Жұмылдыру дайындығы мен жұмылдыру туралы» Қазақстан Республикасының 1997 жылғы 16 маусымдағы № 127-1 </w:t>
            </w:r>
            <w:r>
              <w:rPr>
                <w:rFonts w:ascii="Times New Roman"/>
                <w:b w:val="false"/>
                <w:i w:val="false"/>
                <w:color w:val="000000"/>
                <w:sz w:val="20"/>
              </w:rPr>
              <w:t>Заңы</w:t>
            </w:r>
          </w:p>
        </w:tc>
      </w:tr>
    </w:tbl>
    <w:bookmarkStart w:name="z78" w:id="50"/>
    <w:p>
      <w:pPr>
        <w:spacing w:after="0"/>
        <w:ind w:left="0"/>
        <w:jc w:val="left"/>
      </w:pPr>
      <w:r>
        <w:rPr>
          <w:rFonts w:ascii="Times New Roman"/>
          <w:b/>
          <w:i w:val="false"/>
          <w:color w:val="000000"/>
        </w:rPr>
        <w:t xml:space="preserve"> 
4. Функционалдық мүмкіндіктерді дамыту</w:t>
      </w:r>
    </w:p>
    <w:bookmarkEnd w:id="50"/>
    <w:p>
      <w:pPr>
        <w:spacing w:after="0"/>
        <w:ind w:left="0"/>
        <w:jc w:val="both"/>
      </w:pPr>
      <w:r>
        <w:rPr>
          <w:rFonts w:ascii="Times New Roman"/>
          <w:b w:val="false"/>
          <w:i w:val="false"/>
          <w:color w:val="ff0000"/>
          <w:sz w:val="28"/>
        </w:rPr>
        <w:t xml:space="preserve">      Ескерту. 4-бөлімге өзгерістер енгізілді - ҚР Үкіметінің 06.08.2013 </w:t>
      </w:r>
      <w:r>
        <w:rPr>
          <w:rFonts w:ascii="Times New Roman"/>
          <w:b w:val="false"/>
          <w:i w:val="false"/>
          <w:color w:val="ff0000"/>
          <w:sz w:val="28"/>
        </w:rPr>
        <w:t>№ 800</w:t>
      </w:r>
      <w:r>
        <w:rPr>
          <w:rFonts w:ascii="Times New Roman"/>
          <w:b w:val="false"/>
          <w:i w:val="false"/>
          <w:color w:val="ff0000"/>
          <w:sz w:val="28"/>
        </w:rPr>
        <w:t xml:space="preserve">; 31.12.2013 </w:t>
      </w:r>
      <w:r>
        <w:rPr>
          <w:rFonts w:ascii="Times New Roman"/>
          <w:b w:val="false"/>
          <w:i w:val="false"/>
          <w:color w:val="ff0000"/>
          <w:sz w:val="28"/>
        </w:rPr>
        <w:t>№ 1583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6"/>
        <w:gridCol w:w="7156"/>
        <w:gridCol w:w="2828"/>
      </w:tblGrid>
      <w:tr>
        <w:trPr>
          <w:trHeight w:val="30" w:hRule="atLeast"/>
        </w:trPr>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бағыттарының, мақсаттарының және міндеттерінің атауы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бағыттары мен мақсаттарын іске асыру жөніндегі іс-шаралары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240" w:hRule="atLeast"/>
        </w:trPr>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8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r>
              <w:br/>
            </w:r>
            <w:r>
              <w:rPr>
                <w:rFonts w:ascii="Times New Roman"/>
                <w:b w:val="false"/>
                <w:i w:val="false"/>
                <w:color w:val="000000"/>
                <w:sz w:val="20"/>
              </w:rPr>
              <w:t>
</w:t>
            </w: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r>
              <w:br/>
            </w:r>
            <w:r>
              <w:rPr>
                <w:rFonts w:ascii="Times New Roman"/>
                <w:b w:val="false"/>
                <w:i w:val="false"/>
                <w:color w:val="000000"/>
                <w:sz w:val="20"/>
              </w:rPr>
              <w:t>
</w:t>
            </w:r>
            <w:r>
              <w:rPr>
                <w:rFonts w:ascii="Times New Roman"/>
                <w:b w:val="false"/>
                <w:i w:val="false"/>
                <w:color w:val="000000"/>
                <w:sz w:val="20"/>
              </w:rPr>
              <w:t>1.1-міндет. Болжанатын көрсеткіштер шегінде экономиканың дамуын қамтамасыз ету</w:t>
            </w:r>
            <w:r>
              <w:br/>
            </w:r>
            <w:r>
              <w:rPr>
                <w:rFonts w:ascii="Times New Roman"/>
                <w:b w:val="false"/>
                <w:i w:val="false"/>
                <w:color w:val="000000"/>
                <w:sz w:val="20"/>
              </w:rPr>
              <w:t>
</w:t>
            </w:r>
            <w:r>
              <w:rPr>
                <w:rFonts w:ascii="Times New Roman"/>
                <w:b w:val="false"/>
                <w:i w:val="false"/>
                <w:color w:val="000000"/>
                <w:sz w:val="20"/>
              </w:rPr>
              <w:t>1.2-міндет. Мемлекеттік-жеке меншік әріптестік тетіктерін дамыту</w:t>
            </w:r>
            <w:r>
              <w:br/>
            </w:r>
            <w:r>
              <w:rPr>
                <w:rFonts w:ascii="Times New Roman"/>
                <w:b w:val="false"/>
                <w:i w:val="false"/>
                <w:color w:val="000000"/>
                <w:sz w:val="20"/>
              </w:rPr>
              <w:t>
</w:t>
            </w:r>
            <w:r>
              <w:rPr>
                <w:rFonts w:ascii="Times New Roman"/>
                <w:b w:val="false"/>
                <w:i w:val="false"/>
                <w:color w:val="000000"/>
                <w:sz w:val="20"/>
              </w:rPr>
              <w:t>1.3-міндет. Ішкі сауданың тиімділігін арттыру</w:t>
            </w:r>
            <w:r>
              <w:br/>
            </w:r>
            <w:r>
              <w:rPr>
                <w:rFonts w:ascii="Times New Roman"/>
                <w:b w:val="false"/>
                <w:i w:val="false"/>
                <w:color w:val="000000"/>
                <w:sz w:val="20"/>
              </w:rPr>
              <w:t>
</w:t>
            </w: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r>
              <w:br/>
            </w:r>
            <w:r>
              <w:rPr>
                <w:rFonts w:ascii="Times New Roman"/>
                <w:b w:val="false"/>
                <w:i w:val="false"/>
                <w:color w:val="000000"/>
                <w:sz w:val="20"/>
              </w:rPr>
              <w:t>
</w:t>
            </w:r>
            <w:r>
              <w:rPr>
                <w:rFonts w:ascii="Times New Roman"/>
                <w:b w:val="false"/>
                <w:i w:val="false"/>
                <w:color w:val="000000"/>
                <w:sz w:val="20"/>
              </w:rPr>
              <w:t xml:space="preserve">1.5-міндет. Қазақстан Республикасы дамуының стратегиялық мақсаттары мен міндеттеріне қол жеткізуді қамтамасыз етуге бағытталған салықтық және кеден саясатын жүргізу </w:t>
            </w:r>
            <w:r>
              <w:br/>
            </w:r>
            <w:r>
              <w:rPr>
                <w:rFonts w:ascii="Times New Roman"/>
                <w:b w:val="false"/>
                <w:i w:val="false"/>
                <w:color w:val="000000"/>
                <w:sz w:val="20"/>
              </w:rPr>
              <w:t>
</w:t>
            </w:r>
            <w:r>
              <w:rPr>
                <w:rFonts w:ascii="Times New Roman"/>
                <w:b w:val="false"/>
                <w:i w:val="false"/>
                <w:color w:val="000000"/>
                <w:sz w:val="20"/>
              </w:rPr>
              <w:t>1.6-міндет.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r>
              <w:br/>
            </w:r>
            <w:r>
              <w:rPr>
                <w:rFonts w:ascii="Times New Roman"/>
                <w:b w:val="false"/>
                <w:i w:val="false"/>
                <w:color w:val="000000"/>
                <w:sz w:val="20"/>
              </w:rPr>
              <w:t>
</w:t>
            </w:r>
            <w:r>
              <w:rPr>
                <w:rFonts w:ascii="Times New Roman"/>
                <w:b w:val="false"/>
                <w:i w:val="false"/>
                <w:color w:val="000000"/>
                <w:sz w:val="20"/>
              </w:rPr>
              <w:t xml:space="preserve">1.7-міндет.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 </w:t>
            </w:r>
            <w:r>
              <w:br/>
            </w:r>
            <w:r>
              <w:rPr>
                <w:rFonts w:ascii="Times New Roman"/>
                <w:b w:val="false"/>
                <w:i w:val="false"/>
                <w:color w:val="000000"/>
                <w:sz w:val="20"/>
              </w:rPr>
              <w:t>
</w:t>
            </w:r>
            <w:r>
              <w:rPr>
                <w:rFonts w:ascii="Times New Roman"/>
                <w:b w:val="false"/>
                <w:i w:val="false"/>
                <w:color w:val="000000"/>
                <w:sz w:val="20"/>
              </w:rPr>
              <w:t>1.8-міндет. Қазақстан Республикасын дамытудың стратегиялық мақсаттары мен міндеттеріне қол жеткізуді қамтамасыз етуге бағытталған көші-қон саясатын жүргізу</w:t>
            </w:r>
            <w:r>
              <w:br/>
            </w:r>
            <w:r>
              <w:rPr>
                <w:rFonts w:ascii="Times New Roman"/>
                <w:b w:val="false"/>
                <w:i w:val="false"/>
                <w:color w:val="000000"/>
                <w:sz w:val="20"/>
              </w:rPr>
              <w:t>
</w:t>
            </w: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r>
              <w:br/>
            </w:r>
            <w:r>
              <w:rPr>
                <w:rFonts w:ascii="Times New Roman"/>
                <w:b w:val="false"/>
                <w:i w:val="false"/>
                <w:color w:val="000000"/>
                <w:sz w:val="20"/>
              </w:rPr>
              <w:t>
</w:t>
            </w: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r>
              <w:br/>
            </w:r>
            <w:r>
              <w:rPr>
                <w:rFonts w:ascii="Times New Roman"/>
                <w:b w:val="false"/>
                <w:i w:val="false"/>
                <w:color w:val="000000"/>
                <w:sz w:val="20"/>
              </w:rPr>
              <w:t>
</w:t>
            </w:r>
            <w:r>
              <w:rPr>
                <w:rFonts w:ascii="Times New Roman"/>
                <w:b w:val="false"/>
                <w:i w:val="false"/>
                <w:color w:val="000000"/>
                <w:sz w:val="20"/>
              </w:rPr>
              <w:t>2.1-міндет. Еуразиялық экономикалық қоғамдастық шеңберінде Кеден одағын қалыптастыруды аяқтау</w:t>
            </w:r>
            <w:r>
              <w:br/>
            </w:r>
            <w:r>
              <w:rPr>
                <w:rFonts w:ascii="Times New Roman"/>
                <w:b w:val="false"/>
                <w:i w:val="false"/>
                <w:color w:val="000000"/>
                <w:sz w:val="20"/>
              </w:rPr>
              <w:t>
</w:t>
            </w: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r>
              <w:br/>
            </w:r>
            <w:r>
              <w:rPr>
                <w:rFonts w:ascii="Times New Roman"/>
                <w:b w:val="false"/>
                <w:i w:val="false"/>
                <w:color w:val="000000"/>
                <w:sz w:val="20"/>
              </w:rPr>
              <w:t>
</w:t>
            </w:r>
            <w:r>
              <w:rPr>
                <w:rFonts w:ascii="Times New Roman"/>
                <w:b w:val="false"/>
                <w:i w:val="false"/>
                <w:color w:val="000000"/>
                <w:sz w:val="20"/>
              </w:rPr>
              <w:t>2.3-міндет. Дүниежүзілік Сауда Ұйымына кіру</w:t>
            </w:r>
            <w:r>
              <w:br/>
            </w:r>
            <w:r>
              <w:rPr>
                <w:rFonts w:ascii="Times New Roman"/>
                <w:b w:val="false"/>
                <w:i w:val="false"/>
                <w:color w:val="000000"/>
                <w:sz w:val="20"/>
              </w:rPr>
              <w:t>
</w:t>
            </w:r>
            <w:r>
              <w:rPr>
                <w:rFonts w:ascii="Times New Roman"/>
                <w:b w:val="false"/>
                <w:i w:val="false"/>
                <w:color w:val="000000"/>
                <w:sz w:val="20"/>
              </w:rPr>
              <w:t>2.4-міндет. Қазақстан Республикасының жетістіктерін халықаралық нарықтарда позицияландыру</w:t>
            </w:r>
            <w:r>
              <w:br/>
            </w:r>
            <w:r>
              <w:rPr>
                <w:rFonts w:ascii="Times New Roman"/>
                <w:b w:val="false"/>
                <w:i w:val="false"/>
                <w:color w:val="000000"/>
                <w:sz w:val="20"/>
              </w:rPr>
              <w:t>
</w:t>
            </w:r>
            <w:r>
              <w:rPr>
                <w:rFonts w:ascii="Times New Roman"/>
                <w:b w:val="false"/>
                <w:i w:val="false"/>
                <w:color w:val="000000"/>
                <w:sz w:val="20"/>
              </w:rPr>
              <w:t>2-стратегиялық бағыт. Нәтижелі мемлекеттік секторды құру</w:t>
            </w:r>
            <w:r>
              <w:br/>
            </w:r>
            <w:r>
              <w:rPr>
                <w:rFonts w:ascii="Times New Roman"/>
                <w:b w:val="false"/>
                <w:i w:val="false"/>
                <w:color w:val="000000"/>
                <w:sz w:val="20"/>
              </w:rPr>
              <w:t>
</w:t>
            </w: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r>
              <w:br/>
            </w:r>
            <w:r>
              <w:rPr>
                <w:rFonts w:ascii="Times New Roman"/>
                <w:b w:val="false"/>
                <w:i w:val="false"/>
                <w:color w:val="000000"/>
                <w:sz w:val="20"/>
              </w:rPr>
              <w:t>
</w:t>
            </w:r>
            <w:r>
              <w:rPr>
                <w:rFonts w:ascii="Times New Roman"/>
                <w:b w:val="false"/>
                <w:i w:val="false"/>
                <w:color w:val="000000"/>
                <w:sz w:val="20"/>
              </w:rPr>
              <w:t>1.1-міндет. Мемлекеттік қызметтер көрсету сапасын арттыру</w:t>
            </w:r>
            <w:r>
              <w:br/>
            </w:r>
            <w:r>
              <w:rPr>
                <w:rFonts w:ascii="Times New Roman"/>
                <w:b w:val="false"/>
                <w:i w:val="false"/>
                <w:color w:val="000000"/>
                <w:sz w:val="20"/>
              </w:rPr>
              <w:t>
</w:t>
            </w:r>
            <w:r>
              <w:rPr>
                <w:rFonts w:ascii="Times New Roman"/>
                <w:b w:val="false"/>
                <w:i w:val="false"/>
                <w:color w:val="000000"/>
                <w:sz w:val="20"/>
              </w:rPr>
              <w:t xml:space="preserve">1.2-міндет. Нәтижеге бағдарланған мемлекеттік басқару жүйесін жетілдіру және оның толыққанды жұмыс істеуі </w:t>
            </w:r>
            <w:r>
              <w:br/>
            </w:r>
            <w:r>
              <w:rPr>
                <w:rFonts w:ascii="Times New Roman"/>
                <w:b w:val="false"/>
                <w:i w:val="false"/>
                <w:color w:val="000000"/>
                <w:sz w:val="20"/>
              </w:rPr>
              <w:t>
</w:t>
            </w:r>
            <w:r>
              <w:rPr>
                <w:rFonts w:ascii="Times New Roman"/>
                <w:b w:val="false"/>
                <w:i w:val="false"/>
                <w:color w:val="000000"/>
                <w:sz w:val="20"/>
              </w:rPr>
              <w:t>1.3-міндет. Квазимемлекеттік сектор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 xml:space="preserve">2–мақсат. Жұмылдыру дайындығы мен жұмылдыру жүйесін жетілдіру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әзірлеген және (немесе) қабылдаған нормативтік құқықтық актілердің құқықтық мониторингі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ағымының тұрақты динамикасын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2016 жылға қарай биліктегі әйелдердің шешім қабылдау деңгейіндегі 30% өкілдігіне қол жеткізу бойынша шаралар қабылдау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5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Министрлік жүйесі ішіндегі міндеттер мен өкілеттіктерді нақты бөлу мақсатымен қажет болған жағдайда оны өзгерту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қаржылық ұйымдарымен, рейтингтік агенттіктермен, елдермен өзара іс-қимылдар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 жинау және пайдалану жүйесінің еңбек сыйымдылығын реттеу және қысқарту, Министрліктің қызметкерлерін Интернетке, заң және ақпараттық базаларына қол жеткізумен қамту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87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Министрліктің интернет-ресурстарын жетілдіру, оның өзекті жаңартылуы, сондай-ақ оның ішінде азаматтардың Министрлік басшылығымен «жанды қатынасына» мүмкіндік беретін арнайы веб-парақтар ашу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109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ресурстарда Министрліктің қабылданатын шешімдерді жариялауды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45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Ақпараттық қауіпсіздікті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8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Министрлік әзірлейтін заң жобаларын жеке кәсіпкерлік субъектілері бірлестіктерінің қарауы (жеке кәсіпкерлік субъектілері бірлестіктерінің қарауы тиіс санынан)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8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Министрліктің мемлекеттік сатып алу рәсімдеріне тартылған қызметкерлерін Қазақстан Республикасының қолданыстағы заңнамасына сәйкес тауарларды, жұмыстарды, қызметтерді мемлекеттік сатып алу қағидаларына оқыту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825"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Министрлік басшыларының республикалық және өңірлік БАҚ өкілдерімен Министрлік қызметінің негізгі мәселелерін түсіндіру бойынша кездесулерін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bookmarkStart w:name="z79" w:id="51"/>
    <w:p>
      <w:pPr>
        <w:spacing w:after="0"/>
        <w:ind w:left="0"/>
        <w:jc w:val="left"/>
      </w:pPr>
      <w:r>
        <w:rPr>
          <w:rFonts w:ascii="Times New Roman"/>
          <w:b/>
          <w:i w:val="false"/>
          <w:color w:val="000000"/>
        </w:rPr>
        <w:t xml:space="preserve"> 
5. Ведомствоаралық өзара іс-қимыл</w:t>
      </w:r>
    </w:p>
    <w:bookmarkEnd w:id="51"/>
    <w:p>
      <w:pPr>
        <w:spacing w:after="0"/>
        <w:ind w:left="0"/>
        <w:jc w:val="both"/>
      </w:pPr>
      <w:r>
        <w:rPr>
          <w:rFonts w:ascii="Times New Roman"/>
          <w:b w:val="false"/>
          <w:i w:val="false"/>
          <w:color w:val="ff0000"/>
          <w:sz w:val="28"/>
        </w:rPr>
        <w:t xml:space="preserve">      Ескерту. 5-бөлімге өзгеріс енгізілді - ҚР Үкіметінің 06.08.2013 </w:t>
      </w:r>
      <w:r>
        <w:rPr>
          <w:rFonts w:ascii="Times New Roman"/>
          <w:b w:val="false"/>
          <w:i w:val="false"/>
          <w:color w:val="ff0000"/>
          <w:sz w:val="28"/>
        </w:rPr>
        <w:t>№ 800</w:t>
      </w:r>
      <w:r>
        <w:rPr>
          <w:rFonts w:ascii="Times New Roman"/>
          <w:b w:val="false"/>
          <w:i w:val="false"/>
          <w:color w:val="ff0000"/>
          <w:sz w:val="28"/>
        </w:rPr>
        <w:t xml:space="preserve"> қаулысымен.</w:t>
      </w:r>
    </w:p>
    <w:bookmarkStart w:name="z127" w:id="52"/>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жеткізуі көбінесе басқа да мүдделі тараптармен өзара іс-қимылының тиімділігі дәрежесіне байланысты болады.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5561"/>
        <w:gridCol w:w="2693"/>
        <w:gridCol w:w="655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мақсатты көрсеткіштерінен 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дамытудың болжамды көрсеткіштеріне қол жеткізуді қамтамасыз ету, 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 дамыту және ауыл шаруашылығы өнімінің бөлек түрлерін экспорттау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бөлек түрлерін өнеркәсіптік өндіру және экспорттау қарқындары мен көлемі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 дамыту көрсеткіштері бойынша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(табиғи сипаттағы) және мұнай өңдеу өнімдерін өндіру және экспорттау көлемінің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және байланысты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секторды, ақша-кредит саясатын және төлем балансын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секторын дамыту көрсеткіштері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Мемлекеттік-жеке меншік әріптестік тетіктерін дамыту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келісімшарттарының жаңа түрлерін енгізу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Концессиялық жоба құжаттамасын әзірлеу;</w:t>
            </w:r>
            <w:r>
              <w:br/>
            </w:r>
            <w:r>
              <w:rPr>
                <w:rFonts w:ascii="Times New Roman"/>
                <w:b w:val="false"/>
                <w:i w:val="false"/>
                <w:color w:val="000000"/>
                <w:sz w:val="20"/>
              </w:rPr>
              <w:t xml:space="preserve">
2. Концессиялық жоба құжаттамасының сараптамасы; </w:t>
            </w:r>
            <w:r>
              <w:br/>
            </w:r>
            <w:r>
              <w:rPr>
                <w:rFonts w:ascii="Times New Roman"/>
                <w:b w:val="false"/>
                <w:i w:val="false"/>
                <w:color w:val="000000"/>
                <w:sz w:val="20"/>
              </w:rPr>
              <w:t xml:space="preserve">
3. Концессионерді таңдау бойынша конкурс жүргізу; </w:t>
            </w:r>
            <w:r>
              <w:br/>
            </w:r>
            <w:r>
              <w:rPr>
                <w:rFonts w:ascii="Times New Roman"/>
                <w:b w:val="false"/>
                <w:i w:val="false"/>
                <w:color w:val="000000"/>
                <w:sz w:val="20"/>
              </w:rPr>
              <w:t>
4. Концессия шартын жасасу;</w:t>
            </w:r>
            <w:r>
              <w:br/>
            </w:r>
            <w:r>
              <w:rPr>
                <w:rFonts w:ascii="Times New Roman"/>
                <w:b w:val="false"/>
                <w:i w:val="false"/>
                <w:color w:val="000000"/>
                <w:sz w:val="20"/>
              </w:rPr>
              <w:t>
5. Концессиялық жобаны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Ішкі сауданың тиімділігін арттыру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ФКИ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сауда алаңдарымен қамтамасыз етілуінің ең төмен нормативтері бойынша ұсыныстар әзірлеу.</w:t>
            </w:r>
            <w:r>
              <w:br/>
            </w:r>
            <w:r>
              <w:rPr>
                <w:rFonts w:ascii="Times New Roman"/>
                <w:b w:val="false"/>
                <w:i w:val="false"/>
                <w:color w:val="000000"/>
                <w:sz w:val="20"/>
              </w:rPr>
              <w:t>
2. Халықтың сауда алаңдарымен қамтамасыз етілуінің ең төмен нормативтері бойынша шараларды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Сауда саласындағы қызмет көрсету сапасын арттыру мақсатында бөлшек сауда айналымының жалпы көлеміндегі ірі сауда объектілерінің және сауда желілерінің үлесін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инфрақұрылымын дамытуға бағытталған инвестициялық жобаларды іске асыру үшін жағдай жасау және әзірлеу.</w:t>
            </w:r>
            <w:r>
              <w:br/>
            </w:r>
            <w:r>
              <w:rPr>
                <w:rFonts w:ascii="Times New Roman"/>
                <w:b w:val="false"/>
                <w:i w:val="false"/>
                <w:color w:val="000000"/>
                <w:sz w:val="20"/>
              </w:rPr>
              <w:t>
2. Сауда қызметкерлерін дайындау, қайта дайындау және біліктілігін арттыру жүйесін дамытуға және жетілдіруге, кәсіби негізде еңбек нарығын қалыптастыруға жәрдемдесу.</w:t>
            </w:r>
            <w:r>
              <w:br/>
            </w:r>
            <w:r>
              <w:rPr>
                <w:rFonts w:ascii="Times New Roman"/>
                <w:b w:val="false"/>
                <w:i w:val="false"/>
                <w:color w:val="000000"/>
                <w:sz w:val="20"/>
              </w:rPr>
              <w:t>
3. Сауда қызметінің субъектілеріне, оның ішінде отандық өндірістің азық-түлік тауарларымен сауданы жүзеге асыратындарға экономикалық ынталандыру шараларын қолдану.</w:t>
            </w:r>
            <w:r>
              <w:br/>
            </w:r>
            <w:r>
              <w:rPr>
                <w:rFonts w:ascii="Times New Roman"/>
                <w:b w:val="false"/>
                <w:i w:val="false"/>
                <w:color w:val="000000"/>
                <w:sz w:val="20"/>
              </w:rPr>
              <w:t>
4. Отандық сауда желілерін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құруды арттыру мақсатында тауар айналымының жалпы көлемінде биржалар арқылы тауар операциялары көлемінің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БҚА, 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 және ұсынылатын партиялардың минималды көлемі тізіміне келешек енгізу үшін тауарлық биржалар арқылы өткізілген тауарларға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арқылы мемлекеттік сатып алуларды өткізу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бюджеттің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органдар-бюджеттік бағдарламалар әкімшілері, жергілікті атқарушы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емес ағымдағы шығыстарды және даму бюджетін қысқарту;</w:t>
            </w:r>
            <w:r>
              <w:br/>
            </w:r>
            <w:r>
              <w:rPr>
                <w:rFonts w:ascii="Times New Roman"/>
                <w:b w:val="false"/>
                <w:i w:val="false"/>
                <w:color w:val="000000"/>
                <w:sz w:val="20"/>
              </w:rPr>
              <w:t>
әкімшілік шығыстарды оңтайландыру;</w:t>
            </w:r>
            <w:r>
              <w:br/>
            </w:r>
            <w:r>
              <w:rPr>
                <w:rFonts w:ascii="Times New Roman"/>
                <w:b w:val="false"/>
                <w:i w:val="false"/>
                <w:color w:val="000000"/>
                <w:sz w:val="20"/>
              </w:rPr>
              <w:t>
бюджет үшін ең төмен шығыстармен мемлекеттік қызметтерді көрсету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ЖІӨ-ден 20% мөлшерінде төмендетілмейтін қалдықтан кем емес ұстап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экономикасын келешектегі ықтимал сыртқы қауіптерден нивелирлеу мақсатында Қазақстан Республикасының Ұлттық қорында қаражатты жинақтау саясатын одан әрі қамтамасыз ету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1.8-міндет. Қазақстан Республикасын дамытудың стратегиялық мақсаттары мен міндеттеріне қол жеткізуді қамтамасыз етуге бағытталған көші-қон саясатын жүргізу</w:t>
            </w:r>
          </w:p>
        </w:tc>
      </w:tr>
      <w:tr>
        <w:trPr>
          <w:trHeight w:val="24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көші-қоны мәселелері жөніндегі ақпаратты ұсыну</w:t>
            </w:r>
            <w:r>
              <w:br/>
            </w:r>
            <w:r>
              <w:rPr>
                <w:rFonts w:ascii="Times New Roman"/>
                <w:b w:val="false"/>
                <w:i w:val="false"/>
                <w:color w:val="000000"/>
                <w:sz w:val="20"/>
              </w:rPr>
              <w:t>
</w:t>
            </w:r>
            <w:r>
              <w:rPr>
                <w:rFonts w:ascii="Times New Roman"/>
                <w:b w:val="false"/>
                <w:i w:val="false"/>
                <w:color w:val="000000"/>
                <w:sz w:val="20"/>
              </w:rPr>
              <w:t>2. Көші-қон заңнамасын жетілдіру жөнінде, оның ішінде Бірыңғай экономикалық кеңістіктің құқықтық базасын қалыптастыру шеңберінде ұсыныстар әзірлеу</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1.9-міндет. Шикізаттық емес және жоғары технологиялық өндірістерге инвестицияларды тарту үшін жағдайлар жасау</w:t>
            </w:r>
          </w:p>
        </w:tc>
      </w:tr>
      <w:tr>
        <w:trPr>
          <w:trHeight w:val="25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ЖІӨ-дегі тікелей шетел инвестицияларының (ТШИ)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саясатты;</w:t>
            </w:r>
            <w:r>
              <w:br/>
            </w:r>
            <w:r>
              <w:rPr>
                <w:rFonts w:ascii="Times New Roman"/>
                <w:b w:val="false"/>
                <w:i w:val="false"/>
                <w:color w:val="000000"/>
                <w:sz w:val="20"/>
              </w:rPr>
              <w:t>
2) инвестицияларды қолдаудың мемлекеттік саясатын іске асыруды қамтамасыз ету</w:t>
            </w:r>
          </w:p>
        </w:tc>
      </w:tr>
      <w:tr>
        <w:trPr>
          <w:trHeight w:val="6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 жылға қарай экономиканың шикізаттық емес секторындағы шетелдік және отандық инвестициялар кемінде 30 %-ға 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құқықтық базасын қалыптастыруды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2. Сыртқы сауда саясатының мәселелерінде, оның ішінде Бірыңғай экономикалық кеңістіктің, Беларусь Республикасы, Қазақстан Республикасы және Ресей Федерациясы кеден одағының құқықтық базасын қалыптастыру шеңберіндегі позицияны әзірлеу және үйлестіру</w:t>
            </w:r>
            <w:r>
              <w:br/>
            </w:r>
            <w:r>
              <w:rPr>
                <w:rFonts w:ascii="Times New Roman"/>
                <w:b w:val="false"/>
                <w:i w:val="false"/>
                <w:color w:val="000000"/>
                <w:sz w:val="20"/>
              </w:rPr>
              <w:t>
3. Екіжақты және көпжақты халықаралық келісімшарттарды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4.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қабылдаған шешімдерін және келіссөз процесінің барысын бұқаралық ақпарат құралдарында жариялау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Іске асырылуы республикалық бюджет есебінен көзделген іс-шараларды қаржыландыру</w:t>
            </w:r>
            <w:r>
              <w:br/>
            </w:r>
            <w:r>
              <w:rPr>
                <w:rFonts w:ascii="Times New Roman"/>
                <w:b w:val="false"/>
                <w:i w:val="false"/>
                <w:color w:val="000000"/>
                <w:sz w:val="20"/>
              </w:rPr>
              <w:t>
2. Кедендік статистиканы беру</w:t>
            </w:r>
            <w:r>
              <w:br/>
            </w:r>
            <w:r>
              <w:rPr>
                <w:rFonts w:ascii="Times New Roman"/>
                <w:b w:val="false"/>
                <w:i w:val="false"/>
                <w:color w:val="000000"/>
                <w:sz w:val="20"/>
              </w:rPr>
              <w:t>
3. Кедендік-тарифтік және бейтарифтік мәселелер бойынша өзара іс-қимылдар</w:t>
            </w:r>
            <w:r>
              <w:br/>
            </w:r>
            <w:r>
              <w:rPr>
                <w:rFonts w:ascii="Times New Roman"/>
                <w:b w:val="false"/>
                <w:i w:val="false"/>
                <w:color w:val="000000"/>
                <w:sz w:val="20"/>
              </w:rPr>
              <w:t>
4. Сыртқы экономикалық қызметтің бірыңғай тауарлық номенклатурасын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2. Келіссөз жүргізуші топтың іссапарына қаржылық қаражат бөлу, визалық қолдау</w:t>
            </w:r>
            <w:r>
              <w:br/>
            </w:r>
            <w:r>
              <w:rPr>
                <w:rFonts w:ascii="Times New Roman"/>
                <w:b w:val="false"/>
                <w:i w:val="false"/>
                <w:color w:val="000000"/>
                <w:sz w:val="20"/>
              </w:rPr>
              <w:t>
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 жақты және көп 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Қорғанысмині, Қоршағанмині, Еңбекмині, МГМ, ТЖМ, ҚҚА, ҰҚК, ЖРБА, ТМРА, БҚА,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ЕурАзЭҚ шеңберінде кеден одағын қалыптастыру бойынша келіссөз позициясын қалыптастыру</w:t>
            </w:r>
            <w:r>
              <w:br/>
            </w:r>
            <w:r>
              <w:rPr>
                <w:rFonts w:ascii="Times New Roman"/>
                <w:b w:val="false"/>
                <w:i w:val="false"/>
                <w:color w:val="000000"/>
                <w:sz w:val="20"/>
              </w:rPr>
              <w:t>
2. Екіжақты және өңірлік ынтымақтастық мәселелері бойынша өзара іс-қимыл жасау</w:t>
            </w:r>
            <w:r>
              <w:br/>
            </w:r>
            <w:r>
              <w:rPr>
                <w:rFonts w:ascii="Times New Roman"/>
                <w:b w:val="false"/>
                <w:i w:val="false"/>
                <w:color w:val="000000"/>
                <w:sz w:val="20"/>
              </w:rPr>
              <w:t>
3.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Кеден одағының жоғарғы органының қабылдаған шешімдерін және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270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 АШМ, Қаржымині, ИЖТМ, МГМ, МАМ, ІІМ, Еңбекмині, Әділетмині, ҰБ, 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2. Сыртқы сауда саясатының мәселелерінде, оның ішінде Бірыңғай экономикалық кеңістіктің құқықтық базасын қалыптастыру шеңберіндегі позицияны әзірлеу және үйлестіру</w:t>
            </w:r>
            <w:r>
              <w:br/>
            </w:r>
            <w:r>
              <w:rPr>
                <w:rFonts w:ascii="Times New Roman"/>
                <w:b w:val="false"/>
                <w:i w:val="false"/>
                <w:color w:val="000000"/>
                <w:sz w:val="20"/>
              </w:rPr>
              <w:t>
3. Екіжақты және көпжақты халықаралық келісімшарттарды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4. Түсіндіру жұмыстарын жүргізу</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шешімдерді және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статистикасын беру</w:t>
            </w:r>
            <w:r>
              <w:br/>
            </w:r>
            <w:r>
              <w:rPr>
                <w:rFonts w:ascii="Times New Roman"/>
                <w:b w:val="false"/>
                <w:i w:val="false"/>
                <w:color w:val="000000"/>
                <w:sz w:val="20"/>
              </w:rPr>
              <w:t>
2. Кеден-тарифтік және бейтарифтік реттеу мәселелері жөніндегі өзара іс-қимыл</w:t>
            </w:r>
            <w:r>
              <w:br/>
            </w:r>
            <w:r>
              <w:rPr>
                <w:rFonts w:ascii="Times New Roman"/>
                <w:b w:val="false"/>
                <w:i w:val="false"/>
                <w:color w:val="000000"/>
                <w:sz w:val="20"/>
              </w:rPr>
              <w:t>
3. Қазақстанның ДСҰ-ға кіруі жөніндегі келіссөздік позицияны қалыптастыру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тауарлардың бәсекеге қабілеттігін жақсартуға ықпал ететін ДСҰ-ның шешуші келісімдерімен қазақстандық заңнаманы біріздендіру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және республикалық іс-шаралар өткізу шеңберіндегі ынтымақтастық </w:t>
            </w:r>
            <w:r>
              <w:br/>
            </w:r>
            <w:r>
              <w:rPr>
                <w:rFonts w:ascii="Times New Roman"/>
                <w:b w:val="false"/>
                <w:i w:val="false"/>
                <w:color w:val="000000"/>
                <w:sz w:val="20"/>
              </w:rPr>
              <w:t>
2. Келіссөз жүргізуші команданың іссапарына қаржылық қаражат бөлу, визалық қолдау</w:t>
            </w:r>
            <w:r>
              <w:br/>
            </w:r>
            <w:r>
              <w:rPr>
                <w:rFonts w:ascii="Times New Roman"/>
                <w:b w:val="false"/>
                <w:i w:val="false"/>
                <w:color w:val="000000"/>
                <w:sz w:val="20"/>
              </w:rPr>
              <w:t>
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екіжақты және көпжақты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Қоршағанортамині, Еңбекмині, МГМ, МАМ, Әділетмині, ҰҚК, ТМРА, БҚА, ҰБ</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ДСҰ-ға кіруі жөніндегі келіссөздік позицияны қалыптастыру</w:t>
            </w:r>
            <w:r>
              <w:br/>
            </w:r>
            <w:r>
              <w:rPr>
                <w:rFonts w:ascii="Times New Roman"/>
                <w:b w:val="false"/>
                <w:i w:val="false"/>
                <w:color w:val="000000"/>
                <w:sz w:val="20"/>
              </w:rPr>
              <w:t>
2. Екіжақты және көпжақты халықаралық 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3. Түсіндіру жұмыстарын жүргізу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бойынша келіссөз процесінің барысын бұқаралық ақпарат құралдарында жариялау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көрмелерге, конференцияларға, форумдарға қатысуын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Ресей Федерациясындағы Сауда Өкілдігі, 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Өкілдігімен қазақстандық кәсіпорындардың өз тауарларын ресейлік нарыққа жылжытуына жәрдемдесуі</w:t>
            </w:r>
            <w:r>
              <w:br/>
            </w:r>
            <w:r>
              <w:rPr>
                <w:rFonts w:ascii="Times New Roman"/>
                <w:b w:val="false"/>
                <w:i w:val="false"/>
                <w:color w:val="000000"/>
                <w:sz w:val="20"/>
              </w:rPr>
              <w:t>
2. Қазақстанның экономикасына Ресейден инвестицияларды және қазіргі заман технологиялары бойынша Қазақстан Республикасының Ресей Федерациясындағы Сауда Өкілдігімен конференциялар, тұсаукесерлерді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Әділетмині, 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байланыстарды және халықаралық сауданы дамыту үшін электрондық ақпараттық-маркетингтік орталығын құру және оның жүргізуін қамтамасыз ету бойынша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ММ, Қаржымині, БҒМ, МАМ, Астана қаласының әкімдігі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 өткізу құқығына Астана қаласының өтінімін ілгерілету және жылжыту бойынша іс-шараларды өткізу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 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Өкілдігінің құзыретті өкілдері арқылы қазақстандық тауарлардың экспорттық жылжуы бойынша Ресей Федерациясының өңірлеріндегі жұмыс</w:t>
            </w:r>
            <w:r>
              <w:br/>
            </w:r>
            <w:r>
              <w:rPr>
                <w:rFonts w:ascii="Times New Roman"/>
                <w:b w:val="false"/>
                <w:i w:val="false"/>
                <w:color w:val="000000"/>
                <w:sz w:val="20"/>
              </w:rPr>
              <w:t>
2. Ресей Федерациясының Сауда-өнеркәсіптік палатасымен, Ресей нарығына қазақстандық тауарларды экспорттық жылжыту бойынша ассоциациялармен және ритейлорлармен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өнімінің экспорты өсімінің болжамды көрсеткіштеріне қол жеткізуді мынадай жолмен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кейбір түрлерінің экспортын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өнімінің экспорт көлемін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қазбалардың (табиғи сипаттағы) және мұнайды қайта өңдеу өнімдерінің экспортын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енгізу үшін ұсынылған мемлекеттік қызметтердің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Астана және Алматы қалаларының әкімдіктері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одан әрі Мемлекеттік қызметтер тізіліміне енгізу мақсатында оларды түгендеуді өткізу</w:t>
            </w:r>
          </w:p>
          <w:p>
            <w:pPr>
              <w:spacing w:after="20"/>
              <w:ind w:left="20"/>
              <w:jc w:val="both"/>
            </w:pPr>
            <w:r>
              <w:rPr>
                <w:rFonts w:ascii="Times New Roman"/>
                <w:b w:val="false"/>
                <w:i w:val="false"/>
                <w:color w:val="000000"/>
                <w:sz w:val="20"/>
              </w:rPr>
              <w:t>2. Мемлекеттік қызметтердің стандарттарын уақтылы әзірлеу және оларды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толыққанды жұмыс істеуі үшін қажетті элементтерді енгізу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сонымен бірге мемлекеттік органдардың стратегиялық жоспарларын іске асырудың мониторингін жүргізу бойынша ақпараттық-талдаулық базаны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Ақпараттық-талдаулық базаға деректерді енгізу үшін уақтылы және сапалы енгізуді қамтамасыз ету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рейтингтік агенттіктердің көрсеткіштерін қалыптастыру бойынша бірыңғай тәсілдерді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қалыптастыру бойынша Үлгі әдістемелік нұсқаулықты әзірлеу бойынша жұмыс тобына және ұсыныстар әзірлеуге қатысу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 бірыңғай тізілімін қалыптастыру бойынша жұмыс тобына және ұсыныстар әзірлеуге қатысу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мемлекеттік органдар қызметінің тиімділігін бағалаумен қамту</w:t>
            </w:r>
            <w:r>
              <w:br/>
            </w:r>
            <w:r>
              <w:rPr>
                <w:rFonts w:ascii="Times New Roman"/>
                <w:b w:val="false"/>
                <w:i w:val="false"/>
                <w:color w:val="000000"/>
                <w:sz w:val="20"/>
              </w:rPr>
              <w:t>
6. Жергілікті атқарушы органдар қызметінің тиімділігін бағалаумен қамту</w:t>
            </w:r>
            <w:r>
              <w:br/>
            </w:r>
            <w:r>
              <w:rPr>
                <w:rFonts w:ascii="Times New Roman"/>
                <w:b w:val="false"/>
                <w:i w:val="false"/>
                <w:color w:val="000000"/>
                <w:sz w:val="20"/>
              </w:rPr>
              <w:t>
7. Орталық мемлекеттік және жергілікті атқарушы органдар қызметінің тиімділігін жалпы бағалаумен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Мемлекеттiк хатшысының, Қазақстан Республикасы Президенті Әкімшілігінің актілері мен тапсырмаларын орындау сапасына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Премьер-Министрі Кеңсесінің актілері мен тапсырмаларын орындау сапасына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сапасына бағалау және персоналды басқару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құқықтық қамтамасыз ету тиімділігіне бағалау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жүргізу кестесіне сәйкес Министрліктің өңірлік даму жөніндегі уәкілетті органға жергілікті атқарушы органдарды бағалау бөлігінде тиімділікті жалпы бағалау нәтижелерін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жүргізу кестесіне сәйкес бағаланатын мемлекеттік органдардың жетекшілік ететін салаларда/аяларда/өңірлерде стратегиялық мақсаттар мен міндеттерге қол жеткізу жөнінде өткен жылдың қорытындылары бойынша есептік ақпаратты Министрлікке жыл сайын ұсынуы.</w:t>
            </w:r>
            <w:r>
              <w:br/>
            </w:r>
            <w:r>
              <w:rPr>
                <w:rFonts w:ascii="Times New Roman"/>
                <w:b w:val="false"/>
                <w:i w:val="false"/>
                <w:color w:val="000000"/>
                <w:sz w:val="20"/>
              </w:rPr>
              <w:t>
Министрлік бағаланатын мемлекеттік органдарға тиімділікті жалпы бағалау қорытындыларын жібереді.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басқару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одан әрі жетілдіру жөніндегі ұсыныстарды әзірлеуге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Квазимемлекеттік сектор қызметінің тиімділігін арттыру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Жарғылық капиталына мемлекет қатысатын акционерлік қоғамдардың корпоративтік басқару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 қатысатын акционерлік қоғамдардың корпоративтік басқаруына бағалау жүргізу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«Халықтық IPO» бағдарламасының міндеттері мен қатысу шарттары туралы ақпараттанған тұрғындарының үлесі (сұралғандар санынан)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қатысу шарттары туралы тұрғындарды түсіндіру мен ақпараттандыру бойынша жұмыс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bl>
    <w:bookmarkStart w:name="z80" w:id="53"/>
    <w:p>
      <w:pPr>
        <w:spacing w:after="0"/>
        <w:ind w:left="0"/>
        <w:jc w:val="left"/>
      </w:pPr>
      <w:r>
        <w:rPr>
          <w:rFonts w:ascii="Times New Roman"/>
          <w:b/>
          <w:i w:val="false"/>
          <w:color w:val="000000"/>
        </w:rPr>
        <w:t xml:space="preserve"> 
6. Тәуекелдерді басқару</w:t>
      </w:r>
    </w:p>
    <w:bookmarkEnd w:id="53"/>
    <w:p>
      <w:pPr>
        <w:spacing w:after="0"/>
        <w:ind w:left="0"/>
        <w:jc w:val="both"/>
      </w:pPr>
      <w:r>
        <w:rPr>
          <w:rFonts w:ascii="Times New Roman"/>
          <w:b w:val="false"/>
          <w:i w:val="false"/>
          <w:color w:val="ff0000"/>
          <w:sz w:val="28"/>
        </w:rPr>
        <w:t xml:space="preserve">      Ескерту. 6-бөлімге өзгерістер енгізілді - ҚР Үкіметінің 06.08.2013 </w:t>
      </w:r>
      <w:r>
        <w:rPr>
          <w:rFonts w:ascii="Times New Roman"/>
          <w:b w:val="false"/>
          <w:i w:val="false"/>
          <w:color w:val="ff0000"/>
          <w:sz w:val="28"/>
        </w:rPr>
        <w:t>№ 800</w:t>
      </w:r>
      <w:r>
        <w:rPr>
          <w:rFonts w:ascii="Times New Roman"/>
          <w:b w:val="false"/>
          <w:i w:val="false"/>
          <w:color w:val="ff0000"/>
          <w:sz w:val="28"/>
        </w:rPr>
        <w:t xml:space="preserve">; 31.12.2013 </w:t>
      </w:r>
      <w:r>
        <w:rPr>
          <w:rFonts w:ascii="Times New Roman"/>
          <w:b w:val="false"/>
          <w:i w:val="false"/>
          <w:color w:val="ff0000"/>
          <w:sz w:val="28"/>
        </w:rPr>
        <w:t>№ 1583</w:t>
      </w:r>
      <w:r>
        <w:rPr>
          <w:rFonts w:ascii="Times New Roman"/>
          <w:b w:val="false"/>
          <w:i w:val="false"/>
          <w:color w:val="ff0000"/>
          <w:sz w:val="28"/>
        </w:rPr>
        <w:t xml:space="preserve"> қаулыларымен.</w:t>
      </w:r>
    </w:p>
    <w:bookmarkStart w:name="z128" w:id="54"/>
    <w:p>
      <w:pPr>
        <w:spacing w:after="0"/>
        <w:ind w:left="0"/>
        <w:jc w:val="both"/>
      </w:pPr>
      <w:r>
        <w:rPr>
          <w:rFonts w:ascii="Times New Roman"/>
          <w:b w:val="false"/>
          <w:i w:val="false"/>
          <w:color w:val="000000"/>
          <w:sz w:val="28"/>
        </w:rPr>
        <w:t>
      Министрлік өз қызметі процесінде бірқатар тәуекелдердің туындауымен бетпе-бет келуі мүмкін. Тәуекелдің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0"/>
        <w:gridCol w:w="7298"/>
        <w:gridCol w:w="6252"/>
      </w:tblGrid>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шараларды қабылдамаған жағдайда болуы мүмкін салдарлар</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300" w:hRule="atLeast"/>
        </w:trPr>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құбылмалылығы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w:t>
            </w:r>
            <w:r>
              <w:rPr>
                <w:rFonts w:ascii="Times New Roman"/>
                <w:b w:val="false"/>
                <w:i w:val="false"/>
                <w:color w:val="000000"/>
                <w:sz w:val="20"/>
              </w:rPr>
              <w:t>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Экономиканың шикiзаттық бағыттылығының және оның сыртқы нарыққа тәуелдiлiгiнiң күшеюi</w:t>
            </w:r>
            <w:r>
              <w:br/>
            </w:r>
            <w:r>
              <w:rPr>
                <w:rFonts w:ascii="Times New Roman"/>
                <w:b w:val="false"/>
                <w:i w:val="false"/>
                <w:color w:val="000000"/>
                <w:sz w:val="20"/>
              </w:rPr>
              <w:t>
</w:t>
            </w:r>
            <w:r>
              <w:rPr>
                <w:rFonts w:ascii="Times New Roman"/>
                <w:b w:val="false"/>
                <w:i w:val="false"/>
                <w:color w:val="000000"/>
                <w:sz w:val="20"/>
              </w:rPr>
              <w:t>4. Инфляция деңгейiнiң өсуi</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өсуiнен мультипликативтiк әсердiң есебiнен экономиканың өсу қарқынының баяулауы</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уақтылы анықтау, оның нәтижелерін Қазақстан Республикасының әлеуметтік-экономикалық даму қорытындылары туралы баяндаманы және басқа да талдамалық ақпаратты қалыптастыру кезінде пайдалану үшін әлемдік экономиканың негізгі макроэкономикалық көрсеткіштерінің (АҚШ, ЕО елдері, Жапония, Қытай, Кеден одағы елдері және әлемнің басқа да дамушы экономикалары), негізгі шикізат тауарларына әлемдік бағалардың (мұнай және мұнай өнімдері, газ, түсті және бағалы металдар, бидай), Қазақстанда және әлемде болып жатқан экономикалық процестерге жедел мониторинг жүргізу жүйесінде (ЖМЖ) ішкі нарықтағы мұнай өнімдеріне бағалардың серпінін қадағалау.</w:t>
            </w:r>
            <w:r>
              <w:br/>
            </w:r>
            <w:r>
              <w:rPr>
                <w:rFonts w:ascii="Times New Roman"/>
                <w:b w:val="false"/>
                <w:i w:val="false"/>
                <w:color w:val="000000"/>
                <w:sz w:val="20"/>
              </w:rPr>
              <w:t>
</w:t>
            </w:r>
            <w:r>
              <w:rPr>
                <w:rFonts w:ascii="Times New Roman"/>
                <w:b w:val="false"/>
                <w:i w:val="false"/>
                <w:color w:val="000000"/>
                <w:sz w:val="20"/>
              </w:rPr>
              <w:t>2. Қолайсыз ахуалдар, оның ішінде ұлттық экономиканың баяулауы, рецессиясы немесе дағдарысымен сипатталатын энергия ресурстарына әлемдік бағалардың күрт ауытқуы салдарынан туындаған жағдайда Көп деңгейлі дағдарысқа қарсы ден қоюдың қадамдық жоспарында (Қазақстан Республикасы Үкіметінің 17 қыркүйектегі № 36 хаттамасы) көзделген экономиканы тұрақтандырудың қажетті шараларын қолдану жөніндегі мәселені қарауды Экономикалық саясат жөніндегі кеңестің отырысына шығару.</w:t>
            </w:r>
            <w:r>
              <w:br/>
            </w:r>
            <w:r>
              <w:rPr>
                <w:rFonts w:ascii="Times New Roman"/>
                <w:b w:val="false"/>
                <w:i w:val="false"/>
                <w:color w:val="000000"/>
                <w:sz w:val="20"/>
              </w:rPr>
              <w:t>
</w:t>
            </w:r>
            <w:r>
              <w:rPr>
                <w:rFonts w:ascii="Times New Roman"/>
                <w:b w:val="false"/>
                <w:i w:val="false"/>
                <w:color w:val="000000"/>
                <w:sz w:val="20"/>
              </w:rPr>
              <w:t>3. Отандық экономиканың шикізаттық бағдарын төмендетуге (Қазақстанның сауда әріптестерін әртараптандыру, Үдемелі индустриялық-инновациялық дамытудың мемлекеттік бағдарламасын және басқа да мемлекеттік бағдарламаларды іске асыру) бағытталған қолданылып жатқан шараларды іске асыру бойынша жұмысты күшейту.</w:t>
            </w:r>
          </w:p>
        </w:tc>
      </w:tr>
      <w:tr>
        <w:trPr>
          <w:trHeight w:val="90" w:hRule="atLeast"/>
        </w:trPr>
        <w:tc>
          <w:tcPr>
            <w:tcW w:w="0" w:type="auto"/>
            <w:vMerge/>
            <w:tcBorders>
              <w:top w:val="nil"/>
              <w:left w:val="single" w:color="cfcfcf" w:sz="5"/>
              <w:bottom w:val="single" w:color="cfcfcf" w:sz="5"/>
              <w:right w:val="single" w:color="cfcfcf" w:sz="5"/>
            </w:tcBorders>
          </w:tcP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Мемлекеттiк бюджет пен Ұлттық қорға түсетiн түсiмдердiң төмендеуі</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көлемiнiң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r>
        <w:trPr>
          <w:trHeight w:val="12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шикiзатына әлемдiк бағалардың құбылмалылығы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ұлғаюы кезiнде:</w:t>
            </w:r>
            <w:r>
              <w:br/>
            </w:r>
            <w:r>
              <w:rPr>
                <w:rFonts w:ascii="Times New Roman"/>
                <w:b w:val="false"/>
                <w:i w:val="false"/>
                <w:color w:val="000000"/>
                <w:sz w:val="20"/>
              </w:rPr>
              <w:t>
</w:t>
            </w:r>
            <w:r>
              <w:rPr>
                <w:rFonts w:ascii="Times New Roman"/>
                <w:b w:val="false"/>
                <w:i w:val="false"/>
                <w:color w:val="000000"/>
                <w:sz w:val="20"/>
              </w:rPr>
              <w:t>1. Iшкi нарықта тамақ өнімдеріне бағалардың өсуi</w:t>
            </w:r>
            <w:r>
              <w:br/>
            </w:r>
            <w:r>
              <w:rPr>
                <w:rFonts w:ascii="Times New Roman"/>
                <w:b w:val="false"/>
                <w:i w:val="false"/>
                <w:color w:val="000000"/>
                <w:sz w:val="20"/>
              </w:rPr>
              <w:t>
</w:t>
            </w:r>
            <w:r>
              <w:rPr>
                <w:rFonts w:ascii="Times New Roman"/>
                <w:b w:val="false"/>
                <w:i w:val="false"/>
                <w:color w:val="000000"/>
                <w:sz w:val="20"/>
              </w:rPr>
              <w:t>2. Iшкi нарықта азық-түлiк шикiзаты мен тамақ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Инфляция деңгейiнiң өсуi</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және теріс үрдістерді уақтылы анықтау үшін ЖМЖ-де ауыл шаруашылығының шикізатына әлемдік бағалардың серпінін қадағалау.</w:t>
            </w:r>
            <w:r>
              <w:br/>
            </w:r>
            <w:r>
              <w:rPr>
                <w:rFonts w:ascii="Times New Roman"/>
                <w:b w:val="false"/>
                <w:i w:val="false"/>
                <w:color w:val="000000"/>
                <w:sz w:val="20"/>
              </w:rPr>
              <w:t>
</w:t>
            </w:r>
            <w:r>
              <w:rPr>
                <w:rFonts w:ascii="Times New Roman"/>
                <w:b w:val="false"/>
                <w:i w:val="false"/>
                <w:color w:val="000000"/>
                <w:sz w:val="20"/>
              </w:rPr>
              <w:t>2. Қазақстан Республикасының Үкіметіне елдегі инфляциялық процестер туралы талдамалық ақпаратты әзірлеу кезінде мониторинг қорытындыларын пайдалану.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Ауыл шаруашылығы саласында кiрiстiлiктiң және ауыл шаруашылығында өсу қарқынының төмендеуi</w:t>
            </w:r>
            <w:r>
              <w:br/>
            </w:r>
            <w:r>
              <w:rPr>
                <w:rFonts w:ascii="Times New Roman"/>
                <w:b w:val="false"/>
                <w:i w:val="false"/>
                <w:color w:val="000000"/>
                <w:sz w:val="20"/>
              </w:rPr>
              <w:t>
</w:t>
            </w:r>
            <w:r>
              <w:rPr>
                <w:rFonts w:ascii="Times New Roman"/>
                <w:b w:val="false"/>
                <w:i w:val="false"/>
                <w:color w:val="000000"/>
                <w:sz w:val="20"/>
              </w:rPr>
              <w:t>2. Мемлекеттiк бюджетке түсетiн түсiмдер көлемiнiң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 пен Ұлттық қорға түсімдердің төмендеуі</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экономика дамуының қолайсыз деңгейіне (әлемдегі дағдарыстық үрдістер мен әлемдік экономика қарқынының, сондай-ақ шикізат тауарларына бағаның өзгеруі) байланысты Көп деңгейлі дағдарысқа қарсы ден қоюдың қадамдық жоспарының тиісті конъюнктуралық пакетінің ұлттық экономиканы тұрақтандыру шараларын іске асыру бойынша мәселені ЭСК отырысына шығару</w:t>
            </w:r>
            <w:r>
              <w:br/>
            </w:r>
            <w:r>
              <w:rPr>
                <w:rFonts w:ascii="Times New Roman"/>
                <w:b w:val="false"/>
                <w:i w:val="false"/>
                <w:color w:val="000000"/>
                <w:sz w:val="20"/>
              </w:rPr>
              <w:t>
</w:t>
            </w:r>
            <w:r>
              <w:rPr>
                <w:rFonts w:ascii="Times New Roman"/>
                <w:b w:val="false"/>
                <w:i w:val="false"/>
                <w:color w:val="000000"/>
                <w:sz w:val="20"/>
              </w:rPr>
              <w:t>2. Мемлекеттік бюджетті оңтайландыру және басым емес шығыстарды секвестрлеу, бюджет тапшылығы көлемін арттыру бойынша ұсыныстарды әзірлеу.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елдің немесе Қазақстанның ДСҰ-ға кіру жөніндегі жұмыс тобының жаңа мүшесінің бастамашылық етуі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деңгейде Қазақстанның ДСҰ-ға кіруі жөніндегі келіссөздер процесі аяқталуының созылуы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қажет болған жағдайда саяси деңгейде уағдаластыққа қол жеткізу тетігін пайдалану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қалыптастыратын келісімдерді іске асыру мақсатында құжаттарды әзірлеудің Күнтізбелік жоспарын уақтылы орындамау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созылуы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 процесін үйлестіру, тиісті келіссөздер жүргізу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айтарлықтай нашарлататын сауда шараларын қолдануы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тұтынушылардың және отандық өндірушілер жағдайының нашарлауы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компаниялардың қызметі үшін шетелдерде жағдайдың нашарлауы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нарықтарда Қазақстан Республикасын позициялау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айтарлықтай төмендеуі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 төмендету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бiрдей бөлiнбеуiнiң салдарынан экономиканың шикiзат секторына тәуелдiлiгiнiң күшеюi</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Қорларды құру және қайта өндірудің оңтайлы пропорцияларын қолдау есебінен тұтынуды, инвестициялық белсенділікті жандандыру.</w:t>
            </w:r>
            <w:r>
              <w:br/>
            </w:r>
            <w:r>
              <w:rPr>
                <w:rFonts w:ascii="Times New Roman"/>
                <w:b w:val="false"/>
                <w:i w:val="false"/>
                <w:color w:val="000000"/>
                <w:sz w:val="20"/>
              </w:rPr>
              <w:t>
2. Құрылымдық және инвестициялық саясат шараларымен үйлестiрiлген фискалдық, ақша-кредит саясат құралдарының үйлесiмдiлiгi</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мемлекеттік қызметтер тізіліміне енгізілген мемлекеттік қызметтердің уақтылы стандартталмауы және регламенттелмеуі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көрсету» бағыты бойынша мемлекеттік және жергілікті атқарушы органдар қызметі тиімділігінің төмендеуі</w:t>
            </w:r>
            <w:r>
              <w:br/>
            </w:r>
            <w:r>
              <w:rPr>
                <w:rFonts w:ascii="Times New Roman"/>
                <w:b w:val="false"/>
                <w:i w:val="false"/>
                <w:color w:val="000000"/>
                <w:sz w:val="20"/>
              </w:rPr>
              <w:t>
2. Мемлекеттік қызметтер көрсету тәртібінің ашық еместігі</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мемлекеттік қызметтер тізіліміне қабылданған өзгерістер туралы мемлекеттік және жергілікті атқарушы органдарды уақтылы хабардар ету</w:t>
            </w:r>
            <w:r>
              <w:br/>
            </w:r>
            <w:r>
              <w:rPr>
                <w:rFonts w:ascii="Times New Roman"/>
                <w:b w:val="false"/>
                <w:i w:val="false"/>
                <w:color w:val="000000"/>
                <w:sz w:val="20"/>
              </w:rPr>
              <w:t>
2. Мемлекеттік қызметтер стандарттары мен регламенттерін әзірлеудің тұрақты мониторингі және Қазақстан Республикасының Премьер-Министрі Кеңсесіне, Қазақстан Республикасы Президентінің Әкімшілігіне оның нәтижелері туралы тиісті есептерді жіберу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артуы және тауар нарықтарының тиімді жұмыс істеуіне кедергі келтіретін факторлардың пайда болуы</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Тарифтік саясат және бәсекелестікті қорғау салаларындағы жұмыс сапасына бақылауды күшейту;</w:t>
            </w:r>
            <w:r>
              <w:br/>
            </w:r>
            <w:r>
              <w:rPr>
                <w:rFonts w:ascii="Times New Roman"/>
                <w:b w:val="false"/>
                <w:i w:val="false"/>
                <w:color w:val="000000"/>
                <w:sz w:val="20"/>
              </w:rPr>
              <w:t>
</w:t>
            </w:r>
            <w:r>
              <w:rPr>
                <w:rFonts w:ascii="Times New Roman"/>
                <w:b w:val="false"/>
                <w:i w:val="false"/>
                <w:color w:val="000000"/>
                <w:sz w:val="20"/>
              </w:rPr>
              <w:t>2. Табиғи монополия субъектілерінің инфляцияға шекті салымдарының деңгейін қайта қарау.</w:t>
            </w:r>
          </w:p>
        </w:tc>
      </w:tr>
      <w:tr>
        <w:trPr>
          <w:trHeight w:val="30" w:hRule="atLeast"/>
        </w:trPr>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тарифтік саясат және бәсекелестікті қорғауға қажетті шешімдерді және тиісті нормативтік құқықтық актілерді уақтылы қабылдамау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мақсаттарына қол жеткізбеу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салада (аяда) заң шығару жұмысының сапасын бақылауды күшейту</w:t>
            </w:r>
          </w:p>
        </w:tc>
      </w:tr>
    </w:tbl>
    <w:bookmarkStart w:name="z81" w:id="55"/>
    <w:p>
      <w:pPr>
        <w:spacing w:after="0"/>
        <w:ind w:left="0"/>
        <w:jc w:val="left"/>
      </w:pPr>
      <w:r>
        <w:rPr>
          <w:rFonts w:ascii="Times New Roman"/>
          <w:b/>
          <w:i w:val="false"/>
          <w:color w:val="000000"/>
        </w:rPr>
        <w:t xml:space="preserve"> 
7. Бюджеттік бағдарламалар</w:t>
      </w:r>
    </w:p>
    <w:bookmarkEnd w:id="55"/>
    <w:p>
      <w:pPr>
        <w:spacing w:after="0"/>
        <w:ind w:left="0"/>
        <w:jc w:val="both"/>
      </w:pPr>
      <w:r>
        <w:rPr>
          <w:rFonts w:ascii="Times New Roman"/>
          <w:b w:val="false"/>
          <w:i w:val="false"/>
          <w:color w:val="ff0000"/>
          <w:sz w:val="28"/>
        </w:rPr>
        <w:t xml:space="preserve">      Ескерту. 7-бөлім жаңа редакцияда - ҚР Үкіметінің 06.08.2013 </w:t>
      </w:r>
      <w:r>
        <w:rPr>
          <w:rFonts w:ascii="Times New Roman"/>
          <w:b w:val="false"/>
          <w:i w:val="false"/>
          <w:color w:val="ff0000"/>
          <w:sz w:val="28"/>
        </w:rPr>
        <w:t>№ 800</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ff0000"/>
          <w:sz w:val="28"/>
        </w:rPr>
        <w:t>№ 1583</w:t>
      </w:r>
      <w:r>
        <w:rPr>
          <w:rFonts w:ascii="Times New Roman"/>
          <w:b w:val="false"/>
          <w:i w:val="false"/>
          <w:color w:val="ff0000"/>
          <w:sz w:val="28"/>
        </w:rPr>
        <w:t xml:space="preserve"> қаулысымен.</w:t>
      </w:r>
    </w:p>
    <w:bookmarkStart w:name="z82" w:id="56"/>
    <w:p>
      <w:pPr>
        <w:spacing w:after="0"/>
        <w:ind w:left="0"/>
        <w:jc w:val="both"/>
      </w:pPr>
      <w:r>
        <w:rPr>
          <w:rFonts w:ascii="Times New Roman"/>
          <w:b w:val="false"/>
          <w:i w:val="false"/>
          <w:color w:val="000000"/>
          <w:sz w:val="28"/>
        </w:rPr>
        <w:t>
      2013 – 2015 жылдарға арналып қалыптастырылған стратегиялық бағыттарға, мақсаттар мен міндеттерге қол жеткізу үшін олардың сан, сапа, нәтиже мен бюджет көрсеткіштері көрсетіле отырып, 34 бюджеттік бағдарлама айқындалды. Бюджеттік бағдарламалардың орындалуының түпкі көрсеткіштері айқындық, салыстырмалық, экономикалық орындылық, бақыланушылық және тексерілушілік қағидаларына негізделіп қалыптастырылды.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2675"/>
      </w:tblGrid>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0"/>
              </w:rPr>
              <w:t>
</w:t>
            </w:r>
            <w:r>
              <w:rPr>
                <w:rFonts w:ascii="Times New Roman"/>
                <w:b w:val="false"/>
                <w:i w:val="false"/>
                <w:color w:val="000000"/>
                <w:sz w:val="20"/>
              </w:rPr>
              <w:t>100 «Экономика және сауда саясаты, мемлекеттік жоспарлау мен басқару жүйесі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мемлекеттік басқару саласында сараптамалық және консалтинг қызметтерін көрсету, зерттеулерді жүзеге асыру»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ақпараттық-техникалық қамтамасыз ету»</w:t>
            </w:r>
          </w:p>
        </w:tc>
      </w:tr>
      <w:tr>
        <w:trPr>
          <w:trHeight w:val="30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еңбеқақы қорына төлеу, кеңсе тауарларымен, байланыс қызметтерімен қамтамасыз ету, ақпараттық бағдарламаларды сүйемелдеу, негізгі құралдарды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институты»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858"/>
        <w:gridCol w:w="9808"/>
      </w:tblGrid>
      <w:tr>
        <w:trPr>
          <w:trHeight w:val="30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1300"/>
        <w:gridCol w:w="1154"/>
        <w:gridCol w:w="1135"/>
        <w:gridCol w:w="1093"/>
        <w:gridCol w:w="1199"/>
        <w:gridCol w:w="1009"/>
        <w:gridCol w:w="1322"/>
        <w:gridCol w:w="1218"/>
      </w:tblGrid>
      <w:tr>
        <w:trPr>
          <w:trHeight w:val="75" w:hRule="atLeast"/>
        </w:trPr>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нақты қалыптасқан қарқынының ЖІӨ өсуінің нысаналы көрсеткіштерінен ауытқуы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мен жүргізуге (рұқсаттар, лицензиялар мен сертификаттарды алумен; аккредиттеумен; консультацияларды алумен) байланысты операциялық шығындарды төмендету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банктердің кредиттері бойынша пайыздық ставканы төмендету: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293"/>
        <w:gridCol w:w="1146"/>
        <w:gridCol w:w="1125"/>
        <w:gridCol w:w="1084"/>
        <w:gridCol w:w="1189"/>
        <w:gridCol w:w="1000"/>
        <w:gridCol w:w="2617"/>
      </w:tblGrid>
      <w:tr>
        <w:trPr>
          <w:trHeight w:val="13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135"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1302"/>
        <w:gridCol w:w="1154"/>
        <w:gridCol w:w="1133"/>
        <w:gridCol w:w="1091"/>
        <w:gridCol w:w="1196"/>
        <w:gridCol w:w="1006"/>
        <w:gridCol w:w="1324"/>
        <w:gridCol w:w="1219"/>
      </w:tblGrid>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Қазақстан аумағында және шетелде оқудан өткен шағын және орта бизнес кәсіпкерлерінің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жобаларын келісу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айналымының ФКИ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қалыптастыруды арттыру мақсатында көтерме тауар айналымының жалпы көлемінде биржалар арқылы сауда операциялары көлемінің үлесін арттыру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нақты көріністе ЖӨӨ-нің өсуін қамтамасыз ету бойынша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нысаналы индикаторына қол жеткізу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жөніндегі іс-шаралар жүргізілген ауылдардың (селолардың)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жөніндегі іс-шаралар жүргізілген моноқалалардың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6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Миграциялық заңнаманы жетілдіру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тікелей шетел инвестицияларының (ТШИ) үлесі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Кеңесінің отырысында қабылданған шешімдердің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Алқасының отырысында қабылданған шешімдердің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8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293"/>
        <w:gridCol w:w="1146"/>
        <w:gridCol w:w="1125"/>
        <w:gridCol w:w="2364"/>
        <w:gridCol w:w="1000"/>
        <w:gridCol w:w="1315"/>
        <w:gridCol w:w="1211"/>
      </w:tblGrid>
      <w:tr>
        <w:trPr>
          <w:trHeight w:val="258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342"/>
        <w:gridCol w:w="1165"/>
        <w:gridCol w:w="1130"/>
        <w:gridCol w:w="1272"/>
        <w:gridCol w:w="1010"/>
        <w:gridCol w:w="1011"/>
        <w:gridCol w:w="1314"/>
        <w:gridCol w:w="1212"/>
      </w:tblGrid>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тобына мүше елдермен ДСҰ-ға кіру бойынша екі жақты келіссөздерді аяқтау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отандық тауарлардың бәсекеге қабілеттілігін жақсартуға ықпал ететін ДСҰ-ның шешуші келісімдерімен біріздендіру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 экспортының өсімі (мұнаймен және газбен жабдықтау көлемін ескермегенде)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және мемлекеттік органдардың стратегиялық жоспарларын іске асыру мониторингін жүргізу бойынша ақпараттық-талдамалық базаны қалыптастыру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(қпү мен құпияны және 2013 жылы қабылданғандарды ескермегенде) тексерумен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бәсекеге қабілеттілік индикаторлары көрсеткіштерін қоса алғандағы негізгі көрсеткіштерді (индикаторларды) қалыптастыру бойынша бірыңғай тәсілдерді әзірлеу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үшін көрсеткіштердің (индикаторлардың) бірыңғай тізбесін қалыптастыру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 мемлекеттің қатысуы бар акционерлік қоғамдардың корпоративтік басқару сапасын қамтамасыз 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оған қатысу шарттары туралы Қазақстан Республикасының хабардар етілген тұрғындарының үлесі (сұралғандар санынан)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зерттеулер саны, талдамалық және консалтингтік қызметтер көрсету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«Үкіметтік реттеу ауыртпалығы» көрсеткішінің жақсаруы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тұтыну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тұтыну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мөлшерлеме (жүктеме), ДЭФ Жаһандық бәсекеге қабілеттілік индексі рейтингіндегі табыс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үлесі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екінші деңгейдегі банктермен кредиттеуді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ұсыныстардың санын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теңгерімі (профицит/ дефицит)» ДЭФ Жаһандық бәсекеге қабiлеттiлiк индикаторының индексi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ысырапшылдық» ДЭФ Жаһандық бәсекеге қабiлеттiлiк индикаторының индексi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әсері» ДЭФ Жаһандық бәсекеге қабiлеттiлiк индикаторының индексi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мөлшерлеме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«Халықаралық дистрибуцияны бақылау» көрсеткішін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«Маркетингтің жетілуі» көрсеткішін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«Сауда кедергілерінің шамасы» көрсеткішінің жақсаруы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«Сауда баждары (мөлшерлемелер көлемі), %» көрсеткішін жақсарту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орны (Doing Business)</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стандарттаумен және регламенттеумен қамту деңгейі: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тізілімінде көзделген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5 %-ға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 2020 көрсеткіштерінің мемлекеттік жоспарлау жүйесінің төмен тұрған құжаттарына декомпозиция деңгейін арттыру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мүлікті секторды басқару тиімділігіне бағалау жүргізу барысында мемлекеттің қатысы бар мемлекеттік кәсіпорындарды, АҚ (ЖШС) қамту деңгейі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министрлігіне жүктелген функцияларды уақтылы орындау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қорытындыларға ескертулердің болмауы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жұмсалатын орташа шығындар**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жұмсалатын орташа шығыстар***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135"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p>
      <w:pPr>
        <w:spacing w:after="0"/>
        <w:ind w:left="0"/>
        <w:jc w:val="both"/>
      </w:pPr>
      <w:r>
        <w:rPr>
          <w:rFonts w:ascii="Times New Roman"/>
          <w:b w:val="false"/>
          <w:i w:val="false"/>
          <w:color w:val="000000"/>
          <w:sz w:val="28"/>
        </w:rPr>
        <w:t>      * 7 % өсуді ескере отырып ЖІӨ ФКИ, сауда ФКИ</w:t>
      </w:r>
      <w:r>
        <w:br/>
      </w:r>
      <w:r>
        <w:rPr>
          <w:rFonts w:ascii="Times New Roman"/>
          <w:b w:val="false"/>
          <w:i w:val="false"/>
          <w:color w:val="000000"/>
          <w:sz w:val="28"/>
        </w:rPr>
        <w:t xml:space="preserve">
      ** есебі қоса берілген </w:t>
      </w:r>
      <w:r>
        <w:br/>
      </w:r>
      <w:r>
        <w:rPr>
          <w:rFonts w:ascii="Times New Roman"/>
          <w:b w:val="false"/>
          <w:i w:val="false"/>
          <w:color w:val="000000"/>
          <w:sz w:val="28"/>
        </w:rPr>
        <w:t>
      *** 2012 жылы 92 900 (бюджеттік шығыстар көлемі) / 39 (16 жергілікті мемлекеттік орган + 23 орталық мемлекеттік орган) = 2 382 м.т.; 2013 жылы 94 374 / 40 = 2 359,4 м.т.; 2014 жылы 97 825 / 40 = 2 445,6 м.т., 2015 жылы 103 629 / 40 = 2 590,7 м.т.</w:t>
      </w:r>
      <w:r>
        <w:br/>
      </w:r>
      <w:r>
        <w:rPr>
          <w:rFonts w:ascii="Times New Roman"/>
          <w:b w:val="false"/>
          <w:i w:val="false"/>
          <w:color w:val="000000"/>
          <w:sz w:val="28"/>
        </w:rPr>
        <w:t>
      **** 2012 жылы 120 400 (бюджеттік шығыстар көлемі) / 70 (заң жобаларының саны) = 1 720 м.т., 2013 жылы 134 160 (бюджеттік шығыстар көлемі) / 78 (заң жобаларының саны) = 1 720 т.т., 2014, 2015 жылдары 172 000 (бюджеттік шығыстар көлемі) / 100 (заң жобаларының саны) = 1 720 м.т.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2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жобаларға консультациялық сүйемелдеу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3589"/>
        <w:gridCol w:w="8772"/>
      </w:tblGrid>
      <w:tr>
        <w:trPr>
          <w:trHeight w:val="285"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1277"/>
        <w:gridCol w:w="795"/>
        <w:gridCol w:w="985"/>
        <w:gridCol w:w="805"/>
        <w:gridCol w:w="1045"/>
        <w:gridCol w:w="1193"/>
        <w:gridCol w:w="1046"/>
        <w:gridCol w:w="1342"/>
      </w:tblGrid>
      <w:tr>
        <w:trPr>
          <w:trHeight w:val="270" w:hRule="atLeast"/>
        </w:trPr>
        <w:tc>
          <w:tcPr>
            <w:tcW w:w="5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негіздемелері әзірленетін жобалардың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 бойынша көрсетілген қызметтердiң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әзірлеуді немесе түзетуді, сондай-ақ оларға қажетті сараптамалар жүргізуді, бюджет комиссиясы мақұлдаған концессиялық жобаларды консультациялық сүйемелдеуді қаржыландыруды қамтамасыз 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және концессиялық жобалардың тiзбесіне енгізудің толықтығы, бюджеттiк комиссия мақұлдаған инвестициялық және концессиялық ұсыныстар негiзiнде жүзеге асырылатын техникалық-экономикалық негіздемелерді әзірлеу немесе түзету, сондай-ақ қажеттi сараптамалар жүргізу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сараптауға арналған болжамды шығындар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сараптауға арналған болжамды шығындар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525"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сүйемелдеудің болжамды шығындары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7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p>
      <w:pPr>
        <w:spacing w:after="0"/>
        <w:ind w:left="0"/>
        <w:jc w:val="both"/>
      </w:pPr>
      <w:r>
        <w:rPr>
          <w:rFonts w:ascii="Times New Roman"/>
          <w:b w:val="false"/>
          <w:i w:val="false"/>
          <w:color w:val="000000"/>
          <w:sz w:val="28"/>
        </w:rPr>
        <w:t>      * Аталған бюджеттік бағдарлама 004 «Бюджеттiк инвестициялық және концессиялық жобалардың техника-экономикалық негiздемелерiн әзiрлеу немесе түзету, сондай-ақ қажеттi сараптамалар жүргiзу, концессиялық жобаларды консультациялық сүйемелдеу» бюджеттік бағдарламасы шеңберінде орындалды, 2012 жылы «2012 - 2014 жылдарға арналған республикалық бюджет туралы» 2011 жылғы 24 қарашадағы № 496-IV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2271"/>
      </w:tblGrid>
      <w:tr>
        <w:trPr>
          <w:trHeight w:val="52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«Бюджеттік инвестициялық жобаларға мониторинг жүргізу»</w:t>
            </w:r>
          </w:p>
        </w:tc>
      </w:tr>
      <w:tr>
        <w:trPr>
          <w:trHeight w:val="27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3630"/>
        <w:gridCol w:w="8630"/>
      </w:tblGrid>
      <w:tr>
        <w:trPr>
          <w:trHeight w:val="22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1421"/>
        <w:gridCol w:w="881"/>
        <w:gridCol w:w="1526"/>
        <w:gridCol w:w="1088"/>
        <w:gridCol w:w="835"/>
        <w:gridCol w:w="858"/>
        <w:gridCol w:w="680"/>
        <w:gridCol w:w="1066"/>
      </w:tblGrid>
      <w:tr>
        <w:trPr>
          <w:trHeight w:val="15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 туралы есеп</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жоспарлаудың тиімділігін арттыру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толық мониторинг жүргізу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қалыптастыру кезінде мониторингтің нәтижелерін қолдану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2432"/>
      </w:tblGrid>
      <w:tr>
        <w:trPr>
          <w:trHeight w:val="52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«Азиялық даму қорына Қазақстанның донорлық жарнасы»*</w:t>
            </w:r>
          </w:p>
        </w:tc>
      </w:tr>
      <w:tr>
        <w:trPr>
          <w:trHeight w:val="30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сомасындағы Қазақстан Республикасының салымын жүзеге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4605"/>
        <w:gridCol w:w="7817"/>
      </w:tblGrid>
      <w:tr>
        <w:trPr>
          <w:trHeight w:val="30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1005"/>
        <w:gridCol w:w="925"/>
        <w:gridCol w:w="1048"/>
        <w:gridCol w:w="776"/>
        <w:gridCol w:w="797"/>
        <w:gridCol w:w="1030"/>
        <w:gridCol w:w="921"/>
        <w:gridCol w:w="986"/>
      </w:tblGrid>
      <w:tr>
        <w:trPr>
          <w:trHeight w:val="270" w:hRule="atLeast"/>
        </w:trPr>
        <w:tc>
          <w:tcPr>
            <w:tcW w:w="6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 Қазақстан Республикасы салымын жүзеге асыру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банкінде (АДБ) Қазақстанға донор мәртебесін беру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030 «Азиялық даму қорына Қазақстанның донорлық жарнасы»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34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r>
        <w:trPr>
          <w:trHeight w:val="15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731"/>
        <w:gridCol w:w="8813"/>
      </w:tblGrid>
      <w:tr>
        <w:trPr>
          <w:trHeight w:val="225"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6"/>
        <w:gridCol w:w="1154"/>
        <w:gridCol w:w="1157"/>
        <w:gridCol w:w="1158"/>
        <w:gridCol w:w="1052"/>
        <w:gridCol w:w="1052"/>
        <w:gridCol w:w="1095"/>
        <w:gridCol w:w="923"/>
        <w:gridCol w:w="923"/>
      </w:tblGrid>
      <w:tr>
        <w:trPr>
          <w:trHeight w:val="90" w:hRule="atLeast"/>
        </w:trPr>
        <w:tc>
          <w:tcPr>
            <w:tcW w:w="5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28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бағалау және сараптау»</w:t>
            </w:r>
          </w:p>
        </w:tc>
      </w:tr>
      <w:tr>
        <w:trPr>
          <w:trHeight w:val="30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сараптамалар, сондай-ақ концессиялық жобаларды, оның ішінде бюджеттен бірлесіп қаржыландыру шартымен, іске асырылуын бағалау жүргізуі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528"/>
        <w:gridCol w:w="9016"/>
      </w:tblGrid>
      <w:tr>
        <w:trPr>
          <w:trHeight w:val="30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260"/>
        <w:gridCol w:w="989"/>
        <w:gridCol w:w="1071"/>
        <w:gridCol w:w="1052"/>
        <w:gridCol w:w="1052"/>
        <w:gridCol w:w="1095"/>
        <w:gridCol w:w="1071"/>
        <w:gridCol w:w="1135"/>
      </w:tblGrid>
      <w:tr>
        <w:trPr>
          <w:trHeight w:val="285" w:hRule="atLeast"/>
        </w:trPr>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сараптаманы жүргізуі және дайындауы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концессиялық жобалардың, оның ішінде бюджеттен бірлесіп қаржыландыру шартымен, іске асырылуын бағалауды жүргізуі және дайындауы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Концессияға берілуге ұсынылатын объектілердің тізбесі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мен концессиялар мәселелері бойынша келіп түскен жобаларға сапалы сараптама жүргізудің толықтығы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0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бірлесіп қаржыландыру шартымен іске асырылуына сапалы бағалау жүргізудің толықтығы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бір сараптамасы мен бағалауын жүргізудің орташа құны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2263"/>
      </w:tblGrid>
      <w:tr>
        <w:trPr>
          <w:trHeight w:val="18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«Экономикалық ынтымақтастық және даму ұйымының Еуразиялық бәсекеге қабілеттілігі бағдарламасының Орталық Азия бастамасына Қазақстанның қатысуы»*</w:t>
            </w:r>
          </w:p>
        </w:tc>
      </w:tr>
      <w:tr>
        <w:trPr>
          <w:trHeight w:val="18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жарнаны қаржыландыру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167"/>
        <w:gridCol w:w="8100"/>
      </w:tblGrid>
      <w:tr>
        <w:trPr>
          <w:trHeight w:val="18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6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1176"/>
        <w:gridCol w:w="1017"/>
        <w:gridCol w:w="1055"/>
        <w:gridCol w:w="978"/>
        <w:gridCol w:w="979"/>
        <w:gridCol w:w="1017"/>
        <w:gridCol w:w="1017"/>
        <w:gridCol w:w="1093"/>
      </w:tblGrid>
      <w:tr>
        <w:trPr>
          <w:trHeight w:val="180" w:hRule="atLeast"/>
        </w:trPr>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Қазақстанға тең төраға мәртебесін беру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және Экономикалық ынтымақтастық және даму ұйымының арасындағы келісімде көзделген Еуразиялық бәсекеге қабілеттілігі бағдарламасының Орталық Азия бастамасында Қазақстанға тең төраға мәртебесін алу үшін міндеттерін орындау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Жарнаның сомасы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95"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063 «Экономикалық ынтымақтастық және даму ұйымының Еуразиялық бәсекеге қабілеттілігі бағдарламасының Орталық Азия бастамасына Қазақстанның қатысуы»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2675"/>
      </w:tblGrid>
      <w:tr>
        <w:trPr>
          <w:trHeight w:val="3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 қолданбалы зерттеулер жүргізу»*</w:t>
            </w:r>
          </w:p>
        </w:tc>
      </w:tr>
      <w:tr>
        <w:trPr>
          <w:trHeight w:val="34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дейін елдің әлеуметтік-экономикалық дамуының стратегиялық жоспарларына сәйкес Қазақстан Республикасы әлеуметтік-экономикалық дамуының басымдықтары бойынша зерттеулер жүргізу; 2020 жылға дейін Қазақстан Республикасының </w:t>
            </w:r>
            <w:r>
              <w:rPr>
                <w:rFonts w:ascii="Times New Roman"/>
                <w:b w:val="false"/>
                <w:i w:val="false"/>
                <w:color w:val="000000"/>
                <w:sz w:val="20"/>
              </w:rPr>
              <w:t>стратегиялық даму жоспарында</w:t>
            </w:r>
            <w:r>
              <w:rPr>
                <w:rFonts w:ascii="Times New Roman"/>
                <w:b w:val="false"/>
                <w:i w:val="false"/>
                <w:color w:val="000000"/>
                <w:sz w:val="20"/>
              </w:rPr>
              <w:t xml:space="preserve"> көзделген нысаналы даму индикаторларына қол жеткізу; бизнес ортаны жақсарту; Бірыңғай экономикалық қоғамдастық кеңістігіндегі экономикалық интеграция және Дүниежүзілік сауда ұйымына кіру; мемлекеттік басқару жүйесін реформалау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874"/>
        <w:gridCol w:w="8792"/>
      </w:tblGrid>
      <w:tr>
        <w:trPr>
          <w:trHeight w:val="345"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1257"/>
        <w:gridCol w:w="889"/>
        <w:gridCol w:w="1217"/>
        <w:gridCol w:w="1057"/>
        <w:gridCol w:w="899"/>
        <w:gridCol w:w="963"/>
        <w:gridCol w:w="1047"/>
        <w:gridCol w:w="1175"/>
      </w:tblGrid>
      <w:tr>
        <w:trPr>
          <w:trHeight w:val="330" w:hRule="atLeast"/>
        </w:trPr>
        <w:tc>
          <w:tcPr>
            <w:tcW w:w="5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әзірлеу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102 «Экономика, сауда және мемлекеттік басқару саласында қолданбалы зерттеулер жүргізу бойынша қызметтер» кіші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735"/>
      </w:tblGrid>
      <w:tr>
        <w:trPr>
          <w:trHeight w:val="5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894"/>
        <w:gridCol w:w="8833"/>
      </w:tblGrid>
      <w:tr>
        <w:trPr>
          <w:trHeight w:val="49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95"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1698"/>
        <w:gridCol w:w="1490"/>
        <w:gridCol w:w="1258"/>
        <w:gridCol w:w="773"/>
        <w:gridCol w:w="680"/>
        <w:gridCol w:w="879"/>
        <w:gridCol w:w="856"/>
        <w:gridCol w:w="920"/>
      </w:tblGrid>
      <w:tr>
        <w:trPr>
          <w:trHeight w:val="255" w:hRule="atLeast"/>
        </w:trPr>
        <w:tc>
          <w:tcPr>
            <w:tcW w:w="5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мониторинг жүргізу туралы есеп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жоспарлаудың тиімділігін арттыру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инвестицияларға толық мониторинг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 қалыптастыру кезінде мониторингтің нәтижелерін қолдану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2493"/>
      </w:tblGrid>
      <w:tr>
        <w:trPr>
          <w:trHeight w:val="55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қызметтер»*</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ілгерілету, экспортқа бағдарланған кәсiпорындарды қолдау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813"/>
        <w:gridCol w:w="8670"/>
      </w:tblGrid>
      <w:tr>
        <w:trPr>
          <w:trHeight w:val="30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234"/>
        <w:gridCol w:w="803"/>
        <w:gridCol w:w="1035"/>
        <w:gridCol w:w="1015"/>
        <w:gridCol w:w="1035"/>
        <w:gridCol w:w="1095"/>
        <w:gridCol w:w="1075"/>
        <w:gridCol w:w="1095"/>
      </w:tblGrid>
      <w:tr>
        <w:trPr>
          <w:trHeight w:val="27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көрмелерде экспортқа бағдарланған кәсiпорындардың қатысуын қамтамасыз ету арқылы экспорттық өнiмдi өткiзу үшiн жағдайлар жасау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iшкi нарық пен iшкi сауданы қорғау жөнiндегi анықтамаларды дайындау және жариялау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қызметi және тауарлық инфрақұрылымды дамыту туралы семинарлар мен конференцияларды өткiзу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көрсетілетін қызметтердi ілгерілету бойынша Қазақстан Республикасы ақпараттық-маркетингтiк орталығы тұтынушыларының санын ұлғайту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мамандандырылған журналын шығару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«ЭКСПО-2015» (Милан, Италия) халықаралық көрмесіне қатысуын қамтамасыз ету бойынша іс-шаралар өткізу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алаңдарда Қазақстан Республикасын позициялау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географиясын кеңейтуге жәрдемдесу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iздеп жүрген экспорттаушылар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049 «Экспорттаушы - 2020» бағыты шеңберінде қазақстандық тауарлардың экспортын сыртқы нарыққа жылжытуға жәрдемдесу»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12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13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671"/>
        <w:gridCol w:w="8833"/>
      </w:tblGrid>
      <w:tr>
        <w:trPr>
          <w:trHeight w:val="135"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1370"/>
        <w:gridCol w:w="895"/>
        <w:gridCol w:w="1078"/>
        <w:gridCol w:w="1275"/>
        <w:gridCol w:w="995"/>
        <w:gridCol w:w="1057"/>
        <w:gridCol w:w="933"/>
        <w:gridCol w:w="996"/>
      </w:tblGrid>
      <w:tr>
        <w:trPr>
          <w:trHeight w:val="120" w:hRule="atLeast"/>
        </w:trPr>
        <w:tc>
          <w:tcPr>
            <w:tcW w:w="5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көрсеткiштерi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 кредиттік рейтингін қайта қарау немесе растау мақсатымен Standard&amp;Poor's, Fitch и Moody's халықаралық рейтинг агенттiктерi талдаушыларының жыл сайынғы ұйымдастырылған сапарларының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санат» деңгейінде елдің егеменді кредиттік рейтингтерін сақтау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 агенттiктерi бойынша жарналар сомасы, оның ішінде: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(оның ішінде 2010 жылға – 7 800, 2011 жылға - 8 250)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 (оның ішінде 2010 жылға – 15 600, 2011 жылға – 14 640)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2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755"/>
      </w:tblGrid>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225"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бағдарламасын іске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Азия Даму Банкі арасындағы білім және тәжірибе алмасу жөніндегі бағдарламаны, Қазақстан Республикасының Үкіметі мен Еуропалық Қайта құру және Даму Банкі арасындағы техникалық ынтымақтастық бағдарламасын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436"/>
        <w:gridCol w:w="8313"/>
      </w:tblGrid>
      <w:tr>
        <w:trPr>
          <w:trHeight w:val="36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769"/>
        <w:gridCol w:w="991"/>
        <w:gridCol w:w="1001"/>
        <w:gridCol w:w="912"/>
        <w:gridCol w:w="892"/>
        <w:gridCol w:w="1152"/>
        <w:gridCol w:w="1112"/>
        <w:gridCol w:w="1193"/>
      </w:tblGrid>
      <w:tr>
        <w:trPr>
          <w:trHeight w:val="210" w:hRule="atLeast"/>
        </w:trPr>
        <w:tc>
          <w:tcPr>
            <w:tcW w:w="5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бірлесіп жүзеге асырылатын зерттеулер мен жобалар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қабылданбаған есептердің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қабылданбаған есептер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қабылданбаған есептер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ЮСАИД-дың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АДБ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ЕҚҚДБ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Қазақстан Республикасының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және ЕҚҚДБ BAS арасындағы іскерлік консультациялық қызметтер бағдарламасының шеңберінде ЕҚҚДБ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1 133 993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21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p>
      <w:pPr>
        <w:spacing w:after="0"/>
        <w:ind w:left="0"/>
        <w:jc w:val="both"/>
      </w:pPr>
      <w:r>
        <w:rPr>
          <w:rFonts w:ascii="Times New Roman"/>
          <w:b w:val="false"/>
          <w:i w:val="false"/>
          <w:color w:val="000000"/>
          <w:sz w:val="28"/>
        </w:rPr>
        <w:t>      * Түпкілікті нәтиже көрсеткіштеріне зерттеулер нәтижелерінің қолданылуын бағалау арқылы қол жеткізіледі. Кейбір іс-шараларды жобалар аяқталуы бойынша бағалау мүмкіндігі барлығын, ал олардың кейбірін өз ерекшелігіне орай келесі жылдары қолдануға болатындығын ескеріп, болжамды түпкілікті нәтижелер көрсеткіштері келесі нысанда жоспарланған: 2012 ж. – 70 %, 2013 ж. – 65 %, 2014 ж. – 67,5 %, 2015 ж. - 70 %.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2553"/>
      </w:tblGrid>
      <w:tr>
        <w:trPr>
          <w:trHeight w:val="15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«Мемлекеттік басқаруды жетілдіру»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16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арқылы өңірлердің бәсекеге қабілеттілігін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422"/>
        <w:gridCol w:w="9124"/>
      </w:tblGrid>
      <w:tr>
        <w:trPr>
          <w:trHeight w:val="165"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1237"/>
        <w:gridCol w:w="796"/>
        <w:gridCol w:w="986"/>
        <w:gridCol w:w="1112"/>
        <w:gridCol w:w="1119"/>
        <w:gridCol w:w="1175"/>
        <w:gridCol w:w="1174"/>
        <w:gridCol w:w="1239"/>
      </w:tblGrid>
      <w:tr>
        <w:trPr>
          <w:trHeight w:val="150" w:hRule="atLeast"/>
        </w:trPr>
        <w:tc>
          <w:tcPr>
            <w:tcW w:w="5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(есеп)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басқару жүйесін, оның ішінде мемлекеттік органдар деңгейінде көпдеңгейлі талдау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(талдау)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қызметшілері мен үкіметтік емес ұйымдардың өкілдеріне арналған халықтың осал топтарының ең үздік мүдделерін ескере отырып, жергілікті деңгейде бағдарламалар мен бюджеттерді жоспарлау, іске асыру, мониторингілеу және бағалаудың тиімді жүйесі бойынша семинарлар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семинарлар, халықаралық конференциялар, дөңгелек үстелдер өткізу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Жобалары жергілікті деңгейдегі проблемаларды шешуге бөлінген жобаның қаражаты есебінен қаржыландырылған Шығыс Қазақстан облысы аудандарының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Билікпен, денсаулық сақтау, мәдениет пен білім беру мекемелерімен және донорлық ұйымдармен диалог орнатуды көздеген алдын ала бағдарламаларды орындайтын үкіметтік емес ұйымдар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Атырау, Қызылорда облыстарының үлгісінде ШОК-қа ТШИ тарту бойынша өңірлік даму және бәсекелестік басымдықтарды талдау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(талдау)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 бұдан әрі имплементациялау мүмкіндігімен, Шығыс Қазақстан, Атырау, Қызылорда облыстары үшін ШОК-қа ТШИ тарту стратегиясын әзірлеу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құқықтары мен мүдделерін тиімдірек қорғау мақсатындағы әлеуметтік-экономикалық бағдарламаларды жоспарлау, іске асыру, мониторинг жасау және бағалау тәжірибесі бойынша білімдерін алған жергілікті атқарушы органдарының мемлекеттік қызметшілерінің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болған Шығыс Қазақстан облысы халқының саны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мақұлдаған мемлекеттік басқару жүйесін одан әрі жетілдіру бойынша әзірленген тәсілдер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стан Республикасының Үкіметіне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орындау мониторингі және халықаралық ұйымдармен бірге күш салуды үйлестіру үшін жергілікті атқарушы органдары бірінші басшыларының Бағдарламаны басқару комитетіне қатысуы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атқарылып жатқан шаралардың тиімділігін бағалау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(5 ұпайлық жүйе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нормативтік құқықтық базаны жетілдіру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әдістемесін жетілдіру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 мен үкіметтік емес ұйымның өкілін оқыту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15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1726"/>
      </w:tblGrid>
      <w:tr>
        <w:trPr>
          <w:trHeight w:val="27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индустриялық инфрақұрылымды дамытуға берiлетiн нысаналы даму трансферттерi»</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жобалар үшiн де, өндiрiстiк алаңдар шеңберiнде де жетпей тұрған индустриялық инфрақұрылымды жеткiзу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505"/>
        <w:gridCol w:w="10744"/>
      </w:tblGrid>
      <w:tr>
        <w:trPr>
          <w:trHeight w:val="30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046"/>
        <w:gridCol w:w="1047"/>
        <w:gridCol w:w="1077"/>
        <w:gridCol w:w="1064"/>
        <w:gridCol w:w="1044"/>
        <w:gridCol w:w="1089"/>
        <w:gridCol w:w="2291"/>
        <w:gridCol w:w="1807"/>
      </w:tblGrid>
      <w:tr>
        <w:trPr>
          <w:trHeight w:val="27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Жеткiлiксiз инфрақұрылыммен қамтамасыз етiлген жобалар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субъектiлерiнiң өнiм (тауарлар, қызметтер) шығаруының өсiмi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өтiнiмдерi бойынша жеткiлiксiз инфрақұрылымды уақтылы жеткiзу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нысанын пайдалануға берудiң орташа ұзақтығы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1144"/>
      </w:tblGrid>
      <w:tr>
        <w:trPr>
          <w:trHeight w:val="27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«Сауда саясатын жүзеге асыру жөнiндегi қызметтер»*</w:t>
            </w:r>
            <w:r>
              <w:br/>
            </w:r>
            <w:r>
              <w:rPr>
                <w:rFonts w:ascii="Times New Roman"/>
                <w:b w:val="false"/>
                <w:i w:val="false"/>
                <w:color w:val="000000"/>
                <w:sz w:val="20"/>
              </w:rPr>
              <w:t>
</w:t>
            </w:r>
            <w:r>
              <w:rPr>
                <w:rFonts w:ascii="Times New Roman"/>
                <w:b w:val="false"/>
                <w:i w:val="false"/>
                <w:color w:val="000000"/>
                <w:sz w:val="20"/>
              </w:rPr>
              <w:t>100 «Сауда саясаты саласындағы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101 «Шет елдегі сауда өкілдіктерінің қызметін қамтамасыз ету»</w:t>
            </w:r>
            <w:r>
              <w:br/>
            </w:r>
            <w:r>
              <w:rPr>
                <w:rFonts w:ascii="Times New Roman"/>
                <w:b w:val="false"/>
                <w:i w:val="false"/>
                <w:color w:val="000000"/>
                <w:sz w:val="20"/>
              </w:rPr>
              <w:t>
</w:t>
            </w:r>
            <w:r>
              <w:rPr>
                <w:rFonts w:ascii="Times New Roman"/>
                <w:b w:val="false"/>
                <w:i w:val="false"/>
                <w:color w:val="000000"/>
                <w:sz w:val="20"/>
              </w:rPr>
              <w:t>104 «Мемлекеттік органның ақпараттық жүйесінің қызметін қамтамасыз ету және ақпараттық-техникалық қамтамасыз ету»</w:t>
            </w:r>
          </w:p>
        </w:tc>
      </w:tr>
      <w:tr>
        <w:trPr>
          <w:trHeight w:val="30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589"/>
        <w:gridCol w:w="10167"/>
      </w:tblGrid>
      <w:tr>
        <w:trPr>
          <w:trHeight w:val="30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1043"/>
        <w:gridCol w:w="1045"/>
        <w:gridCol w:w="1066"/>
        <w:gridCol w:w="1022"/>
        <w:gridCol w:w="1050"/>
        <w:gridCol w:w="1090"/>
        <w:gridCol w:w="1391"/>
        <w:gridCol w:w="2159"/>
      </w:tblGrid>
      <w:tr>
        <w:trPr>
          <w:trHeight w:val="270" w:hRule="atLeast"/>
        </w:trPr>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инвестициялар және осы заманғы технологияларды тарту бойынша конференцияларды ұйымдастыру және өткiзу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 конференциялар, дөңгелек үстелдерге қатысу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кәсіпкерлерінің коммерциялық ұсыныстарымен жұмыс, келісімшарттар жасаған жағдайда жәрдемдесу.</w:t>
            </w:r>
            <w:r>
              <w:br/>
            </w:r>
            <w:r>
              <w:rPr>
                <w:rFonts w:ascii="Times New Roman"/>
                <w:b w:val="false"/>
                <w:i w:val="false"/>
                <w:color w:val="000000"/>
                <w:sz w:val="20"/>
              </w:rPr>
              <w:t>
</w:t>
            </w:r>
            <w:r>
              <w:rPr>
                <w:rFonts w:ascii="Times New Roman"/>
                <w:b w:val="false"/>
                <w:i w:val="false"/>
                <w:color w:val="000000"/>
                <w:sz w:val="20"/>
              </w:rPr>
              <w:t>Сауда-экономикалық ынтымақтастықты орнатудың әр түрлі мәселелері бойынша сыртқы сауда қызметінің қазақстандық және ресейлік қатысушылары үшін консультациялар өткізу, келіссөздер жүргізу. Ресей нарығына қазақстандық тауарлардың экспорт жылжуы бойынша РФ Сауда-өнеркәсіптік палатасымен, қауымдастықтарымен және ритейлорымен жұмыс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коммерциялық ұсыныстардың және өткізілген консультациялардың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көрсетілетін қызметтердi ілгерілету бойынша Қазақстан Республикасының ақпараттық-маркетингтiк орталығы тұтынушыларының санын ұлғайту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ресейлік өндіруші компаниялары арасында ынтымақтастық туралы (ниет хаттамалары, меморандумдар) құжаттар жасасу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iздестірудегі экспорттаушылар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уақытылы және жоғары деңгейде өткізу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ҚР-мен ынтымақтастықтың мүмкіндіктері туралы ресейлік бизнес-қоғамдастықты кеңінен ақпараттандыру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w:t>
            </w:r>
            <w:r>
              <w:rPr>
                <w:rFonts w:ascii="Times New Roman"/>
                <w:b w:val="false"/>
                <w:i w:val="false"/>
                <w:color w:val="000000"/>
                <w:sz w:val="20"/>
              </w:rPr>
              <w:t>Сауда комитеті РФ-дағы ҚР Сауда өкілдігі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3 963 16 604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4 510 17 091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4 272 17 610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4 222 17 610</w:t>
            </w:r>
          </w:p>
        </w:tc>
      </w:tr>
      <w:tr>
        <w:trPr>
          <w:trHeight w:val="27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p>
      <w:pPr>
        <w:spacing w:after="0"/>
        <w:ind w:left="0"/>
        <w:jc w:val="both"/>
      </w:pPr>
      <w:r>
        <w:rPr>
          <w:rFonts w:ascii="Times New Roman"/>
          <w:b w:val="false"/>
          <w:i w:val="false"/>
          <w:color w:val="000000"/>
          <w:sz w:val="28"/>
        </w:rPr>
        <w:t>      * Аталған бюджеттік бағдарлама 009 «Шетелдердегi сауда өкiлдiктерiнiң қызметiн қамтамасыз ету» бюджеттік бағдарламасы шеңберінде орындалды, 2012 жылы аталған бюджеттік бағдарлама «2012-2014 жылдарға арналған республикалық бюджет туралы» 2011 жылғы 24 қарашадағы Қазақстан Республикасының № 496-IV </w:t>
      </w:r>
      <w:r>
        <w:rPr>
          <w:rFonts w:ascii="Times New Roman"/>
          <w:b w:val="false"/>
          <w:i w:val="false"/>
          <w:color w:val="000000"/>
          <w:sz w:val="28"/>
        </w:rPr>
        <w:t>Заңына</w:t>
      </w:r>
      <w:r>
        <w:rPr>
          <w:rFonts w:ascii="Times New Roman"/>
          <w:b w:val="false"/>
          <w:i w:val="false"/>
          <w:color w:val="000000"/>
          <w:sz w:val="28"/>
        </w:rPr>
        <w:t xml:space="preserve"> сәйкес 029 «Сауда саясатын жүзеге асыру жөнiндегi қызметтер» бюджеттік бағдарламасы шеңберінде орындалды, 2013 жылдан бастап «2013 жылға арналған республикалық бюджет көрсеткіштерін түзету туралы» 2013 жылғы 29 наурыздағы № 312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029 «Сауда саясатын жүзеге асыру бойынша қызметтер» бюджеттік бағдарламасы 015 «Сауда саясатын жүзеге асыру бойынша қызметтер» бюджеттік бағдарламасы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1867"/>
      </w:tblGrid>
      <w:tr>
        <w:trPr>
          <w:trHeight w:val="3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кәсiпкерлiк әлеуетін сауықтыру және күшейту»</w:t>
            </w:r>
          </w:p>
        </w:tc>
      </w:tr>
      <w:tr>
        <w:trPr>
          <w:trHeight w:val="5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салықтар мен бюджетке төленетін өзге де төлемдер бойынша мерзiмiн кейiнге қалдыруды ұсыну, кәсiпорындарды сауықтыру бойынша өзге де iс-шаралар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4335"/>
        <w:gridCol w:w="7521"/>
      </w:tblGrid>
      <w:tr>
        <w:trPr>
          <w:trHeight w:val="12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бюджеттік субсидияларды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1419"/>
        <w:gridCol w:w="645"/>
        <w:gridCol w:w="645"/>
        <w:gridCol w:w="644"/>
        <w:gridCol w:w="644"/>
        <w:gridCol w:w="644"/>
        <w:gridCol w:w="2002"/>
        <w:gridCol w:w="877"/>
      </w:tblGrid>
      <w:tr>
        <w:trPr>
          <w:trHeight w:val="75" w:hRule="atLeast"/>
        </w:trPr>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(кепiлдендiретiн) кредиттер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қаржылық жағдайын сауықтырған шағын және орта бизнес субъектілерінің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 үлесi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 АҚ-да бiлiктiлiктi арттыру курстарынан өткен, сертификат алған қатысушылардың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өтiнiмдерi бойынша екiншi деңгейдегi банктердiң кредиттерi бойынша пайыздық ставканы уақтылы және жедел субсидиялау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0"/>
        <w:gridCol w:w="1480"/>
        <w:gridCol w:w="516"/>
        <w:gridCol w:w="537"/>
        <w:gridCol w:w="516"/>
        <w:gridCol w:w="516"/>
        <w:gridCol w:w="579"/>
        <w:gridCol w:w="3096"/>
      </w:tblGrid>
      <w:tr>
        <w:trPr>
          <w:trHeight w:val="675"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банктердiң жаңа кредиттерi бойынша сыйақының пайыздық ставкасын субсидиялау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1474"/>
        <w:gridCol w:w="514"/>
        <w:gridCol w:w="564"/>
        <w:gridCol w:w="559"/>
        <w:gridCol w:w="559"/>
        <w:gridCol w:w="577"/>
        <w:gridCol w:w="1893"/>
        <w:gridCol w:w="1126"/>
      </w:tblGrid>
      <w:tr>
        <w:trPr>
          <w:trHeight w:val="27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1826"/>
      </w:tblGrid>
      <w:tr>
        <w:trPr>
          <w:trHeight w:val="27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r>
      <w:tr>
        <w:trPr>
          <w:trHeight w:val="30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995"/>
        <w:gridCol w:w="7817"/>
      </w:tblGrid>
      <w:tr>
        <w:trPr>
          <w:trHeight w:val="30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1913"/>
        <w:gridCol w:w="641"/>
        <w:gridCol w:w="641"/>
        <w:gridCol w:w="641"/>
        <w:gridCol w:w="641"/>
        <w:gridCol w:w="641"/>
        <w:gridCol w:w="1354"/>
        <w:gridCol w:w="1254"/>
      </w:tblGrid>
      <w:tr>
        <w:trPr>
          <w:trHeight w:val="270" w:hRule="atLeast"/>
        </w:trPr>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 елдер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қатысушылар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қызметтегі саяси қайраткерлердің, әлемге әйгілі ғалымдар (Нобель сыйлығының иегерлері, Адам Смит сыйлығының иегерлері) және т.б., сондай-ақ коммерциялық құрылымдардағы бірінші басшыларының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алдында, барысында және қорытындысы бойынша жарық көрген БАҚ материалдарын талдау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қатысушылардың әлемнің жетекші 20 экономикасы елдерінің (G-20) басшылары үшін ұсынымдар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 шеңберінде жасалған келісімшарттардың саны (меморандумдар, келісімдер, хаттамалар)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форумын өткізу кезінде ескертпелердің, төтенше жағдайлардың болмауы көрсеткішінің сапасы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экономикалық форумы шеңберінде қол жеткізілген уағдаластықтарды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bl>
    <w:p>
      <w:pPr>
        <w:spacing w:after="0"/>
        <w:ind w:left="0"/>
        <w:jc w:val="both"/>
      </w:pPr>
      <w:r>
        <w:rPr>
          <w:rFonts w:ascii="Times New Roman"/>
          <w:b w:val="false"/>
          <w:i w:val="false"/>
          <w:color w:val="000000"/>
          <w:sz w:val="28"/>
        </w:rPr>
        <w:t>      * Аталған бюджеттік бағдарлама «2013-2015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033 «Астана экономикалық форумын өткізуді қамтамасыз ету жөніндегі қызметтер»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11725"/>
      </w:tblGrid>
      <w:tr>
        <w:trPr>
          <w:trHeight w:val="255"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оператор мен қаржылық агент көрсететiн қызметтердi төлеу»</w:t>
            </w:r>
          </w:p>
        </w:tc>
      </w:tr>
      <w:tr>
        <w:trPr>
          <w:trHeight w:val="285"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372"/>
        <w:gridCol w:w="10342"/>
      </w:tblGrid>
      <w:tr>
        <w:trPr>
          <w:trHeight w:val="285"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984"/>
        <w:gridCol w:w="1577"/>
        <w:gridCol w:w="1028"/>
        <w:gridCol w:w="2382"/>
        <w:gridCol w:w="986"/>
        <w:gridCol w:w="1029"/>
        <w:gridCol w:w="984"/>
        <w:gridCol w:w="1007"/>
      </w:tblGrid>
      <w:tr>
        <w:trPr>
          <w:trHeight w:val="255" w:hRule="atLeast"/>
        </w:trPr>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көрсетiлген жобалар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субъектiлерiнiң ел өңiрлерiнде қаржы агентiнiң қызметтерiн алуы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өтiнiмдерi бойынша қаржы агенттiгiнiң уақтылы және жедел қызмет көрсетуi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1761"/>
        <w:gridCol w:w="1005"/>
        <w:gridCol w:w="1608"/>
        <w:gridCol w:w="1048"/>
        <w:gridCol w:w="2428"/>
        <w:gridCol w:w="1005"/>
        <w:gridCol w:w="1049"/>
        <w:gridCol w:w="1006"/>
        <w:gridCol w:w="1028"/>
      </w:tblGrid>
      <w:tr>
        <w:trPr>
          <w:trHeight w:val="255"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 мониторингі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агентiнiң қызметіне ақы төлеу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шарттарының қорытындысы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үшін қаражат аудару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984"/>
        <w:gridCol w:w="1576"/>
        <w:gridCol w:w="1027"/>
        <w:gridCol w:w="2378"/>
        <w:gridCol w:w="987"/>
        <w:gridCol w:w="1027"/>
        <w:gridCol w:w="988"/>
        <w:gridCol w:w="1008"/>
      </w:tblGrid>
      <w:tr>
        <w:trPr>
          <w:trHeight w:val="25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операторының қызметтеріне ақы төлеу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1746"/>
      </w:tblGrid>
      <w:tr>
        <w:trPr>
          <w:trHeight w:val="27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«Қазақстан Республикасы Экономика және бюджеттік жоспарлау министрлігінің күрделі шығыстары»*</w:t>
            </w:r>
          </w:p>
        </w:tc>
      </w:tr>
      <w:tr>
        <w:trPr>
          <w:trHeight w:val="28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ведомстволары қызметкерлерін материалдық-техникалық қамтамасыз ету үшін негізгі құралдарды сатып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689"/>
        <w:gridCol w:w="10806"/>
      </w:tblGrid>
      <w:tr>
        <w:trPr>
          <w:trHeight w:val="285"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984"/>
        <w:gridCol w:w="2675"/>
        <w:gridCol w:w="1006"/>
        <w:gridCol w:w="1305"/>
        <w:gridCol w:w="987"/>
        <w:gridCol w:w="1030"/>
        <w:gridCol w:w="984"/>
        <w:gridCol w:w="1555"/>
      </w:tblGrid>
      <w:tr>
        <w:trPr>
          <w:trHeight w:val="27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(есеп)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компъютерлік техниканың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серверлік жабдықтың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техникасының және жабдықтардың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жиынтықтарының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материалдық-техникалық қамтамасыз етілуі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044 «Қазақстан Республикасы Экономикалық даму және сауда министрлігінің күрделі шығыстары»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2533"/>
      </w:tblGrid>
      <w:tr>
        <w:trPr>
          <w:trHeight w:val="57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r>
      <w:tr>
        <w:trPr>
          <w:trHeight w:val="57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басқару және олардың мониторингі, Қазақстан Республикасының әлеуметтік-экономикалық дамуына олардың әсер етуін бағалау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442"/>
        <w:gridCol w:w="9084"/>
      </w:tblGrid>
      <w:tr>
        <w:trPr>
          <w:trHeight w:val="30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1197"/>
        <w:gridCol w:w="1030"/>
        <w:gridCol w:w="1178"/>
        <w:gridCol w:w="1031"/>
        <w:gridCol w:w="1031"/>
        <w:gridCol w:w="1116"/>
        <w:gridCol w:w="1070"/>
        <w:gridCol w:w="1135"/>
      </w:tblGrid>
      <w:tr>
        <w:trPr>
          <w:trHeight w:val="270" w:hRule="atLeast"/>
        </w:trPr>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жүйесінде құжаттардың мониторингін жинақтау және өткізу бойынша ақпараттық-талдамалық деректер базасын құру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салалық және өңірлік бағдарламаларды жоспарлау және іске асыру процестерін басқару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жүйесінде құжаттар есебінің толықтығы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2129"/>
      </w:tblGrid>
      <w:tr>
        <w:trPr>
          <w:trHeight w:val="34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15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жарғылық капиталды ұлғайта отырып «Самұрық-Қазына» Ұлттық әл-ауқат қоры» АҚ-ның жарғылық капиталын ұлғайту:</w:t>
            </w:r>
            <w:r>
              <w:br/>
            </w:r>
            <w:r>
              <w:rPr>
                <w:rFonts w:ascii="Times New Roman"/>
                <w:b w:val="false"/>
                <w:i w:val="false"/>
                <w:color w:val="000000"/>
                <w:sz w:val="20"/>
              </w:rPr>
              <w:t>
</w:t>
            </w:r>
            <w:r>
              <w:rPr>
                <w:rFonts w:ascii="Times New Roman"/>
                <w:b w:val="false"/>
                <w:i w:val="false"/>
                <w:color w:val="000000"/>
                <w:sz w:val="20"/>
              </w:rPr>
              <w:t>1. «ВЛ 220 кВ ЦГПП–Осакаровка қайта жаңғырту» жобасын іске асыру үшін «КЕГОК» АҚ</w:t>
            </w:r>
            <w:r>
              <w:br/>
            </w:r>
            <w:r>
              <w:rPr>
                <w:rFonts w:ascii="Times New Roman"/>
                <w:b w:val="false"/>
                <w:i w:val="false"/>
                <w:color w:val="000000"/>
                <w:sz w:val="20"/>
              </w:rPr>
              <w:t>
</w:t>
            </w:r>
            <w:r>
              <w:rPr>
                <w:rFonts w:ascii="Times New Roman"/>
                <w:b w:val="false"/>
                <w:i w:val="false"/>
                <w:color w:val="000000"/>
                <w:sz w:val="20"/>
              </w:rPr>
              <w:t>2. Бұрғылау және геофизикалық құрал-жабдықты сатып алу үшін «Қазгеология» АҚ</w:t>
            </w:r>
            <w:r>
              <w:br/>
            </w:r>
            <w:r>
              <w:rPr>
                <w:rFonts w:ascii="Times New Roman"/>
                <w:b w:val="false"/>
                <w:i w:val="false"/>
                <w:color w:val="000000"/>
                <w:sz w:val="20"/>
              </w:rPr>
              <w:t>
</w:t>
            </w:r>
            <w:r>
              <w:rPr>
                <w:rFonts w:ascii="Times New Roman"/>
                <w:b w:val="false"/>
                <w:i w:val="false"/>
                <w:color w:val="000000"/>
                <w:sz w:val="20"/>
              </w:rPr>
              <w:t>3. «Жезқазған – Бейнеу»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4. «Арқалық – Шұбаркөл» теміржолын салу үшін «Қазақстан Темір жолы» ҰК» АҚ</w:t>
            </w:r>
            <w:r>
              <w:br/>
            </w:r>
            <w:r>
              <w:rPr>
                <w:rFonts w:ascii="Times New Roman"/>
                <w:b w:val="false"/>
                <w:i w:val="false"/>
                <w:color w:val="000000"/>
                <w:sz w:val="20"/>
              </w:rPr>
              <w:t>
</w:t>
            </w:r>
            <w:r>
              <w:rPr>
                <w:rFonts w:ascii="Times New Roman"/>
                <w:b w:val="false"/>
                <w:i w:val="false"/>
                <w:color w:val="000000"/>
                <w:sz w:val="20"/>
              </w:rPr>
              <w:t>5. Астана қаласын қоса алғанда Орталық Қазақстанды газдандыру үшін «Қарталы – Тобыл – Көкшетау – Астана» газ құбырын салу үшін «ҚазМұнайГаз» ҰК» АҚ</w:t>
            </w:r>
            <w:r>
              <w:br/>
            </w:r>
            <w:r>
              <w:rPr>
                <w:rFonts w:ascii="Times New Roman"/>
                <w:b w:val="false"/>
                <w:i w:val="false"/>
                <w:color w:val="000000"/>
                <w:sz w:val="20"/>
              </w:rPr>
              <w:t>
</w:t>
            </w:r>
            <w:r>
              <w:rPr>
                <w:rFonts w:ascii="Times New Roman"/>
                <w:b w:val="false"/>
                <w:i w:val="false"/>
                <w:color w:val="000000"/>
                <w:sz w:val="20"/>
              </w:rPr>
              <w:t>6. «Балқаш ЖЭС салу» жобасын іске асыру үшін «Самұрық-Энерго» АҚ</w:t>
            </w:r>
            <w:r>
              <w:br/>
            </w:r>
            <w:r>
              <w:rPr>
                <w:rFonts w:ascii="Times New Roman"/>
                <w:b w:val="false"/>
                <w:i w:val="false"/>
                <w:color w:val="000000"/>
                <w:sz w:val="20"/>
              </w:rPr>
              <w:t>
</w:t>
            </w:r>
            <w:r>
              <w:rPr>
                <w:rFonts w:ascii="Times New Roman"/>
                <w:b w:val="false"/>
                <w:i w:val="false"/>
                <w:color w:val="000000"/>
                <w:sz w:val="20"/>
              </w:rPr>
              <w:t>7. «Қорғас-Жетіген ТЖ салу» жобасын іске асыру үшін «Қазақстан темір жолы» АҚ</w:t>
            </w:r>
            <w:r>
              <w:br/>
            </w:r>
            <w:r>
              <w:rPr>
                <w:rFonts w:ascii="Times New Roman"/>
                <w:b w:val="false"/>
                <w:i w:val="false"/>
                <w:color w:val="000000"/>
                <w:sz w:val="20"/>
              </w:rPr>
              <w:t>
</w:t>
            </w:r>
            <w:r>
              <w:rPr>
                <w:rFonts w:ascii="Times New Roman"/>
                <w:b w:val="false"/>
                <w:i w:val="false"/>
                <w:color w:val="000000"/>
                <w:sz w:val="20"/>
              </w:rPr>
              <w:t>8. «Бейнеу-Бозой-Ақбұлақ» газ құбырын салу жобасын іске асыру үшін «Қазмұнайгаз» ҰК» 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5215"/>
        <w:gridCol w:w="6903"/>
      </w:tblGrid>
      <w:tr>
        <w:trPr>
          <w:trHeight w:val="150"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1250"/>
        <w:gridCol w:w="675"/>
        <w:gridCol w:w="852"/>
        <w:gridCol w:w="675"/>
        <w:gridCol w:w="1236"/>
        <w:gridCol w:w="1297"/>
        <w:gridCol w:w="689"/>
        <w:gridCol w:w="1042"/>
      </w:tblGrid>
      <w:tr>
        <w:trPr>
          <w:trHeight w:val="135" w:hRule="atLeast"/>
        </w:trPr>
        <w:tc>
          <w:tcPr>
            <w:tcW w:w="6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рентабелділігі төмен жобаларды тиімді іске асыруды қамтамасыз ету және минералды-шикізат базасын толықтыру (жарғылық капиталдарын ұлғайту болжанатын еншілес кәсіпорындардың саны)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қажеттілігін жоғарылату үшін трансформаторлы қуаттылығының өсімі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 вольт ампер)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«Қазгеология» АҚ-ның іздеу-бағалау жұмыстары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ауылдық елді мекендерін ішкі су қорларымен қамтамасыз ету үшін «Қазгеология» АҚ-ның іздеу-барлау жұмыстары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жаңа теміржол желісінің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жаңа теміржол желісінің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Қазақстанды газдандыру үшін газ құбырының ұзындығы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оңтүстік өңірінің қажеттілігін ұлғайту үшін қуаттылық өсімі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«Бозой-Шымкент» учаскесінде газ құбырының желілік бөлігін салуды аяқтау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(Жобалау-іздестіру жұмыстары. Жолдың жоғарғы қабатын жайластыру бойынша жұмыстар, көмекші және қызмет көрсету мақсатындағы объектілерді, сыртқы желілер және сумен жабдықтау, кәріз, жылумен қамтамасыз ету құрылыстарын салу)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(Жобалау-іздестіру жұмыстары. Жолдың жоғарғы қабатын жайластыру бойынша жұмыстар, көмекші және қызмет көрсету мақсатындағы объектілерді, сыртқы желілерді және сумен жабдықтау, кәріз, жылумен жабдықтау құрылыстарын салу)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кешенді дамыту бойынша функциялардың уақтылы орындалуы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Қазақстанның Орталық өңірінен және Достық станциясынан Қазақстанның Батыс өңіріне және одан әрі тасымалдау қашықтығын қысқарта отырып Еуропаға тікелей шығаруды құру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тасымалдау қашықтығын қысқарта отырып Шұбаркөл көмір кен орнына және оған іргелес кен орындарына көліктік қызмет көрсету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өңірлеріне газ тасымалдау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млрд. ш.м/жыл</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минералды-шикізат базасын толықтыру бойынша Қазақстан Республикасы Президентінің тапсырмасының уақытылы орындалуы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Бозой-Шымкент учаскесіндегі газ құбырының өткізу қабілеті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 газ</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бөлінген бюджеттік қаражаттың орташа сомасы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13 106 633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051 «Ұлттық экономиканың бәсекеге қабілеттілігі мен орнықтылығын қамтамасыз ету үшін «Самұрық-Қазына» ұлттық әл-ауқат қоры» АҚ жарғылық капиталын ұлғайту» бюджеттік бағдарламасы шеңберінде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927"/>
      </w:tblGrid>
      <w:tr>
        <w:trPr>
          <w:trHeight w:val="1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«Қазақстанның Экономикалық ынтымақтастық және даму ұйымының Бәсекеге қабiлеттiлiктiң Еуразиялық бағдарламасының Орталық Азия бастамасының бақылау комитетiне қатысуы»*</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қабілеттіліктің Еуразиялық бағдарламасын бақылау комитетіне кіруі үшін жарнаны төлеуі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4741"/>
        <w:gridCol w:w="7176"/>
      </w:tblGrid>
      <w:tr>
        <w:trPr>
          <w:trHeight w:val="15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15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0"/>
        <w:gridCol w:w="1070"/>
        <w:gridCol w:w="675"/>
        <w:gridCol w:w="1464"/>
        <w:gridCol w:w="676"/>
        <w:gridCol w:w="926"/>
        <w:gridCol w:w="988"/>
        <w:gridCol w:w="669"/>
        <w:gridCol w:w="1342"/>
      </w:tblGrid>
      <w:tr>
        <w:trPr>
          <w:trHeight w:val="135" w:hRule="atLeast"/>
        </w:trPr>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Экономикалық ынтымақтастық және даму ұйымы арасындағы Бәсекеге қабілеттіліктің Еуразиялық бағдарламасының бақылау комитетіне кіру бойынша келісімге қол қою</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ұйымының қызметінде Қазақстан Республикасының қатысуын ұлғайту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2012 жылғы 1 қаңтардан бастап аталған бағдарлама алып тасталды.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1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 әлеуметтік жаңғырту шеңберінде зерттеулер жүргізу»*</w:t>
            </w:r>
          </w:p>
        </w:tc>
      </w:tr>
      <w:tr>
        <w:trPr>
          <w:trHeight w:val="18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мақалада берілген тапсырмалары шеңберінде зерттеулер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939"/>
        <w:gridCol w:w="9422"/>
      </w:tblGrid>
      <w:tr>
        <w:trPr>
          <w:trHeight w:val="18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2"/>
        <w:gridCol w:w="1429"/>
        <w:gridCol w:w="947"/>
        <w:gridCol w:w="1176"/>
        <w:gridCol w:w="1116"/>
        <w:gridCol w:w="1074"/>
        <w:gridCol w:w="1095"/>
        <w:gridCol w:w="1176"/>
        <w:gridCol w:w="1135"/>
      </w:tblGrid>
      <w:tr>
        <w:trPr>
          <w:trHeight w:val="165" w:hRule="atLeast"/>
        </w:trPr>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жаңғыртудың және ең төменгі әлеуметтік стандарттарды енгізудің жалпы әдістемелік тәсілдерін анықтау бойынша ұсыныстар әзірлеу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шығындардың орташа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«2013 - 2015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140 «Қазақстан Республикасын әлеуметтік жаңғырту шеңберінде зерттеулер жүргізу» бюджеттік бағдарламасы шеңберінде орындалды.</w:t>
      </w:r>
      <w:r>
        <w:br/>
      </w:r>
      <w:r>
        <w:rPr>
          <w:rFonts w:ascii="Times New Roman"/>
          <w:b w:val="false"/>
          <w:i w:val="false"/>
          <w:color w:val="000000"/>
          <w:sz w:val="28"/>
        </w:rPr>
        <w:t>
      ** Сапа көрсеткіштеріне зерттеулер нәтижелерінің қолданылуын бағалау арқылы қол жеткізіледі. Кейбір іс-шаралар жобаларды аяқтағаннан кейін бірден бағалау мүмкін болып отыр, ал олардың кейбіреуі өз ерекшелігіне байланысты келесі жылдары қолданылуы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1625"/>
      </w:tblGrid>
      <w:tr>
        <w:trPr>
          <w:trHeight w:val="135"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«Әлеуметтік секторда және тұрғын-үй коммуналдық шаруашылығында жобаларды іске асыру үшін мемлекеттік-жеке 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15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әлеуметтік секторда және тұрғын-үй коммуналдық шаруашылығында жобаларды іске асыру үшін мемлекеттік-жеке меншік әріптестік тетігі бойынша өңірлерге мемлекеттік-жеке меншік әріптестік жобаларын дайындау барысында консультативтік көмек көрсетуге көзделген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49"/>
        <w:gridCol w:w="10560"/>
      </w:tblGrid>
      <w:tr>
        <w:trPr>
          <w:trHeight w:val="15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1068"/>
        <w:gridCol w:w="1071"/>
        <w:gridCol w:w="1092"/>
        <w:gridCol w:w="1071"/>
        <w:gridCol w:w="1578"/>
        <w:gridCol w:w="1409"/>
        <w:gridCol w:w="1090"/>
        <w:gridCol w:w="1957"/>
      </w:tblGrid>
      <w:tr>
        <w:trPr>
          <w:trHeight w:val="135"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МЖӘ тетіктерін енгізу мақсатында жергілікті атқарушы органдар үшін МЖӘ жобаларын дайындау бойынша үлгілік басшылықты әзірлеу және ұсыну:</w:t>
            </w:r>
            <w:r>
              <w:br/>
            </w:r>
            <w:r>
              <w:rPr>
                <w:rFonts w:ascii="Times New Roman"/>
                <w:b w:val="false"/>
                <w:i w:val="false"/>
                <w:color w:val="000000"/>
                <w:sz w:val="20"/>
              </w:rPr>
              <w:t>
- МЖӘ жобаларын дайындау және іске асыру бойынша үлгілік басшылық жобасын әзірлеу;</w:t>
            </w:r>
            <w:r>
              <w:br/>
            </w:r>
            <w:r>
              <w:rPr>
                <w:rFonts w:ascii="Times New Roman"/>
                <w:b w:val="false"/>
                <w:i w:val="false"/>
                <w:color w:val="000000"/>
                <w:sz w:val="20"/>
              </w:rPr>
              <w:t>
- облыстарға бару арқылы МЖӘ тетіктерін қолдануға талдау жүргізу және жергілікті атқарушы органдармен үлгілік басшылық жобасын талқылау;</w:t>
            </w:r>
            <w:r>
              <w:br/>
            </w:r>
            <w:r>
              <w:rPr>
                <w:rFonts w:ascii="Times New Roman"/>
                <w:b w:val="false"/>
                <w:i w:val="false"/>
                <w:color w:val="000000"/>
                <w:sz w:val="20"/>
              </w:rPr>
              <w:t>
- МЖӘ жобаларын дайындау бойынша үлгілік басшылықты жергілікті атқарушы органдарға басып шығару және жіберу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жобаларын консультациялық сүйемелдеу бойынша қызмет көрсетудің бағдарлық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тетігі бойынша жобаларды жасауда тәжірибелік көмек көрсету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(өтінім)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тетігі арқылы инвестициялық жобаларды іске асыру мәселесі бойынша ЖАО-ды базалық біліммен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басшылықпен қамтамасыз етілген өңірлер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Мемлекеттік-жекеменшік әріптестік тетігі арқылы инвестициялық жобаларды іске асыру мәселесі бойынша ЖАО-ды хабардар етуін қамтамасыз ету (тестілеуді жүргізу)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қатысушыларының жалпы санының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шеңберінде міндеттемелерді орындау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69"/>
        <w:gridCol w:w="1069"/>
        <w:gridCol w:w="1091"/>
        <w:gridCol w:w="1069"/>
        <w:gridCol w:w="1577"/>
        <w:gridCol w:w="1408"/>
        <w:gridCol w:w="1091"/>
        <w:gridCol w:w="1958"/>
      </w:tblGrid>
      <w:tr>
        <w:trPr>
          <w:trHeight w:val="1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басшылықты дайындауға;</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талқылауға;</w:t>
            </w:r>
            <w:r>
              <w:br/>
            </w:r>
            <w:r>
              <w:rPr>
                <w:rFonts w:ascii="Times New Roman"/>
                <w:b w:val="false"/>
                <w:i w:val="false"/>
                <w:color w:val="000000"/>
                <w:sz w:val="20"/>
              </w:rPr>
              <w:t>
- МЖӘ жобаларын дайындау бойынша үлгілік басшылықты жергілікті атқарушы органдарға басып шығаруға және жіберуге жұмсалған шығындар</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r>
              <w:br/>
            </w:r>
            <w:r>
              <w:rPr>
                <w:rFonts w:ascii="Times New Roman"/>
                <w:b w:val="false"/>
                <w:i w:val="false"/>
                <w:color w:val="000000"/>
                <w:sz w:val="20"/>
              </w:rPr>
              <w:t>
4 306,4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69"/>
        <w:gridCol w:w="1069"/>
        <w:gridCol w:w="1091"/>
        <w:gridCol w:w="1069"/>
        <w:gridCol w:w="1577"/>
        <w:gridCol w:w="1408"/>
        <w:gridCol w:w="1091"/>
        <w:gridCol w:w="1958"/>
      </w:tblGrid>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1910"/>
      </w:tblGrid>
      <w:tr>
        <w:trPr>
          <w:trHeight w:val="13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15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 мен халықты қоныстандыру жүйесіне, сондай-ақ ауылдық (селолық) округтерді аббаттандыруға жәрдемдесуге қарастырылған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258"/>
        <w:gridCol w:w="11178"/>
      </w:tblGrid>
      <w:tr>
        <w:trPr>
          <w:trHeight w:val="15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069"/>
        <w:gridCol w:w="1072"/>
        <w:gridCol w:w="1093"/>
        <w:gridCol w:w="1071"/>
        <w:gridCol w:w="2150"/>
        <w:gridCol w:w="2003"/>
        <w:gridCol w:w="1079"/>
        <w:gridCol w:w="1387"/>
      </w:tblGrid>
      <w:tr>
        <w:trPr>
          <w:trHeight w:val="135"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органдарынан алынған өңірлердің экономикалық дамуы мен халықты қоныстандыру жүйесіне жәрдемдесуге қаржылық қолдау алуға қаралған және мақұлданған өтінімдердің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болжамды саны (іс-шаралар)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өзекті мәселелерді шешу шеңберінде аббаттандыру бойынша іс-шаралар өткізілген ауылдар (селолар) саны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лимит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мәселелерді шешу үшін ауылдық елді мекендерді мемлекеттің қаржылық қолдауымен қамту деңгейі (жыл сайын)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өтінім бергендерді уақытылы қарау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2691"/>
        <w:gridCol w:w="977"/>
        <w:gridCol w:w="899"/>
        <w:gridCol w:w="1163"/>
        <w:gridCol w:w="800"/>
        <w:gridCol w:w="800"/>
        <w:gridCol w:w="849"/>
        <w:gridCol w:w="981"/>
        <w:gridCol w:w="965"/>
      </w:tblGrid>
      <w:tr>
        <w:trPr>
          <w:trHeight w:val="16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ЭКСПО-2017» ҰК» АҚ жарғылық капиталын ұлғайту»</w:t>
            </w:r>
          </w:p>
        </w:tc>
      </w:tr>
      <w:tr>
        <w:trPr>
          <w:trHeight w:val="19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жарғылық капиталын ұлғайту</w:t>
            </w:r>
          </w:p>
        </w:tc>
      </w:tr>
      <w:tr>
        <w:trPr>
          <w:trHeight w:val="60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0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ЭКСПО-2017 көрме кешені объектілері мен инфрақұрылымын салу бойынша дайындық іс-шаралары мен жобалау-сметалық құжаттаманы әзірлеуді бастауды қамтамасыз ету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ЭКПО-2017 Тіркеу дерекнамасы бойынша міндеттемелерді орындау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2594"/>
      </w:tblGrid>
      <w:tr>
        <w:trPr>
          <w:trHeight w:val="28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Бағдарламасының</w:t>
            </w:r>
            <w:r>
              <w:rPr>
                <w:rFonts w:ascii="Times New Roman"/>
                <w:b w:val="false"/>
                <w:i w:val="false"/>
                <w:color w:val="000000"/>
                <w:sz w:val="20"/>
              </w:rPr>
              <w:t xml:space="preserve"> «Іскерлік байланыс» компоненті аясында экономика саласындағы басшы қызметкерлер мен менеджерлердің біліктілігін арттыру бойынша қызмет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772"/>
        <w:gridCol w:w="8813"/>
      </w:tblGrid>
      <w:tr>
        <w:trPr>
          <w:trHeight w:val="30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7"/>
        <w:gridCol w:w="1300"/>
        <w:gridCol w:w="1049"/>
        <w:gridCol w:w="1070"/>
        <w:gridCol w:w="906"/>
        <w:gridCol w:w="906"/>
        <w:gridCol w:w="942"/>
        <w:gridCol w:w="1090"/>
        <w:gridCol w:w="1260"/>
      </w:tblGrid>
      <w:tr>
        <w:trPr>
          <w:trHeight w:val="285" w:hRule="atLeast"/>
        </w:trPr>
        <w:tc>
          <w:tcPr>
            <w:tcW w:w="5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Бiлiктiлiгiн арттырудан өткен басшы қызметкерлер мен менеджерлердiң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менеджерлердiң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4 бағытының шеңберінде қолдау тапқан кәсіпкерлердің құрал-жабдықтарын, шикізаттарын, материалдарын жеткізу бойынша шарттар жасасу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 аяқтағаннан кейiн өз бизнесiн ұлғайтқан оқудан өткен менеджерлер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бағдарламасына компаниялар мен ұйымдардың бiрiншi басшыларының қатысуы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 бойынша оқудан өткен менеджерлер арасында сауал қою арқылы оқыту сапасын бағалау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басшы қызметкер мен менеджердi оқыту құны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2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талдамалық сүйемелдеу жөніндегі қызметтер»*</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мемлекеттік органдар қызметінің тиімділігін бағалауға «Экономикалық зерттеулер институты» АҚ тарту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122"/>
        <w:gridCol w:w="9382"/>
      </w:tblGrid>
      <w:tr>
        <w:trPr>
          <w:trHeight w:val="30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1175"/>
        <w:gridCol w:w="1178"/>
        <w:gridCol w:w="1200"/>
        <w:gridCol w:w="1052"/>
        <w:gridCol w:w="1052"/>
        <w:gridCol w:w="1095"/>
        <w:gridCol w:w="1176"/>
        <w:gridCol w:w="1177"/>
      </w:tblGrid>
      <w:tr>
        <w:trPr>
          <w:trHeight w:val="270" w:hRule="atLeast"/>
        </w:trPr>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бағалауды сараптамалық-талдамалық, әдістемелік және ұйымдастырушылық сүйемелдеу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сараптамалық-талдамалық, әдістемелік және ұйымдастырушылық сүйемелдеу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10 %-ға арттыру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 мен сараптау комиссиясының жұмыс органы тарапынан қорытындыларға ескертулердің болмауы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жұмсалған орташа шығындар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жылғы 1 қаңтардан бастап 001 «Экономика және сауда саясатын, мемлекеттік жоспарлау мен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1362"/>
      </w:tblGrid>
      <w:tr>
        <w:trPr>
          <w:trHeight w:val="27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30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Кейінгілерге кредит беру үшін «Самұрық-Қазына» ұлттық әл-ауқат қоры» АҚ бюджеттік кредит беру:</w:t>
            </w:r>
            <w:r>
              <w:br/>
            </w:r>
            <w:r>
              <w:rPr>
                <w:rFonts w:ascii="Times New Roman"/>
                <w:b w:val="false"/>
                <w:i w:val="false"/>
                <w:color w:val="000000"/>
                <w:sz w:val="20"/>
              </w:rPr>
              <w:t>
- «Досжан темір жолы (ДТЖ)» АҚ-на «Шар-Өскемен ТЖ құрылысы» жобасын іске асыру үшін;</w:t>
            </w:r>
            <w:r>
              <w:br/>
            </w:r>
            <w:r>
              <w:rPr>
                <w:rFonts w:ascii="Times New Roman"/>
                <w:b w:val="false"/>
                <w:i w:val="false"/>
                <w:color w:val="000000"/>
                <w:sz w:val="20"/>
              </w:rPr>
              <w:t>
- «ҚДБ-Лизинг» АҚ-на ҚР кәсіпорындарының негізгі қорларын жаңарту үшін;</w:t>
            </w:r>
            <w:r>
              <w:br/>
            </w:r>
            <w:r>
              <w:rPr>
                <w:rFonts w:ascii="Times New Roman"/>
                <w:b w:val="false"/>
                <w:i w:val="false"/>
                <w:color w:val="000000"/>
                <w:sz w:val="20"/>
              </w:rPr>
              <w:t>
- «Қазақстан темір жолы» АҚ-на жолаушы вагондарын сатып алу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819"/>
        <w:gridCol w:w="9530"/>
      </w:tblGrid>
      <w:tr>
        <w:trPr>
          <w:trHeight w:val="30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1066"/>
        <w:gridCol w:w="1068"/>
        <w:gridCol w:w="858"/>
        <w:gridCol w:w="1066"/>
        <w:gridCol w:w="1102"/>
        <w:gridCol w:w="1424"/>
        <w:gridCol w:w="902"/>
        <w:gridCol w:w="1784"/>
      </w:tblGrid>
      <w:tr>
        <w:trPr>
          <w:trHeight w:val="270"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2015</w:t>
            </w:r>
            <w:r>
              <w:br/>
            </w:r>
            <w:r>
              <w:rPr>
                <w:rFonts w:ascii="Times New Roman"/>
                <w:b w:val="false"/>
                <w:i w:val="false"/>
                <w:color w:val="000000"/>
                <w:sz w:val="20"/>
              </w:rPr>
              <w:t>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Рентабельділігі төмен инвестициялық жобаларды іске асыру үшін «Самұрық-Қазына» ұлттық әл-ауқат қоры» АҚ-ға жеңілдетілген бюджеттік кредит беру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темір жолы бойынша жүк тасымалдаудың ұзақтығын қысқарту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кәсіпорындарының негізгі қорларының жалпы санын жаңарту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көліктік инфрақұрылымын жақсарту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инфрақұрылымды жаңғырту бойынша функциялардың уақтылы орындалуы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жоғары деңгейіне байланысты ұлттық тасымалдаушының вагон паркін уақтылы ауыстыру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1140"/>
      </w:tblGrid>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моноқалаларды абаттандыру мәселелерін шешуге берілетін ағымдағы нысаналы трансферттер»</w:t>
            </w:r>
          </w:p>
        </w:tc>
      </w:tr>
      <w:tr>
        <w:trPr>
          <w:trHeight w:val="16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абаттандыру мәселелерін шешуге облыстық бюджетте қарастырылған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821"/>
        <w:gridCol w:w="9301"/>
      </w:tblGrid>
      <w:tr>
        <w:trPr>
          <w:trHeight w:val="165"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1070"/>
        <w:gridCol w:w="1072"/>
        <w:gridCol w:w="1094"/>
        <w:gridCol w:w="1071"/>
        <w:gridCol w:w="1121"/>
        <w:gridCol w:w="1156"/>
        <w:gridCol w:w="880"/>
        <w:gridCol w:w="1557"/>
      </w:tblGrid>
      <w:tr>
        <w:trPr>
          <w:trHeight w:val="150" w:hRule="atLeast"/>
        </w:trPr>
        <w:tc>
          <w:tcPr>
            <w:tcW w:w="4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жергілікті атқарушы органдардан алынған қарастырылған және мақұлданған өтінімдер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абаттандыру бойынша іс-шаралар өткізілетін моноқалалар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моноқалаларды абаттандыру мәселелерін шешу үшін қаржылық қолдау көрсету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«2012-2020 жылдарға арналған моноқалаларды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қолдауға жүгінгендердің өтінімдерін уақтылы қарастыру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10514"/>
      </w:tblGrid>
      <w:tr>
        <w:trPr>
          <w:trHeight w:val="27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«Маңғыстау облысының облыстық бюджетіне Жаңаөзен қаласында кәсіпкерлікті қолдауға берілетін ағымдағы нысаналы трансферттер»</w:t>
            </w:r>
          </w:p>
        </w:tc>
      </w:tr>
      <w:tr>
        <w:trPr>
          <w:trHeight w:val="30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қаласына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қолдауға шығындар ескерілген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811"/>
        <w:gridCol w:w="9825"/>
      </w:tblGrid>
      <w:tr>
        <w:trPr>
          <w:trHeight w:val="30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838"/>
        <w:gridCol w:w="1074"/>
        <w:gridCol w:w="1096"/>
        <w:gridCol w:w="1075"/>
        <w:gridCol w:w="1075"/>
        <w:gridCol w:w="1181"/>
        <w:gridCol w:w="1114"/>
        <w:gridCol w:w="2047"/>
      </w:tblGrid>
      <w:tr>
        <w:trPr>
          <w:trHeight w:val="270"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(кепiлдендiретiн) кредиттер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қаражаттар шеңберінде кәсіпкерлікті дамытуға қаржылық қолдау көрсету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 алуға жүгінгендердің өтінімдерін уақтылы қарау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қолданыстағы екінші деңгейдегі банктердің кредиттері бойынша пайыздық ставкаларды субсидиялау және кепілдендіру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918"/>
      </w:tblGrid>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r>
      <w:tr>
        <w:trPr>
          <w:trHeight w:val="18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инфрақұрылымның дамуына жәрдемдесуге облыстық бюджеттерге шығыстар қарастырылған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587"/>
        <w:gridCol w:w="10295"/>
      </w:tblGrid>
      <w:tr>
        <w:trPr>
          <w:trHeight w:val="135"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89"/>
        <w:gridCol w:w="1071"/>
        <w:gridCol w:w="1092"/>
        <w:gridCol w:w="1068"/>
        <w:gridCol w:w="1085"/>
        <w:gridCol w:w="1153"/>
        <w:gridCol w:w="1145"/>
        <w:gridCol w:w="2295"/>
      </w:tblGrid>
      <w:tr>
        <w:trPr>
          <w:trHeight w:val="255"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жергілікті атқарушы органдардан алынған қарастырылған және мақұлданған өтінімдер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елді мекендер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инженерлік инфрақұрылымды дамыту үшін қаржылық қолдау көрсету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 үшін мемлекеттік қолдауға жүгінгендердің өтінімдерін уақтылы қарастыру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0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1564"/>
      </w:tblGrid>
      <w:tr>
        <w:trPr>
          <w:trHeight w:val="27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«Астана қаласында Азиялық даму банкінің жыл сайынғы отырысын өткізуді қамтамасыз ету жөніндегі қызметтер»</w:t>
            </w:r>
          </w:p>
        </w:tc>
      </w:tr>
      <w:tr>
        <w:trPr>
          <w:trHeight w:val="30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Астана қаласында Азиялық даму банкі басқарушылар кеңесінің жыл сайынғы отырысын өткізуді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1557"/>
        <w:gridCol w:w="9992"/>
      </w:tblGrid>
      <w:tr>
        <w:trPr>
          <w:trHeight w:val="30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1300"/>
        <w:gridCol w:w="1070"/>
        <w:gridCol w:w="1346"/>
        <w:gridCol w:w="1072"/>
        <w:gridCol w:w="1094"/>
        <w:gridCol w:w="924"/>
        <w:gridCol w:w="898"/>
        <w:gridCol w:w="2041"/>
      </w:tblGrid>
      <w:tr>
        <w:trPr>
          <w:trHeight w:val="270" w:hRule="atLeast"/>
        </w:trPr>
        <w:tc>
          <w:tcPr>
            <w:tcW w:w="4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 жоспар)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 елдер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қатысушылар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банкіне мүше-елдерінен басқарушылардың, ірі банктер мен қаржы ұйымдары басшыларының, сондай-ақ мемлекеттік, үкіметтік емес өзге де ұйымдары мамандарының қатысуы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алдында, барысында және қорытындысы бойынша жарық көрген БАҚ материалдарын талдау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банкінің 2013 жылғы есебін қабылдау және 2014 жылға арналған жұмыс жоспары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жоспар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шеңберінде жасалған келісімшарттар (меморандумдар, келісімдер, хаттамалар)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басқарушылар кеңесінің жыл сайынғы отырысын өткізу барысында қарсылықтардың, ескертулердің, төтенше жағдайлардың болмауы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16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Азиялық даму банкіне мүше-елдерінің қатысуы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2412"/>
      </w:tblGrid>
      <w:tr>
        <w:trPr>
          <w:trHeight w:val="27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«Моноқалалардағы кәсіпкерлерді ақпараттық қамтамасыз ету»</w:t>
            </w:r>
          </w:p>
        </w:tc>
      </w:tr>
      <w:tr>
        <w:trPr>
          <w:trHeight w:val="28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кәсіпкерлерді ақпараттық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3671"/>
        <w:gridCol w:w="8731"/>
      </w:tblGrid>
      <w:tr>
        <w:trPr>
          <w:trHeight w:val="285"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1005"/>
        <w:gridCol w:w="1049"/>
        <w:gridCol w:w="1071"/>
        <w:gridCol w:w="1050"/>
        <w:gridCol w:w="1050"/>
        <w:gridCol w:w="1093"/>
        <w:gridCol w:w="987"/>
        <w:gridCol w:w="1133"/>
      </w:tblGrid>
      <w:tr>
        <w:trPr>
          <w:trHeight w:val="330" w:hRule="atLeast"/>
        </w:trPr>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қолдау орталықтарының саны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1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қызметті алған шағын және орта бизнес субъектілері және кәсіпкерлік бастамасы бар халық саны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19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уақытылы және жедел ұсыну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2574"/>
      </w:tblGrid>
      <w:tr>
        <w:trPr>
          <w:trHeight w:val="28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«Облыстық бюджеттерге моноқалаларда кәсіпкерліктің дамуына ықпал етуге кредиттер беру»</w:t>
            </w:r>
          </w:p>
        </w:tc>
      </w:tr>
      <w:tr>
        <w:trPr>
          <w:trHeight w:val="3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моноқалаларда кәсіпкерлікті дамытуға жәрдемдесу бойынша шаралар қолдану үшін облыстық бюджеттерге кредит беру (шағын кредиттер беруге) арналған шығындар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3610"/>
        <w:gridCol w:w="8955"/>
      </w:tblGrid>
      <w:tr>
        <w:trPr>
          <w:trHeight w:val="30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1342"/>
        <w:gridCol w:w="1113"/>
        <w:gridCol w:w="1197"/>
        <w:gridCol w:w="839"/>
        <w:gridCol w:w="839"/>
        <w:gridCol w:w="903"/>
        <w:gridCol w:w="1137"/>
        <w:gridCol w:w="1302"/>
      </w:tblGrid>
      <w:tr>
        <w:trPr>
          <w:trHeight w:val="285" w:hRule="atLeast"/>
        </w:trPr>
        <w:tc>
          <w:tcPr>
            <w:tcW w:w="5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r>
      <w:tr>
        <w:trPr>
          <w:trHeight w:val="21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кеңесімен мақұлданған бағдарлама қатысушыларын микрокредитпен қамту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шағын кредиттік желінің қаражатын барынша бөлу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кредиттің орташа мөлшері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2634"/>
      </w:tblGrid>
      <w:tr>
        <w:trPr>
          <w:trHeight w:val="27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«Мамандарды әлеуметтiк қолдау шараларын iске асыру үшiн жергiлiктi атқарушы органдарға берілетін бюджеттiк кредиттер»</w:t>
            </w:r>
          </w:p>
        </w:tc>
      </w:tr>
      <w:tr>
        <w:trPr>
          <w:trHeight w:val="3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630"/>
        <w:gridCol w:w="8996"/>
      </w:tblGrid>
      <w:tr>
        <w:trPr>
          <w:trHeight w:val="36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920"/>
        <w:gridCol w:w="1049"/>
        <w:gridCol w:w="1070"/>
        <w:gridCol w:w="1050"/>
        <w:gridCol w:w="1050"/>
        <w:gridCol w:w="1219"/>
        <w:gridCol w:w="1077"/>
        <w:gridCol w:w="1280"/>
      </w:tblGrid>
      <w:tr>
        <w:trPr>
          <w:trHeight w:val="270" w:hRule="atLeast"/>
        </w:trPr>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27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r>
      <w:tr>
        <w:trPr>
          <w:trHeight w:val="255"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1726"/>
      </w:tblGrid>
      <w:tr>
        <w:trPr>
          <w:trHeight w:val="27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мамандарды әлеуметтiк қолдау шараларын iске асыруға берiлетiн нысаналы ағымдағы трансферттер»</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326"/>
        <w:gridCol w:w="9388"/>
      </w:tblGrid>
      <w:tr>
        <w:trPr>
          <w:trHeight w:val="30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1281"/>
        <w:gridCol w:w="1051"/>
        <w:gridCol w:w="1072"/>
        <w:gridCol w:w="989"/>
        <w:gridCol w:w="925"/>
        <w:gridCol w:w="1222"/>
        <w:gridCol w:w="1303"/>
        <w:gridCol w:w="1283"/>
      </w:tblGrid>
      <w:tr>
        <w:trPr>
          <w:trHeight w:val="270" w:hRule="atLeast"/>
        </w:trPr>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18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5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513"/>
      </w:tblGrid>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r>
      <w:tr>
        <w:trPr>
          <w:trHeight w:val="2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833"/>
        <w:gridCol w:w="8671"/>
      </w:tblGrid>
      <w:tr>
        <w:trPr>
          <w:trHeight w:val="27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110"/>
        <w:gridCol w:w="804"/>
        <w:gridCol w:w="1068"/>
        <w:gridCol w:w="1135"/>
        <w:gridCol w:w="1029"/>
        <w:gridCol w:w="881"/>
        <w:gridCol w:w="1321"/>
        <w:gridCol w:w="1259"/>
      </w:tblGrid>
      <w:tr>
        <w:trPr>
          <w:trHeight w:val="255"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кәсіпкерлік субъектілері үшін екінші деңгейдегі банктердің кредиттері бойынша пайыздық ставканы төмендету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106"/>
        <w:gridCol w:w="791"/>
        <w:gridCol w:w="1064"/>
        <w:gridCol w:w="1127"/>
        <w:gridCol w:w="1022"/>
        <w:gridCol w:w="875"/>
        <w:gridCol w:w="2642"/>
      </w:tblGrid>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өнімді сыртқы нарықтарға экспорттайтындарға </w:t>
            </w: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1108"/>
        <w:gridCol w:w="792"/>
        <w:gridCol w:w="1075"/>
        <w:gridCol w:w="1135"/>
        <w:gridCol w:w="1042"/>
        <w:gridCol w:w="877"/>
        <w:gridCol w:w="1142"/>
        <w:gridCol w:w="1446"/>
      </w:tblGrid>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(кепілдендірілетін) кредиттер, гранттар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субъектiлерiнiң өнiм (тауарлар, қызметтер) шығаруының өсуi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құрылымындағы өңдеушi өнеркәсiптiң үлесi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кредиттері бойынша пайыздық ставканы уақтылы және жедел субсидиялау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субъектілерінің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r>
      <w:tr>
        <w:trPr>
          <w:trHeight w:val="25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372"/>
      </w:tblGrid>
      <w:tr>
        <w:trPr>
          <w:trHeight w:val="2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шеңберіндегі іс-шараларды іске асыруға арналған шығыстар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919"/>
        <w:gridCol w:w="9442"/>
      </w:tblGrid>
      <w:tr>
        <w:trPr>
          <w:trHeight w:val="30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0"/>
        <w:gridCol w:w="1154"/>
        <w:gridCol w:w="926"/>
        <w:gridCol w:w="1175"/>
        <w:gridCol w:w="967"/>
        <w:gridCol w:w="988"/>
        <w:gridCol w:w="1201"/>
        <w:gridCol w:w="1262"/>
        <w:gridCol w:w="1497"/>
      </w:tblGrid>
      <w:tr>
        <w:trPr>
          <w:trHeight w:val="270" w:hRule="atLeast"/>
        </w:trPr>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 беретін кредиттер бойынша пайыздық ставканың төмендетілуі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9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жоспарланған гранттар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арналған, қаралған және мақұлданған жобалардың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 бойынша іс-шаралар өткізілетін моноқалалардың саны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өмір сүруді қамтамасыз ету инфрақұрылымның өзекті проблемаларын шешу үшін қаржылық қолдау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 санының 2011 жылмен салыстырғанда көбеюі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есе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есе</w:t>
            </w:r>
          </w:p>
        </w:tc>
      </w:tr>
      <w:tr>
        <w:trPr>
          <w:trHeight w:val="525"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2352"/>
      </w:tblGrid>
      <w:tr>
        <w:trPr>
          <w:trHeight w:val="2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арналған шығыстар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95"/>
        <w:gridCol w:w="9646"/>
      </w:tblGrid>
      <w:tr>
        <w:trPr>
          <w:trHeight w:val="30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1301"/>
        <w:gridCol w:w="1050"/>
        <w:gridCol w:w="1071"/>
        <w:gridCol w:w="1030"/>
        <w:gridCol w:w="1179"/>
        <w:gridCol w:w="1200"/>
        <w:gridCol w:w="1206"/>
        <w:gridCol w:w="1347"/>
      </w:tblGrid>
      <w:tr>
        <w:trPr>
          <w:trHeight w:val="285" w:hRule="atLeast"/>
        </w:trPr>
        <w:tc>
          <w:tcPr>
            <w:tcW w:w="4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инфрақұрылыммен қамтамасыз етілген жобалар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дамытуға арналған, қаралған және мақұлданған жобалардың саны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инженерлік инфрақұрылымды дамыту бойынша іс-шаралар өткізілетін моноқалалардың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 шығарған өнімнің (тауарлар мен қызметтердің) артуы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моноқалалардағы өмір сүруді қамтамасыз ету инфрақұрылымның өзекті проблемаларын шешу үшін қаржылық қолдау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қатысушыларының өтінімдері бойынша жетіспейтін инфрақұрылымды уақтылы жеткізу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іске қосудың орташа ұзақтығы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bookmarkStart w:name="z83" w:id="57"/>
    <w:p>
      <w:pPr>
        <w:spacing w:after="0"/>
        <w:ind w:left="0"/>
        <w:jc w:val="left"/>
      </w:pPr>
      <w:r>
        <w:rPr>
          <w:rFonts w:ascii="Times New Roman"/>
          <w:b/>
          <w:i w:val="false"/>
          <w:color w:val="000000"/>
        </w:rPr>
        <w:t xml:space="preserve"> 
Бюджет шығыстарының жиынтығы</w:t>
      </w:r>
    </w:p>
    <w:bookmarkEnd w:id="57"/>
    <w:p>
      <w:pPr>
        <w:spacing w:after="0"/>
        <w:ind w:left="0"/>
        <w:jc w:val="both"/>
      </w:pPr>
      <w:r>
        <w:rPr>
          <w:rFonts w:ascii="Times New Roman"/>
          <w:b w:val="false"/>
          <w:i w:val="false"/>
          <w:color w:val="ff0000"/>
          <w:sz w:val="28"/>
        </w:rPr>
        <w:t xml:space="preserve">      Ескерту. Кестеге өзгеріс енгізілді - ҚР Үкіметінің 31.12.2013 </w:t>
      </w:r>
      <w:r>
        <w:rPr>
          <w:rFonts w:ascii="Times New Roman"/>
          <w:b w:val="false"/>
          <w:i w:val="false"/>
          <w:color w:val="ff0000"/>
          <w:sz w:val="28"/>
        </w:rPr>
        <w:t>№ 1583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257"/>
        <w:gridCol w:w="1531"/>
        <w:gridCol w:w="1468"/>
        <w:gridCol w:w="1455"/>
        <w:gridCol w:w="1405"/>
        <w:gridCol w:w="1443"/>
        <w:gridCol w:w="1443"/>
        <w:gridCol w:w="1405"/>
      </w:tblGrid>
      <w:tr>
        <w:trPr>
          <w:trHeight w:val="3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 шығыстары: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95 913 571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71 112 427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5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37 931 522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11 792 526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5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57 982 049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