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cfc6" w14:textId="123c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Әуе көлігімен тасымалданатын, оларға қатысты қарап тексеру жүргізілмейтін Қазақстан Республикасының лауазымды адамдарының арнайы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желтоқсандағы № 1509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Республикасының 2010 жылғы 15 шілдедегі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58)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Әуе көлігімен тасымалданатын, оларға қатысты қарап тексеру жүргізілмейтін Қазақстан Республикасының лауазымды адамдарының арнайы тізбесі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оларға қатысты тексеру жүргізілмейтін, әуе көлігімен тасымалданатын лауазымды тұлғаларының арнайы тізбесі туралы" Қазақстан Республикасы Үкіметінің 2002 жылғы 16 шілдедегі № 788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2002 жылғы 16 шілдедегі № 788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енгізу туралы" Қазақстан Республикасы Үкіметінің 2010 жылғы 10 наурыздағы № 187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Әуе көлігімен тасымалданатын, оларға қатысты қарап тексеру</w:t>
      </w:r>
      <w:r>
        <w:br/>
      </w:r>
      <w:r>
        <w:rPr>
          <w:rFonts w:ascii="Times New Roman"/>
          <w:b/>
          <w:i w:val="false"/>
          <w:color w:val="000000"/>
        </w:rPr>
        <w:t>жүргізілмейтін Қазақстан Республикасының лауазымды</w:t>
      </w:r>
      <w:r>
        <w:br/>
      </w:r>
      <w:r>
        <w:rPr>
          <w:rFonts w:ascii="Times New Roman"/>
          <w:b/>
          <w:i w:val="false"/>
          <w:color w:val="000000"/>
        </w:rPr>
        <w:t>адамдарының арнайы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16.10.2014 </w:t>
      </w:r>
      <w:r>
        <w:rPr>
          <w:rFonts w:ascii="Times New Roman"/>
          <w:b w:val="false"/>
          <w:i w:val="false"/>
          <w:color w:val="ff0000"/>
          <w:sz w:val="28"/>
        </w:rPr>
        <w:t>N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24.10.2019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09.02.2023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Парламенті Сенатының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Парламенті Мәжілісінің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Мемлекеттік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Президенті Әкімшілігінің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Конституциялық 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Жоғарғы 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Ұлттық Банкінің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Президентінің көмекшісі - Қазақстан Республикасы Қауіпсіздік Кеңесінің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Бас прокуроры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Ұлттық қауіпсіздік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14. Алып тасталды – ҚР Үкіметінің 24.10.2019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Президентінің Іс басқарушысы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Мемлекеттік күзет қызметінің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