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c86c" w14:textId="7f9c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бағдарламалар тізбесін бекіту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 наурыздағы № 148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бағдарламалар тізбесін бекіту туралы» Қазақстан Республикасының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Мемлекеттік бағдарламалар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2020 жылға дейінгі стратегиялық даму жоспары туралы» Қазақстан Республикасы Президентінің 2010 жылғы 1 ақпандағы № 922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бағдарламалар тізбесі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Тізбеде көрсетілген мерзімге сәйкес мемлекеттік бағдарламалардың жобаларын белгіленген тәртіппен Қазақстан Республикасы Президентінің Әкімшілігіне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Жарлықтың орындалуын бақылау Қазақстан Республикасы Президентінің Әкімшілігіне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«__»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</w:t>
      </w:r>
      <w:r>
        <w:rPr>
          <w:rFonts w:ascii="Times New Roman"/>
          <w:b w:val="false"/>
          <w:i/>
          <w:color w:val="000000"/>
          <w:sz w:val="28"/>
        </w:rPr>
        <w:t xml:space="preserve"> ___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933"/>
        <w:gridCol w:w="2473"/>
        <w:gridCol w:w="1753"/>
        <w:gridCol w:w="2553"/>
        <w:gridCol w:w="24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Әзірлеуге жауапты мемлекеттік орган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бағдарламаларды әзірлеу мерзімі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тік бағдарламаларды іске асыру мерзімі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Президентінің Әкімшілігіне енгізу мерзімі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 үдемелі индустриялық-инновациялық дамыту жөніндегі мемлекеттік бағдарлама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 және бюджеттік жоспарлау министрлігі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 наурызға дейін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2010 - 2014 жылдар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 сәуірге дейін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білім беруді дамытудың мемлекеттік бағдарламасы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 сәуірге дейін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2011 - 2020 жылдар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 мамырға дейін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ісін дамытудың «Салауатты Қазақстан» мемлекеттік бағдарламасы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 сәуірге дейін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жылдар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 мамырға дейін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тілдерді дамыту мен қолданудың мемлекеттік бағдарламасы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 қазанға дейін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2011 - 2020 жылдар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 қарашаға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