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7614" w14:textId="8937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26 қазандағы № 1670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желтоқсандағы № 1485 Қаулысы. Күші жойылды - Қазақстан Республикасы Үкіметінің 2014 жылғы 24 ақпандағы № 131 қаулысымен</w:t>
      </w:r>
    </w:p>
    <w:p>
      <w:pPr>
        <w:spacing w:after="0"/>
        <w:ind w:left="0"/>
        <w:jc w:val="both"/>
      </w:pPr>
      <w:r>
        <w:rPr>
          <w:rFonts w:ascii="Times New Roman"/>
          <w:b w:val="false"/>
          <w:i w:val="false"/>
          <w:color w:val="ff0000"/>
          <w:sz w:val="28"/>
        </w:rPr>
        <w:t>      Ескерту. Күші жойылды - ҚР Үкіметінің 24.02.2014 </w:t>
      </w:r>
      <w:r>
        <w:rPr>
          <w:rFonts w:ascii="Times New Roman"/>
          <w:b w:val="false"/>
          <w:i w:val="false"/>
          <w:color w:val="ff0000"/>
          <w:sz w:val="28"/>
        </w:rPr>
        <w:t>№ 131</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 шаруашылығы министрлігі жүзеге асыратын тіркеуді қоспағанда, көлік құралдарын сенімхат бойынша басқаратын адамдарды тіркеу» мемлекеттік қызмет көрсету стандартын бекіту туралы» Қазақстан Республикасы Үкіметінің 2009 жылғы 26 қазандағы № 1670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45, 430-құжат)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мен </w:t>
      </w:r>
      <w:r>
        <w:rPr>
          <w:rFonts w:ascii="Times New Roman"/>
          <w:b w:val="false"/>
          <w:i w:val="false"/>
          <w:color w:val="000000"/>
          <w:sz w:val="28"/>
        </w:rPr>
        <w:t>1-тармақтағы</w:t>
      </w:r>
      <w:r>
        <w:rPr>
          <w:rFonts w:ascii="Times New Roman"/>
          <w:b w:val="false"/>
          <w:i w:val="false"/>
          <w:color w:val="000000"/>
          <w:sz w:val="28"/>
        </w:rPr>
        <w:t xml:space="preserve"> «көрсету» деген сөз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-баптарына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тармақшаларына,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«Ауыл шаруашылығы министрлігі жүзеге асыратын тіркеуді қоспағанда, көлік құралдарын сенімхат бойынша басқаратын адамдарды тіркеу»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1485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1670 қаулысымен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«Ауыл шаруашылығы министрлігі жүзеге асыратын тіркеуді қоспағанда, көлік құралдарын сенімхат бойынша басқаратын адамдарды тіркеу» мемлекеттік қызмет стандарты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қызметті осы стандарттың 1-қосымшасында көрсетілген ішкі істер органдары жол полициясының тіркеу-емтихан бөлімшелері (бұдан әрі - ТЕБ) ұсынады.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ішкі істер органдары туралы» Қазақстан Республикасының 1995 жылғы 21 желтоқсандағы Заңының </w:t>
      </w:r>
      <w:r>
        <w:rPr>
          <w:rFonts w:ascii="Times New Roman"/>
          <w:b w:val="false"/>
          <w:i w:val="false"/>
          <w:color w:val="000000"/>
          <w:sz w:val="28"/>
        </w:rPr>
        <w:t>10-бабы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«Жол жүрісі қауіпсіздігі туралы» Қазақстан Республикасының 1996 жылғы 15 шілдедегі Заңының </w:t>
      </w:r>
      <w:r>
        <w:rPr>
          <w:rFonts w:ascii="Times New Roman"/>
          <w:b w:val="false"/>
          <w:i w:val="false"/>
          <w:color w:val="000000"/>
          <w:sz w:val="28"/>
        </w:rPr>
        <w:t>15-бабы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2007 жылғы 30 маусымдағы № 558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қызметтің үлгі стандарты;</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2010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 тізілімінің 65-тармағы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Үкіметтің электрондық порталында;</w:t>
      </w:r>
      <w:r>
        <w:br/>
      </w:r>
      <w:r>
        <w:rPr>
          <w:rFonts w:ascii="Times New Roman"/>
          <w:b w:val="false"/>
          <w:i w:val="false"/>
          <w:color w:val="000000"/>
          <w:sz w:val="28"/>
        </w:rPr>
        <w:t>
</w:t>
      </w:r>
      <w:r>
        <w:rPr>
          <w:rFonts w:ascii="Times New Roman"/>
          <w:b w:val="false"/>
          <w:i w:val="false"/>
          <w:color w:val="000000"/>
          <w:sz w:val="28"/>
        </w:rPr>
        <w:t>
      2) электрондық Үкіметтің порталында;</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(бұдан әрі - ІІМ) веб-сайттарында (www.mvd.kz);</w:t>
      </w:r>
      <w:r>
        <w:br/>
      </w:r>
      <w:r>
        <w:rPr>
          <w:rFonts w:ascii="Times New Roman"/>
          <w:b w:val="false"/>
          <w:i w:val="false"/>
          <w:color w:val="000000"/>
          <w:sz w:val="28"/>
        </w:rPr>
        <w:t>
</w:t>
      </w:r>
      <w:r>
        <w:rPr>
          <w:rFonts w:ascii="Times New Roman"/>
          <w:b w:val="false"/>
          <w:i w:val="false"/>
          <w:color w:val="000000"/>
          <w:sz w:val="28"/>
        </w:rPr>
        <w:t>
      4) ІІМ Жол полициясы комитетінің «Заңнама» бөлімінде (www.zholpolice.kz);</w:t>
      </w:r>
      <w:r>
        <w:br/>
      </w:r>
      <w:r>
        <w:rPr>
          <w:rFonts w:ascii="Times New Roman"/>
          <w:b w:val="false"/>
          <w:i w:val="false"/>
          <w:color w:val="000000"/>
          <w:sz w:val="28"/>
        </w:rPr>
        <w:t>
</w:t>
      </w:r>
      <w:r>
        <w:rPr>
          <w:rFonts w:ascii="Times New Roman"/>
          <w:b w:val="false"/>
          <w:i w:val="false"/>
          <w:color w:val="000000"/>
          <w:sz w:val="28"/>
        </w:rPr>
        <w:t>
      5) облыстардың, Астана және Алматы қалалары ішкі істер департаменттерінің (бұдан әрі - ІІД) веб-сайттарында, осы стандарттың 1-қосымшасында көрсетілген ТЕБ үй-жайларында, стендтерде және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5. Мәліметі ІІМ ақпараттық жүйесіне енгізілетін сенім хат бойынша көлік құралын басқаратын адамды тіркеу не қызмет көрсетуден бас тарту туралы дәлелді жауап мемлекеттік қызметтің аяқталу түрі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шетелдіктерге және азаматтығы жоқ адамдарға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мемлекеттік қызмет көрсету мерзімі 1 сағаттан аспайды;</w:t>
      </w:r>
      <w:r>
        <w:br/>
      </w:r>
      <w:r>
        <w:rPr>
          <w:rFonts w:ascii="Times New Roman"/>
          <w:b w:val="false"/>
          <w:i w:val="false"/>
          <w:color w:val="000000"/>
          <w:sz w:val="28"/>
        </w:rPr>
        <w:t>
</w:t>
      </w:r>
      <w:r>
        <w:rPr>
          <w:rFonts w:ascii="Times New Roman"/>
          <w:b w:val="false"/>
          <w:i w:val="false"/>
          <w:color w:val="000000"/>
          <w:sz w:val="28"/>
        </w:rPr>
        <w:t>
      2) өтініш иесі жүгінген күні жергілікті жерде мемлекеттік қызмет көрсетілгенге дейін кезек күтудің ең жоғарғы шекті уақыты 20 минуттан аспайды;</w:t>
      </w:r>
      <w:r>
        <w:br/>
      </w:r>
      <w:r>
        <w:rPr>
          <w:rFonts w:ascii="Times New Roman"/>
          <w:b w:val="false"/>
          <w:i w:val="false"/>
          <w:color w:val="000000"/>
          <w:sz w:val="28"/>
        </w:rPr>
        <w:t>
</w:t>
      </w:r>
      <w:r>
        <w:rPr>
          <w:rFonts w:ascii="Times New Roman"/>
          <w:b w:val="false"/>
          <w:i w:val="false"/>
          <w:color w:val="000000"/>
          <w:sz w:val="28"/>
        </w:rPr>
        <w:t>
      3) өтініш иесі жүгінген күні жергілікті жерде мемлекеттік қызметті тұтынушыға қызмет көрсетудің ең жоғарғы шекті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аптасына бес күн көрсетіледі (сейсенбі - жұма сағат 09.00-ден 18.00-ге дейін, түскі үзіліс сағат 13.00-ден 14.30-ға дейін, сенбі сағат 08.00-ден 16.00-ге дейін, түскі үзіліс сағат 12.00-ден 13.00-ге дейін).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ТЕБ қызмет көрсету орны ғимараттың бірінші қабатында орналасады, ішкі істер органдарының басқа бөлімшелерінен бөлек кіретін есігі, күтуге арналған орындары, құжаттарды рәсімдеу үшін орындықтары, үстелдері (тіректер) бар, қажетті құжаттар тізбесі және оларды толтыру үлгілері ілінген стендтермен жабдықталған залы болады. Дене мүмкіндігі шектеулі азаматтар үшін қызмет тікелей өтініш иесі тұратын жерде көрсетіледі.</w:t>
      </w:r>
    </w:p>
    <w:bookmarkEnd w:id="4"/>
    <w:bookmarkStart w:name="z30" w:id="5"/>
    <w:p>
      <w:pPr>
        <w:spacing w:after="0"/>
        <w:ind w:left="0"/>
        <w:jc w:val="left"/>
      </w:pPr>
      <w:r>
        <w:rPr>
          <w:rFonts w:ascii="Times New Roman"/>
          <w:b/>
          <w:i w:val="false"/>
          <w:color w:val="000000"/>
        </w:rPr>
        <w:t xml:space="preserve"> 
2. Мемлекеттік қызмет көрсету тәртібі</w:t>
      </w:r>
    </w:p>
    <w:bookmarkEnd w:id="5"/>
    <w:bookmarkStart w:name="z31" w:id="6"/>
    <w:p>
      <w:pPr>
        <w:spacing w:after="0"/>
        <w:ind w:left="0"/>
        <w:jc w:val="both"/>
      </w:pPr>
      <w:r>
        <w:rPr>
          <w:rFonts w:ascii="Times New Roman"/>
          <w:b w:val="false"/>
          <w:i w:val="false"/>
          <w:color w:val="000000"/>
          <w:sz w:val="28"/>
        </w:rPr>
        <w:t>
      11.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көлік құралын тіркеу туралы куәлік;</w:t>
      </w:r>
      <w:r>
        <w:br/>
      </w:r>
      <w:r>
        <w:rPr>
          <w:rFonts w:ascii="Times New Roman"/>
          <w:b w:val="false"/>
          <w:i w:val="false"/>
          <w:color w:val="000000"/>
          <w:sz w:val="28"/>
        </w:rPr>
        <w:t>
</w:t>
      </w:r>
      <w:r>
        <w:rPr>
          <w:rFonts w:ascii="Times New Roman"/>
          <w:b w:val="false"/>
          <w:i w:val="false"/>
          <w:color w:val="000000"/>
          <w:sz w:val="28"/>
        </w:rPr>
        <w:t>
      2) көлік құралын пайдалану құқығына сенімхат;</w:t>
      </w:r>
      <w:r>
        <w:br/>
      </w:r>
      <w:r>
        <w:rPr>
          <w:rFonts w:ascii="Times New Roman"/>
          <w:b w:val="false"/>
          <w:i w:val="false"/>
          <w:color w:val="000000"/>
          <w:sz w:val="28"/>
        </w:rPr>
        <w:t>
</w:t>
      </w:r>
      <w:r>
        <w:rPr>
          <w:rFonts w:ascii="Times New Roman"/>
          <w:b w:val="false"/>
          <w:i w:val="false"/>
          <w:color w:val="000000"/>
          <w:sz w:val="28"/>
        </w:rPr>
        <w:t>
      3) өтініш иесінің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12. Өтініштер, бланкілер толтыру көзделмеген.</w:t>
      </w:r>
      <w:r>
        <w:br/>
      </w:r>
      <w:r>
        <w:rPr>
          <w:rFonts w:ascii="Times New Roman"/>
          <w:b w:val="false"/>
          <w:i w:val="false"/>
          <w:color w:val="000000"/>
          <w:sz w:val="28"/>
        </w:rPr>
        <w:t>
</w:t>
      </w:r>
      <w:r>
        <w:rPr>
          <w:rFonts w:ascii="Times New Roman"/>
          <w:b w:val="false"/>
          <w:i w:val="false"/>
          <w:color w:val="000000"/>
          <w:sz w:val="28"/>
        </w:rPr>
        <w:t>
      13. Мемлекеттік қызметті алуға қажетті, осы стандарттың 11-тармағында көрсетілген құжаттар ТЕБ-ке тапсырылады.</w:t>
      </w:r>
      <w:r>
        <w:br/>
      </w:r>
      <w:r>
        <w:rPr>
          <w:rFonts w:ascii="Times New Roman"/>
          <w:b w:val="false"/>
          <w:i w:val="false"/>
          <w:color w:val="000000"/>
          <w:sz w:val="28"/>
        </w:rPr>
        <w:t>
</w:t>
      </w:r>
      <w:r>
        <w:rPr>
          <w:rFonts w:ascii="Times New Roman"/>
          <w:b w:val="false"/>
          <w:i w:val="false"/>
          <w:color w:val="000000"/>
          <w:sz w:val="28"/>
        </w:rPr>
        <w:t>
      14. Құжаттарды тапсырғаннан кейін өтініш иесіне (өтініш иесінің өкіліне) осы стандарттың 2-қосымшасына сәйкес нысан бойынша мемлекеттік қызметті алу үшін қажетті барлық құжаттарды тапсырғаны туралы талон беріледі.</w:t>
      </w:r>
      <w:r>
        <w:br/>
      </w:r>
      <w:r>
        <w:rPr>
          <w:rFonts w:ascii="Times New Roman"/>
          <w:b w:val="false"/>
          <w:i w:val="false"/>
          <w:color w:val="000000"/>
          <w:sz w:val="28"/>
        </w:rPr>
        <w:t>
</w:t>
      </w:r>
      <w:r>
        <w:rPr>
          <w:rFonts w:ascii="Times New Roman"/>
          <w:b w:val="false"/>
          <w:i w:val="false"/>
          <w:color w:val="000000"/>
          <w:sz w:val="28"/>
        </w:rPr>
        <w:t>
      15. Сенім хат пен құжаттар өтініш иесіне ТЕБ-те мемлекеттік қызмет көрсетілген жері бойынша жеке басын куәландыратын құжатты көрсеткеннен кейін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көлік құралының меншік иесі сенім хатты жойғанда;</w:t>
      </w:r>
      <w:r>
        <w:br/>
      </w:r>
      <w:r>
        <w:rPr>
          <w:rFonts w:ascii="Times New Roman"/>
          <w:b w:val="false"/>
          <w:i w:val="false"/>
          <w:color w:val="000000"/>
          <w:sz w:val="28"/>
        </w:rPr>
        <w:t>
</w:t>
      </w:r>
      <w:r>
        <w:rPr>
          <w:rFonts w:ascii="Times New Roman"/>
          <w:b w:val="false"/>
          <w:i w:val="false"/>
          <w:color w:val="000000"/>
          <w:sz w:val="28"/>
        </w:rPr>
        <w:t>
      2) сенім хаттың қолданылу мерзімі өткен жағдайда бас тартылады.</w:t>
      </w:r>
    </w:p>
    <w:bookmarkEnd w:id="6"/>
    <w:bookmarkStart w:name="z42" w:id="7"/>
    <w:p>
      <w:pPr>
        <w:spacing w:after="0"/>
        <w:ind w:left="0"/>
        <w:jc w:val="left"/>
      </w:pPr>
      <w:r>
        <w:rPr>
          <w:rFonts w:ascii="Times New Roman"/>
          <w:b/>
          <w:i w:val="false"/>
          <w:color w:val="000000"/>
        </w:rPr>
        <w:t xml:space="preserve"> 
3. Жұмыс қағидаттары</w:t>
      </w:r>
    </w:p>
    <w:bookmarkEnd w:id="7"/>
    <w:bookmarkStart w:name="z43" w:id="8"/>
    <w:p>
      <w:pPr>
        <w:spacing w:after="0"/>
        <w:ind w:left="0"/>
        <w:jc w:val="both"/>
      </w:pPr>
      <w:r>
        <w:rPr>
          <w:rFonts w:ascii="Times New Roman"/>
          <w:b w:val="false"/>
          <w:i w:val="false"/>
          <w:color w:val="000000"/>
          <w:sz w:val="28"/>
        </w:rPr>
        <w:t>
      17. ТЕБ қызметі тұтынушылардың конституциялық құқықтарының сақталуына негізделеді және сыпайылық, толық ақпарат ұсыну, құжаттардың сақталуын, тұтынушы құжаттарының мазмұны туралы ақпараттық қорғалуын және құпиялылығын қамтамасыз ету қағидаттарында жүзеге асырылады.</w:t>
      </w:r>
    </w:p>
    <w:bookmarkEnd w:id="8"/>
    <w:bookmarkStart w:name="z44" w:id="9"/>
    <w:p>
      <w:pPr>
        <w:spacing w:after="0"/>
        <w:ind w:left="0"/>
        <w:jc w:val="left"/>
      </w:pPr>
      <w:r>
        <w:rPr>
          <w:rFonts w:ascii="Times New Roman"/>
          <w:b/>
          <w:i w:val="false"/>
          <w:color w:val="000000"/>
        </w:rPr>
        <w:t xml:space="preserve"> 
4. Жұмыс нәтижелері</w:t>
      </w:r>
    </w:p>
    <w:bookmarkEnd w:id="9"/>
    <w:bookmarkStart w:name="z45" w:id="10"/>
    <w:p>
      <w:pPr>
        <w:spacing w:after="0"/>
        <w:ind w:left="0"/>
        <w:jc w:val="both"/>
      </w:pPr>
      <w:r>
        <w:rPr>
          <w:rFonts w:ascii="Times New Roman"/>
          <w:b w:val="false"/>
          <w:i w:val="false"/>
          <w:color w:val="000000"/>
          <w:sz w:val="28"/>
        </w:rPr>
        <w:t>
      18. Тұтынушы мемлекеттік қызмет көрсетудің нәтижесін осы стандарттың 3-қосымшасына сәйкес сапа және тиімділік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ТЕБ жұмысы бағаланатын мемлекеттік қызметтердің сапасы мен тиімділік көрсеткіштерінің мақсатты мәндері ІІМ-нің тиісті бұйрығымен жыл сайын бекітіледі.</w:t>
      </w:r>
    </w:p>
    <w:bookmarkEnd w:id="10"/>
    <w:bookmarkStart w:name="z47" w:id="11"/>
    <w:p>
      <w:pPr>
        <w:spacing w:after="0"/>
        <w:ind w:left="0"/>
        <w:jc w:val="left"/>
      </w:pPr>
      <w:r>
        <w:rPr>
          <w:rFonts w:ascii="Times New Roman"/>
          <w:b/>
          <w:i w:val="false"/>
          <w:color w:val="000000"/>
        </w:rPr>
        <w:t xml:space="preserve"> 
5. Шағымдану тәртібі</w:t>
      </w:r>
    </w:p>
    <w:bookmarkEnd w:id="11"/>
    <w:bookmarkStart w:name="z48" w:id="12"/>
    <w:p>
      <w:pPr>
        <w:spacing w:after="0"/>
        <w:ind w:left="0"/>
        <w:jc w:val="both"/>
      </w:pPr>
      <w:r>
        <w:rPr>
          <w:rFonts w:ascii="Times New Roman"/>
          <w:b w:val="false"/>
          <w:i w:val="false"/>
          <w:color w:val="000000"/>
          <w:sz w:val="28"/>
        </w:rPr>
        <w:t>
      20. Уәкілеттік берілген лауазымды адамдардың әрекетіне (әрекетсіздігіне) шағымдану тәртібін түсіндіруді және шағым дайындауда жәрдемдесуді осы стандарттың 4-қосымшасында көрсетілген сенім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21. ТЕБ қызметкерлерінің әрекеттеріне (әрекетсіздігіне) осы стандарттың 4-қосымшасында көрсетілген қалалық, аудандық ішкі істер басқармаларының (бөлімдерінің), ІІД-нің, ІІМ Жол полициясы комитетінің, ІІМ-нің жоғары тұрған басшылығына белгіленген тәртіппен шағымдануға болады.</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ІІД-нің жол полициясы басқармасы тіркеу-емтихан бөлімшесінің бастығына жұмыс күндері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көрсетудің нәтижелерімен келіспеген жағдайда тұтынушының заңнамада белгіленген тәртіппен сотқа шағымдану құқығы бар.</w:t>
      </w:r>
      <w:r>
        <w:br/>
      </w:r>
      <w:r>
        <w:rPr>
          <w:rFonts w:ascii="Times New Roman"/>
          <w:b w:val="false"/>
          <w:i w:val="false"/>
          <w:color w:val="000000"/>
          <w:sz w:val="28"/>
        </w:rPr>
        <w:t>
</w:t>
      </w:r>
      <w:r>
        <w:rPr>
          <w:rFonts w:ascii="Times New Roman"/>
          <w:b w:val="false"/>
          <w:i w:val="false"/>
          <w:color w:val="000000"/>
          <w:sz w:val="28"/>
        </w:rPr>
        <w:t>
      24. Шағым құзыретіне шағымдағы мәселелерді шешу кіретін субъектіге немесе лауазымды адамның атына берілуі тиіс.</w:t>
      </w:r>
      <w:r>
        <w:br/>
      </w:r>
      <w:r>
        <w:rPr>
          <w:rFonts w:ascii="Times New Roman"/>
          <w:b w:val="false"/>
          <w:i w:val="false"/>
          <w:color w:val="000000"/>
          <w:sz w:val="28"/>
        </w:rPr>
        <w:t>
      Жеке тұлғаның шағымында оның тегі, аты, әкесінің аты, пошта мекенжайы, заңды тұлғаның - оның атауы, пошта мекенжайы, шығыс нөмірі мен күні көрсетіледі. Шағымға тұтынушы қол қоюы тиіс. Шағым берген кезде субъектінің немесе іс-әрекетіне шағым берілетін лауазымды адамдардың лауазымы, тегі мен аты-жөндері, жүгіну себептері және талабы көрсетіледі.</w:t>
      </w:r>
      <w:r>
        <w:br/>
      </w:r>
      <w:r>
        <w:rPr>
          <w:rFonts w:ascii="Times New Roman"/>
          <w:b w:val="false"/>
          <w:i w:val="false"/>
          <w:color w:val="000000"/>
          <w:sz w:val="28"/>
        </w:rPr>
        <w:t>
</w:t>
      </w:r>
      <w:r>
        <w:rPr>
          <w:rFonts w:ascii="Times New Roman"/>
          <w:b w:val="false"/>
          <w:i w:val="false"/>
          <w:color w:val="000000"/>
          <w:sz w:val="28"/>
        </w:rPr>
        <w:t>
      25. Келіп түскен шағым ішкі істер органының ақпаратты есепке алу журналында тіркеледі және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Өтініш иесіне күні мен уақыты, өтінішті қабылдаған адамның тегі мен аты-жөні көрсетіле отырып, осы стандарттың 5-қосымшасында көрсетілген талон беріледі.</w:t>
      </w:r>
      <w:r>
        <w:br/>
      </w:r>
      <w:r>
        <w:rPr>
          <w:rFonts w:ascii="Times New Roman"/>
          <w:b w:val="false"/>
          <w:i w:val="false"/>
          <w:color w:val="000000"/>
          <w:sz w:val="28"/>
        </w:rPr>
        <w:t>
      Шағымды қарау нәтижелері туралы өтініш иесіне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ІІМ Жол полициясы комитетінің мекенжайы: 010000, Астана қаласы, Ш. Айманов көшесі, 4, веб-сайт: www.zholpolice.kz, кезекші бөлімнің телефоны: (7172) 71-58-68, сенім телефоны: (7172) 71-58-25.</w:t>
      </w:r>
    </w:p>
    <w:bookmarkEnd w:id="12"/>
    <w:bookmarkStart w:name="z5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желтоқсандағы    </w:t>
      </w:r>
      <w:r>
        <w:br/>
      </w:r>
      <w:r>
        <w:rPr>
          <w:rFonts w:ascii="Times New Roman"/>
          <w:b w:val="false"/>
          <w:i w:val="false"/>
          <w:color w:val="000000"/>
          <w:sz w:val="28"/>
        </w:rPr>
        <w:t xml:space="preserve">
№ 1485 қаулысына         </w:t>
      </w:r>
      <w:r>
        <w:br/>
      </w:r>
      <w:r>
        <w:rPr>
          <w:rFonts w:ascii="Times New Roman"/>
          <w:b w:val="false"/>
          <w:i w:val="false"/>
          <w:color w:val="000000"/>
          <w:sz w:val="28"/>
        </w:rPr>
        <w:t xml:space="preserve">
1-қосымша             </w:t>
      </w:r>
    </w:p>
    <w:bookmarkEnd w:id="13"/>
    <w:bookmarkStart w:name="z5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1670 қаулысымен бекітілген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2322"/>
        <w:gridCol w:w="3341"/>
        <w:gridCol w:w="2184"/>
        <w:gridCol w:w="34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web-сайты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http://www.e.gov.kz/ctizentry/trav/vehicles</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ТЕҚП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web-сайт</w:t>
            </w: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ЖПК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Ш. Айманов көшесі 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71-58-59,</w:t>
            </w:r>
            <w:r>
              <w:br/>
            </w:r>
            <w:r>
              <w:rPr>
                <w:rFonts w:ascii="Times New Roman"/>
                <w:b w:val="false"/>
                <w:i w:val="false"/>
                <w:color w:val="000000"/>
                <w:sz w:val="20"/>
              </w:rPr>
              <w:t>
21-11-03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http://www.zholpolice.kz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ТЭБ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Промзона көшесі 35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71-69-90,</w:t>
            </w:r>
            <w:r>
              <w:br/>
            </w:r>
            <w:r>
              <w:rPr>
                <w:rFonts w:ascii="Times New Roman"/>
                <w:b w:val="false"/>
                <w:i w:val="false"/>
                <w:color w:val="000000"/>
                <w:sz w:val="20"/>
              </w:rPr>
              <w:t>
53-22-40</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http://www.ast_g.kz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Жаңа жол көшесі, 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Тәуелсіздік көшесі,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71-51-06</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 ЖПБ ТЕЖБ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 «В»</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254-45-25,</w:t>
            </w:r>
            <w:r>
              <w:br/>
            </w:r>
            <w:r>
              <w:rPr>
                <w:rFonts w:ascii="Times New Roman"/>
                <w:b w:val="false"/>
                <w:i w:val="false"/>
                <w:color w:val="000000"/>
                <w:sz w:val="20"/>
              </w:rPr>
              <w:t>
254-45-41,</w:t>
            </w:r>
            <w:r>
              <w:br/>
            </w:r>
            <w:r>
              <w:rPr>
                <w:rFonts w:ascii="Times New Roman"/>
                <w:b w:val="false"/>
                <w:i w:val="false"/>
                <w:color w:val="000000"/>
                <w:sz w:val="20"/>
              </w:rPr>
              <w:t>
254-45-51</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http://www.almaty.police.kz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Жансүгіров көшесі, 176 «А»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397-33-87,</w:t>
            </w:r>
            <w:r>
              <w:br/>
            </w:r>
            <w:r>
              <w:rPr>
                <w:rFonts w:ascii="Times New Roman"/>
                <w:b w:val="false"/>
                <w:i w:val="false"/>
                <w:color w:val="000000"/>
                <w:sz w:val="20"/>
              </w:rPr>
              <w:t>
397-33-84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Сүйінбай көшесі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270-59-11,</w:t>
            </w:r>
            <w:r>
              <w:br/>
            </w:r>
            <w:r>
              <w:rPr>
                <w:rFonts w:ascii="Times New Roman"/>
                <w:b w:val="false"/>
                <w:i w:val="false"/>
                <w:color w:val="000000"/>
                <w:sz w:val="20"/>
              </w:rPr>
              <w:t>
270-59-12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Алматы-Бішкек тас жолы, 13 шақырым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351-02-98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АТЕП-4</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296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315-02-56,</w:t>
            </w:r>
            <w:r>
              <w:br/>
            </w:r>
            <w:r>
              <w:rPr>
                <w:rFonts w:ascii="Times New Roman"/>
                <w:b w:val="false"/>
                <w:i w:val="false"/>
                <w:color w:val="000000"/>
                <w:sz w:val="20"/>
              </w:rPr>
              <w:t>
351-02-47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ТП-1 (мемлекеттік көлік)</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Жансүгіров көшесі, 176 «А»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397-33-82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Мамыр-4 шағын ауданы, 165 үй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380-02-30,</w:t>
            </w:r>
            <w:r>
              <w:br/>
            </w:r>
            <w:r>
              <w:rPr>
                <w:rFonts w:ascii="Times New Roman"/>
                <w:b w:val="false"/>
                <w:i w:val="false"/>
                <w:color w:val="000000"/>
                <w:sz w:val="20"/>
              </w:rPr>
              <w:t>
380-02-32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ОТЕЖБ есептік тобы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ОТЕЖБ емтихандық топ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257-90-54</w:t>
            </w:r>
            <w:r>
              <w:br/>
            </w:r>
            <w:r>
              <w:rPr>
                <w:rFonts w:ascii="Times New Roman"/>
                <w:b w:val="false"/>
                <w:i w:val="false"/>
                <w:color w:val="000000"/>
                <w:sz w:val="20"/>
              </w:rPr>
              <w:t>
257-93-74</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ТЭБ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Уәлиханов көшесі 179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29-98-10,</w:t>
            </w:r>
            <w:r>
              <w:br/>
            </w:r>
            <w:r>
              <w:rPr>
                <w:rFonts w:ascii="Times New Roman"/>
                <w:b w:val="false"/>
                <w:i w:val="false"/>
                <w:color w:val="000000"/>
                <w:sz w:val="20"/>
              </w:rPr>
              <w:t>
29-98-21</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http://www.akmdvd.online.kz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көшесі 18/а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54-61-77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Парк көшесі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Урицкий көшесі 38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4-29-43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АІІб ТП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9-21-99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Жеңіс көшесі 58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2-22-77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 шағын аудан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5-91-22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АІІб АТЕП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 Абылай хан көшесі 1а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4-25-22</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ТЕБ, Талдықорған қаласы, 7 шағын аудан, ІІД ЖПБ ғимараты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ҚІІБ, Талдықорған қаласы, Абай көшесі 249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27-05-72,</w:t>
            </w:r>
            <w:r>
              <w:br/>
            </w:r>
            <w:r>
              <w:rPr>
                <w:rFonts w:ascii="Times New Roman"/>
                <w:b w:val="false"/>
                <w:i w:val="false"/>
                <w:color w:val="000000"/>
                <w:sz w:val="20"/>
              </w:rPr>
              <w:t>
21-18-24</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http://www.zhetisu-police.kz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АІІБА АТЕБ, Гүлдала кенті, Алматы - Көкпек - Көктап тас жолы, ЖПБ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АІІБ, Талғар қаласы, Абылай хан көшесі, 120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57-43-06,</w:t>
            </w:r>
            <w:r>
              <w:br/>
            </w:r>
            <w:r>
              <w:rPr>
                <w:rFonts w:ascii="Times New Roman"/>
                <w:b w:val="false"/>
                <w:i w:val="false"/>
                <w:color w:val="000000"/>
                <w:sz w:val="20"/>
              </w:rPr>
              <w:t>
57-33-80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ҚІІБ ЖП АТЕБ, Қапшағай қаласы, Сейфуллин көшесі 36</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ҚІІБ, Қонаев көшесі 14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4-24-88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АІІБ АТЕБ, Есік қаласы Алтын Адам аллеясы 163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АІІБ, Есік қаласы, Топатаев көшесі, 105а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8(7275) 4-22-59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селосы ТЭП, Шелек селосы, Имамниязов көшесі 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АІІБ, Шелек селосы, Б. Момышұлы көшесі 97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2-08-64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«Меркур» АТЕП, Алматы қаласы, Майлин көшесі 79</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АІІБ, Өтеген батыр кенті, Батталханов көшесі, 14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251-25-69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Сарқанды қаласының АТЕБ, Сарқанды қаласы Тәуелсіздік көшесі 126</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АІІБ, Сарқанд қаласы, Жамбыл көшесі 42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92-15-84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АІІб АТЕБ, Жаркент қаласы, Қонаев көшесі 309</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ауданының АІІБ, Жаркент қаласы, Жансүгіров көшесі 102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15-28-27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ТЕП Шонжы селосы, Исламов көшесі 40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АІІБ, Шонжы селосы, А. Арзиев көшесі 51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 82-36-53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АІІБ АТЕБ, Қаскелең қаласы, Наурызбай батыр көшесі 1а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АІІБ, Қаскелең қаласы, Абылай хан көшесі 98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98-36-07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«Барыс» ТП Алматы-Бішкек тас жолының 23 км «БН автомобиль базары», Көбелеков көшесі, 1а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АІІБ, Қаскелең қаласы, Абылай хан көшесі 98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98-55-04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«Жақсылық» ТП, Қапшағай көшесі 28</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Батталханов көшесі 14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51-12-65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ЖП ЖТЕП, Жылжымалы ЖТЕП, Гүлдала кенті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пункт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ТЕЖБ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СПМ-136, Гогичашвили көшесі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98-17-07,</w:t>
            </w:r>
            <w:r>
              <w:br/>
            </w:r>
            <w:r>
              <w:rPr>
                <w:rFonts w:ascii="Times New Roman"/>
                <w:b w:val="false"/>
                <w:i w:val="false"/>
                <w:color w:val="000000"/>
                <w:sz w:val="20"/>
              </w:rPr>
              <w:t>
98-17-15,</w:t>
            </w:r>
            <w:r>
              <w:br/>
            </w:r>
            <w:r>
              <w:rPr>
                <w:rFonts w:ascii="Times New Roman"/>
                <w:b w:val="false"/>
                <w:i w:val="false"/>
                <w:color w:val="000000"/>
                <w:sz w:val="20"/>
              </w:rPr>
              <w:t>
98-17-37</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http://www.dvd-atyrau.kz</w:t>
            </w:r>
          </w:p>
        </w:tc>
      </w:tr>
      <w:tr>
        <w:trPr>
          <w:trHeight w:val="375"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Элеваторная көшесі, 7 а, «БИПЕК Авто» ЖШС ғимараты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30-16-52,</w:t>
            </w:r>
            <w:r>
              <w:br/>
            </w:r>
            <w:r>
              <w:rPr>
                <w:rFonts w:ascii="Times New Roman"/>
                <w:b w:val="false"/>
                <w:i w:val="false"/>
                <w:color w:val="000000"/>
                <w:sz w:val="20"/>
              </w:rPr>
              <w:t>
75-51-44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каласы, Бисенқұлов көшесі, 64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8(7237) 5-19-21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селосы, Абай көшесі 37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8(712233) 2-14-79</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Ақтөбе қаласы, Ә. Молдағұлова даңғылы 56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51-84-24,</w:t>
            </w:r>
            <w:r>
              <w:br/>
            </w:r>
            <w:r>
              <w:rPr>
                <w:rFonts w:ascii="Times New Roman"/>
                <w:b w:val="false"/>
                <w:i w:val="false"/>
                <w:color w:val="000000"/>
                <w:sz w:val="20"/>
              </w:rPr>
              <w:t>
51-28-26</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http://www.dvdaktobe.kz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АІІб АТЕТ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АІІб АТЕТ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3-64-48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АІІб АТЕТ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батыр көшесі 88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2-33-80,</w:t>
            </w:r>
            <w:r>
              <w:br/>
            </w:r>
            <w:r>
              <w:rPr>
                <w:rFonts w:ascii="Times New Roman"/>
                <w:b w:val="false"/>
                <w:i w:val="false"/>
                <w:color w:val="000000"/>
                <w:sz w:val="20"/>
              </w:rPr>
              <w:t>
2-20-90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АІІб АТЕТ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2-23-72</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 Тәуелсіздік даңғылы 73/1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77-46-86,</w:t>
            </w:r>
            <w:r>
              <w:br/>
            </w:r>
            <w:r>
              <w:rPr>
                <w:rFonts w:ascii="Times New Roman"/>
                <w:b w:val="false"/>
                <w:i w:val="false"/>
                <w:color w:val="000000"/>
                <w:sz w:val="20"/>
              </w:rPr>
              <w:t>
77-46-88</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http://www.02vko.kz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 Объездное тас жолы,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23-05-37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 Тәуелсіздік даңғылы 92/1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75-37-44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 Абай даңғылы 97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75-37-44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Морозов көшесі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56-67-22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ІІБ № 1 ТП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Қаржаубайұлы, 249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51-53-66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селосы, Мир қиылысы, 14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 51-21-287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селосы, Бабатайұлы көшесі 34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Тәңірбергенов көшесі 68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3-34-41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АІІб ТП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селосы, Абай көшесі,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 41-21-908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Ленин көшесі 33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Баязи Сәтпаев көшесі 12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Безголосов көшесі 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2-24-74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М. Горький көшесі 97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6-04-02</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 хан көшесі 237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8(72330) 2-19-37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 Горький көшесі 97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3-09-07</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ЖПБ ТЕЖБ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Сүлейманов көшесі 98 үй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57-64-74,</w:t>
            </w:r>
            <w:r>
              <w:br/>
            </w:r>
            <w:r>
              <w:rPr>
                <w:rFonts w:ascii="Times New Roman"/>
                <w:b w:val="false"/>
                <w:i w:val="false"/>
                <w:color w:val="000000"/>
                <w:sz w:val="20"/>
              </w:rPr>
              <w:t>
57-65-08</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http://www.tarazpolice.kz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Молдагулова көшесі 10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2-18-80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Сәтпаев көшесі 198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 2-20-51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қаласы, Сарымолдаев көшесі 198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2-26-32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Жамбыл көшесі, 30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6-12-78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Жібек-Жолы көшесі 57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1 шағын аудан, 4 үй, 18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6-10-28</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64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2-49-02</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http://www.zkopolice.kz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шағын аудан 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 33-01-33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АПб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кенті, Желтоқсан көшесі 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 43-12-50</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41-53-90</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http://www.krgdvd.creatida.kz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98-74-57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 42 үй</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4-37-67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Сәтпаев көшесі 80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72-44-11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Язев көшесі 13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4-03-46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Литвиновская көшесі 93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Әуезов көшесі 40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3-25-85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Жаңарқа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Атасау кенті, тәуелсіздік даңғылы 10а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28-4-42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«АвтоСтар» ТП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Университет көшесі 28/3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90-91-76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«АвтоМир» ТП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Тәттімбет көшесі 10/5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33-39-89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ТП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108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44-17-55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«Жаңа-Арнау» ТП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Стартовый қиылысы 61/1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42-87-88</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ТҚ және ТЕЖБ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Карбышев көшесі 45/3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28-05-06,</w:t>
            </w:r>
            <w:r>
              <w:br/>
            </w:r>
            <w:r>
              <w:rPr>
                <w:rFonts w:ascii="Times New Roman"/>
                <w:b w:val="false"/>
                <w:i w:val="false"/>
                <w:color w:val="000000"/>
                <w:sz w:val="20"/>
              </w:rPr>
              <w:t>
28-14-87,</w:t>
            </w:r>
            <w:r>
              <w:br/>
            </w:r>
            <w:r>
              <w:rPr>
                <w:rFonts w:ascii="Times New Roman"/>
                <w:b w:val="false"/>
                <w:i w:val="false"/>
                <w:color w:val="000000"/>
                <w:sz w:val="20"/>
              </w:rPr>
              <w:t>
28-77-87</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http://www.kostanaypolice.kz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ТЭБ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автовокзал ауданы, Тоyота орталығы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40-6-64,</w:t>
            </w:r>
            <w:r>
              <w:br/>
            </w:r>
            <w:r>
              <w:rPr>
                <w:rFonts w:ascii="Times New Roman"/>
                <w:b w:val="false"/>
                <w:i w:val="false"/>
                <w:color w:val="000000"/>
                <w:sz w:val="20"/>
              </w:rPr>
              <w:t>
46-2-46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ІІБ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Молодежная көшесі 10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70-8-18,</w:t>
            </w:r>
            <w:r>
              <w:br/>
            </w:r>
            <w:r>
              <w:rPr>
                <w:rFonts w:ascii="Times New Roman"/>
                <w:b w:val="false"/>
                <w:i w:val="false"/>
                <w:color w:val="000000"/>
                <w:sz w:val="20"/>
              </w:rPr>
              <w:t>
70-8-69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ҚІІб ЖПБ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1А-6 шағын ауданы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3-02-02,</w:t>
            </w:r>
            <w:r>
              <w:br/>
            </w:r>
            <w:r>
              <w:rPr>
                <w:rFonts w:ascii="Times New Roman"/>
                <w:b w:val="false"/>
                <w:i w:val="false"/>
                <w:color w:val="000000"/>
                <w:sz w:val="20"/>
              </w:rPr>
              <w:t>
3-77-57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АІІб АТЕП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5В-18 шағын ауданы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2-09-11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АІІб ЖПБ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Ничепуренко көшесі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3-32-91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АІІб ЖПб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кенті, Красноармейская көшесі, 56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2-11-87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АІІб ЖПб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кенті, Абылай хан көшесі 34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2-41-78,</w:t>
            </w:r>
            <w:r>
              <w:br/>
            </w:r>
            <w:r>
              <w:rPr>
                <w:rFonts w:ascii="Times New Roman"/>
                <w:b w:val="false"/>
                <w:i w:val="false"/>
                <w:color w:val="000000"/>
                <w:sz w:val="20"/>
              </w:rPr>
              <w:t>
2-46-96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АІІб ЖПб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кенті, Целинная көшесі 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ІІб ЖПб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Затоболск кенті, Механизаторлар көшесі 2а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42-58-32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АІІб ЖПБ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кенті, Абай көшесі 95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2-14-45,</w:t>
            </w:r>
            <w:r>
              <w:br/>
            </w:r>
            <w:r>
              <w:rPr>
                <w:rFonts w:ascii="Times New Roman"/>
                <w:b w:val="false"/>
                <w:i w:val="false"/>
                <w:color w:val="000000"/>
                <w:sz w:val="20"/>
              </w:rPr>
              <w:t>
2-15-64</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Жібек-Жолы көшесі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29-77-15,</w:t>
            </w:r>
            <w:r>
              <w:br/>
            </w:r>
            <w:r>
              <w:rPr>
                <w:rFonts w:ascii="Times New Roman"/>
                <w:b w:val="false"/>
                <w:i w:val="false"/>
                <w:color w:val="000000"/>
                <w:sz w:val="20"/>
              </w:rPr>
              <w:t>
29-77-13</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http://www.dvdkzo.kz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 27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2-31-80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Біржан сал көшесі № 46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2-16-40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 36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21-1-89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13-25-25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 47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Мұстафа Шоқай көшесі №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Қожанов көшесі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2-21-40</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орталық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 ЖПБ ғимараты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60-53-86</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http://www.mdvd.kz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ІІБ ЖПБ АТЕТ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ІІБ ЖПБ, Губкина көшесі, 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8(729231) 3-28-35</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ІІД ЖПБ ТЕЖБ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Торговая көшесі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33-37-66</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http://www.dvdpavlodar.kz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ІІД ЖПБ ТЕЖБ бөлімшесі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Открытый проезд көшесі, 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34-03-85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ІІБ АТЕТ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Воксальная көшесі, 16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76-62-07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ІІБ АТЕТ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селосы, Ысқақов атындағы көше 95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 22-16-29</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ТЕЖБ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Володарский көшесі 18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61-25-46</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http://police.sko.kz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ТП-1 Петропавл</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Володарский көшесі 18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61-25-46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ТП-2 Петропавл</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 Жабаев көшесі, 294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47-34-73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қаласы, Уәлиханов көшесі 24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АІІб ЖП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Күншығыс көшесі 102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2-22-55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АІІб ЖП АТЕТ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2-11-84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көшесі, 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 82-00-75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ІІБ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Ленин көшесі 45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 12-19-96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Шал-Ақын ауданы ІІБ ЖПБ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Шал-Ақын көшесі 14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2-06-76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ІІБ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Абылайхан көшесі 59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2-19-14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ІІБ ЖП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көшесі 13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8(81543) 2-23-82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қаласы, Достық көшесі 17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2-27-01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ІІБ ЖПБ ТЕТ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қаласы, Юбилейная көшесі, 54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 12-11-78</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ОҚО</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ІІД ЖПБ 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Қожанов көшесі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53-52-52</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http://www.dvd-uko.kz</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Ташкент көшесі,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50-50-30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Темірлан тас жолы № 62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33-02-23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190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51-92-91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Екпінді ауылы, Абай көшесі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02-13-58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Мақтааралы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Ташкент көшесі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 13-22-02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Қарабұлақ тас жолы,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12-00-04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Ташкент көшесі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72-53-01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АІІБ АТЕБ</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Абай даңғылы нөмірсіз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63-15-15</w:t>
            </w: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қаласы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 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Абай көшесі 36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8(736-22) 5-27-84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 Абай көшесі 42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2-29-81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Приозерск қаласы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 Достық көшесі 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 95-54-989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желтоқсандағы    </w:t>
      </w:r>
      <w:r>
        <w:br/>
      </w:r>
      <w:r>
        <w:rPr>
          <w:rFonts w:ascii="Times New Roman"/>
          <w:b w:val="false"/>
          <w:i w:val="false"/>
          <w:color w:val="000000"/>
          <w:sz w:val="28"/>
        </w:rPr>
        <w:t xml:space="preserve">
№ 1485 қаулысына         </w:t>
      </w:r>
      <w:r>
        <w:br/>
      </w:r>
      <w:r>
        <w:rPr>
          <w:rFonts w:ascii="Times New Roman"/>
          <w:b w:val="false"/>
          <w:i w:val="false"/>
          <w:color w:val="000000"/>
          <w:sz w:val="28"/>
        </w:rPr>
        <w:t xml:space="preserve">
2-қосымша             </w:t>
      </w:r>
    </w:p>
    <w:bookmarkEnd w:id="15"/>
    <w:bookmarkStart w:name="z69"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1670 қаулысымен бекітілген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p>
    <w:bookmarkEnd w:id="16"/>
    <w:bookmarkStart w:name="z59" w:id="17"/>
    <w:p>
      <w:pPr>
        <w:spacing w:after="0"/>
        <w:ind w:left="0"/>
        <w:jc w:val="left"/>
      </w:pPr>
      <w:r>
        <w:rPr>
          <w:rFonts w:ascii="Times New Roman"/>
          <w:b/>
          <w:i w:val="false"/>
          <w:color w:val="000000"/>
        </w:rPr>
        <w:t xml:space="preserve"> 
Мемлекеттік қызмет көрсетуге арналған құжаттарды қабылдау туралы</w:t>
      </w:r>
      <w:r>
        <w:br/>
      </w:r>
      <w:r>
        <w:rPr>
          <w:rFonts w:ascii="Times New Roman"/>
          <w:b/>
          <w:i w:val="false"/>
          <w:color w:val="000000"/>
        </w:rPr>
        <w:t>
№___ ТАЛОН</w:t>
      </w:r>
    </w:p>
    <w:bookmarkEnd w:id="17"/>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(Өтініш иесінің Т.А.Ә. немесе заңды тұлғаның атауы)</w:t>
      </w:r>
    </w:p>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1._____________________________________________________________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3._____________________________________________________________</w:t>
      </w:r>
      <w:r>
        <w:br/>
      </w:r>
      <w:r>
        <w:rPr>
          <w:rFonts w:ascii="Times New Roman"/>
          <w:b w:val="false"/>
          <w:i w:val="false"/>
          <w:color w:val="000000"/>
          <w:sz w:val="28"/>
        </w:rPr>
        <w:t>
4._____________________________________________________________</w:t>
      </w:r>
      <w:r>
        <w:br/>
      </w:r>
      <w:r>
        <w:rPr>
          <w:rFonts w:ascii="Times New Roman"/>
          <w:b w:val="false"/>
          <w:i w:val="false"/>
          <w:color w:val="000000"/>
          <w:sz w:val="28"/>
        </w:rPr>
        <w:t>
5._____________________________________________________________</w:t>
      </w:r>
      <w:r>
        <w:br/>
      </w:r>
      <w:r>
        <w:rPr>
          <w:rFonts w:ascii="Times New Roman"/>
          <w:b w:val="false"/>
          <w:i w:val="false"/>
          <w:color w:val="000000"/>
          <w:sz w:val="28"/>
        </w:rPr>
        <w:t>
6._____________________________________________________________</w:t>
      </w:r>
      <w:r>
        <w:br/>
      </w:r>
      <w:r>
        <w:rPr>
          <w:rFonts w:ascii="Times New Roman"/>
          <w:b w:val="false"/>
          <w:i w:val="false"/>
          <w:color w:val="000000"/>
          <w:sz w:val="28"/>
        </w:rPr>
        <w:t>
7._____________________________________________________________</w:t>
      </w:r>
      <w:r>
        <w:br/>
      </w:r>
      <w:r>
        <w:rPr>
          <w:rFonts w:ascii="Times New Roman"/>
          <w:b w:val="false"/>
          <w:i w:val="false"/>
          <w:color w:val="000000"/>
          <w:sz w:val="28"/>
        </w:rPr>
        <w:t>
8._____________________________________________________________</w:t>
      </w:r>
      <w:r>
        <w:br/>
      </w:r>
      <w:r>
        <w:rPr>
          <w:rFonts w:ascii="Times New Roman"/>
          <w:b w:val="false"/>
          <w:i w:val="false"/>
          <w:color w:val="000000"/>
          <w:sz w:val="28"/>
        </w:rPr>
        <w:t>
9._____________________________________________________________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(ТЕб қызметкерінің лауазымы, атақ)  (қолы)     (ТАӘ)</w:t>
      </w:r>
    </w:p>
    <w:p>
      <w:pPr>
        <w:spacing w:after="0"/>
        <w:ind w:left="0"/>
        <w:jc w:val="both"/>
      </w:pPr>
      <w:r>
        <w:rPr>
          <w:rFonts w:ascii="Times New Roman"/>
          <w:b w:val="false"/>
          <w:i w:val="false"/>
          <w:color w:val="000000"/>
          <w:sz w:val="28"/>
        </w:rPr>
        <w:t>____жылғы «__»______</w:t>
      </w:r>
    </w:p>
    <w:p>
      <w:pPr>
        <w:spacing w:after="0"/>
        <w:ind w:left="0"/>
        <w:jc w:val="both"/>
      </w:pPr>
      <w:r>
        <w:rPr>
          <w:rFonts w:ascii="Times New Roman"/>
          <w:b w:val="false"/>
          <w:i w:val="false"/>
          <w:color w:val="000000"/>
          <w:sz w:val="28"/>
        </w:rPr>
        <w:t>Берілген күні мен уақыты сағ мин  «__»______  ___жыл</w:t>
      </w:r>
    </w:p>
    <w:bookmarkStart w:name="z57"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желтоқсандағы    </w:t>
      </w:r>
      <w:r>
        <w:br/>
      </w:r>
      <w:r>
        <w:rPr>
          <w:rFonts w:ascii="Times New Roman"/>
          <w:b w:val="false"/>
          <w:i w:val="false"/>
          <w:color w:val="000000"/>
          <w:sz w:val="28"/>
        </w:rPr>
        <w:t xml:space="preserve">
№ 1485 қаулысына         </w:t>
      </w:r>
      <w:r>
        <w:br/>
      </w:r>
      <w:r>
        <w:rPr>
          <w:rFonts w:ascii="Times New Roman"/>
          <w:b w:val="false"/>
          <w:i w:val="false"/>
          <w:color w:val="000000"/>
          <w:sz w:val="28"/>
        </w:rPr>
        <w:t xml:space="preserve">
3-қосымша             </w:t>
      </w:r>
    </w:p>
    <w:bookmarkEnd w:id="18"/>
    <w:bookmarkStart w:name="z58"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1670 қаулысымен бекітілген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3-қосымша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1993"/>
        <w:gridCol w:w="2193"/>
        <w:gridCol w:w="2073"/>
      </w:tblGrid>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мен қол жетімділігінің көрсеткіштері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жылы көрсеткіштің мақсатты мәні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қызметті белгіленген мерзімде ұсыну жағдайларының % (үлесі)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процесіне қанағаттанған тұтынушылардың % (үлесі)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ұсыну тәртібі туралы ақпаратқа қанағаттанған тұтынушылардың % (үлесі)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 электрондық форматта қолжетімді қызметтердің % (үлесі)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қазіргі шағымдану тәртібіне қанағаттанған тұтынушылардың % (үлесі)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желтоқсандағы    </w:t>
      </w:r>
      <w:r>
        <w:br/>
      </w:r>
      <w:r>
        <w:rPr>
          <w:rFonts w:ascii="Times New Roman"/>
          <w:b w:val="false"/>
          <w:i w:val="false"/>
          <w:color w:val="000000"/>
          <w:sz w:val="28"/>
        </w:rPr>
        <w:t xml:space="preserve">
№ 1485 қаулысына         </w:t>
      </w:r>
      <w:r>
        <w:br/>
      </w:r>
      <w:r>
        <w:rPr>
          <w:rFonts w:ascii="Times New Roman"/>
          <w:b w:val="false"/>
          <w:i w:val="false"/>
          <w:color w:val="000000"/>
          <w:sz w:val="28"/>
        </w:rPr>
        <w:t xml:space="preserve">
4-қосымша             </w:t>
      </w:r>
    </w:p>
    <w:bookmarkEnd w:id="20"/>
    <w:bookmarkStart w:name="z6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1670 қаулысымен бекітілген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4-қосымша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5633"/>
        <w:gridCol w:w="2813"/>
        <w:gridCol w:w="259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Облыстардың, қалалардың атауы</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Мекенжайы, орналасқан жері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К/бөлімнің телефоны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тел.</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Астана қаласы, Тәуелсіздік көшесі,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8-7172-14007</w:t>
            </w:r>
            <w:r>
              <w:br/>
            </w:r>
            <w:r>
              <w:rPr>
                <w:rFonts w:ascii="Times New Roman"/>
                <w:b w:val="false"/>
                <w:i w:val="false"/>
                <w:color w:val="000000"/>
                <w:sz w:val="20"/>
              </w:rPr>
              <w:t>
714008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722493</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ЖПК, Ш. Айманов көшесі, 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715868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715825</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ӘПК (Арнайы полиция), Тәуелсіздік көшесі,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714082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722493</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ІІД, Бейбітшілік көшесі, 19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87172-323940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716161</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ІІД ЖПБ, Промзона көшесі, 35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532253</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 Масанчи көшесі, 57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8727-2544007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2636362</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 ЖПБ, Байтұрсынов көшесі, 185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2544544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2610606</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Көкшетау қаласы, Горький көшесі, 35 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87162-251696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232870</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ІІД ЖПБ, Уәлиханов көшесі, 179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770475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771283</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Талдықорған қаласы, Жансүгіров көшесі 91/95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8(7282)-600008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273055</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ІІД ЖПБ, 7-шағын ауданы, ЖПБ ғимараты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222203</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Ақтөбе қаласы, Ағайынды Жұбановтар көшесі, 271 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87132-513837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520514</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ЖПБ, Ә. Молдағұлова көшесі, 56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518424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518366</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Атырау қаласы, Азаттық көшесі, 85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87122-982015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251015</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ЖПБ, Гогичашвили көшесі, 25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300268</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Өскемен қаласы, Ворошилов көшесі,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87232-488802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242525</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ЖПБ, Тәуелсіздік даңғылы, 73/1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774686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777118</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ІІД Тараз қаласы, Желтоқсан көшесі, 89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87262-430522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430666</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ЖПБ, Сүлейманов көшесі, 98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343734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576414</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Орал қаласы, Пугачев көшесі, 45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87112-510450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505431</w:t>
            </w:r>
          </w:p>
        </w:tc>
      </w:tr>
      <w:tr>
        <w:trPr>
          <w:trHeight w:val="3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ЖПБ, Гагарин көшесі, 2/5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540880</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Қарағанды қаласы, Ерубаев көшесі, 37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87212-429025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429292</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ЖПБ, Прогресс көшесі, 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415555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415383</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Қостанай қаласы, Баймағанбетов көшесі, 197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87142-532626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526350</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ЖПБ, Абай даңғылы, 39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526197</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Қызылорда қаласы, Қорқыт ата көшесі, 18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87242-272876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272368</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ЖПБ, Жібек жолы көшесі, нөмірсіз</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212602</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Ақтау қаласы, 12-шағын аудан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87292-421570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421571</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ЖПБ, 23-шағын аудан ЖПБ ғимараты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605406</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Павлодар қаласы, Лермонтов көшесі, 50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87182-323983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391243</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ЖПБ, Торговая көшесі, 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333756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333806</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Петропавл қаласы, Конституция көшесі, 51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87152-394007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612008</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ЖПБ, Володарский көшесі, 18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463095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493247</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Шымкент қаласы, Желтоқсан көшесі, 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87252-212041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212187</w:t>
            </w:r>
          </w:p>
        </w:tc>
      </w:tr>
      <w:tr>
        <w:trPr>
          <w:trHeight w:val="30" w:hRule="atLeast"/>
        </w:trPr>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ЖПБ, Қожанов көшесі, нөмірсіз</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535252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536551</w:t>
            </w:r>
          </w:p>
        </w:tc>
      </w:tr>
    </w:tbl>
    <w:bookmarkStart w:name="z62"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желтоқсандағы    </w:t>
      </w:r>
      <w:r>
        <w:br/>
      </w:r>
      <w:r>
        <w:rPr>
          <w:rFonts w:ascii="Times New Roman"/>
          <w:b w:val="false"/>
          <w:i w:val="false"/>
          <w:color w:val="000000"/>
          <w:sz w:val="28"/>
        </w:rPr>
        <w:t xml:space="preserve">
№ 1485 қаулысына         </w:t>
      </w:r>
      <w:r>
        <w:br/>
      </w:r>
      <w:r>
        <w:rPr>
          <w:rFonts w:ascii="Times New Roman"/>
          <w:b w:val="false"/>
          <w:i w:val="false"/>
          <w:color w:val="000000"/>
          <w:sz w:val="28"/>
        </w:rPr>
        <w:t xml:space="preserve">
5-қосымша             </w:t>
      </w:r>
    </w:p>
    <w:bookmarkEnd w:id="22"/>
    <w:bookmarkStart w:name="z63"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 1670 қаулысымен бекітілген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5-қосымша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1"/>
      </w:tblGrid>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w:t>
            </w:r>
            <w:r>
              <w:br/>
            </w:r>
            <w:r>
              <w:rPr>
                <w:rFonts w:ascii="Times New Roman"/>
                <w:b/>
                <w:i w:val="false"/>
                <w:color w:val="000000"/>
                <w:sz w:val="20"/>
              </w:rPr>
              <w:t>
__________________________________</w:t>
            </w:r>
            <w:r>
              <w:br/>
            </w:r>
            <w:r>
              <w:rPr>
                <w:rFonts w:ascii="Times New Roman"/>
                <w:b/>
                <w:i w:val="false"/>
                <w:color w:val="000000"/>
                <w:sz w:val="20"/>
              </w:rPr>
              <w:t>
(субъектінің атауы)
Өтінішті қабылдаған_________________________________</w:t>
            </w:r>
            <w:r>
              <w:br/>
            </w:r>
            <w:r>
              <w:rPr>
                <w:rFonts w:ascii="Times New Roman"/>
                <w:b/>
                <w:i w:val="false"/>
                <w:color w:val="000000"/>
                <w:sz w:val="20"/>
              </w:rPr>
              <w:t>
                           (маманның Т.А.Ә)
20__жылғы «__»____________ ___сағ.___мин.
</w:t>
            </w:r>
          </w:p>
        </w:tc>
      </w:tr>
    </w:tbl>
    <w:p>
      <w:pPr>
        <w:spacing w:after="0"/>
        <w:ind w:left="0"/>
        <w:jc w:val="both"/>
      </w:pPr>
      <w:r>
        <w:rPr>
          <w:rFonts w:ascii="Times New Roman"/>
          <w:b w:val="false"/>
          <w:i w:val="false"/>
          <w:color w:val="000000"/>
          <w:sz w:val="28"/>
        </w:rPr>
        <w:t>(мөлшері 75 мм х 55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