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5453" w14:textId="8165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14 сәуірдегі № 302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желтоқсандағы № 1469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Үкіметінің Қазақстан Республикасын үдемелі индустриялық-инновациялық дамыту жөніндегі 2010 - 2014 жылдарға арналған мемлекеттік бағдарламаны іске асыру жөніндегі іс-шаралар жоспарын бекіту туралы» Қазақстан Республикасы Үкіметінің 2010 жылғы 14 сәуірдегі № 302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29, 225-құжат)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Қазақстан Республикасын үдемелі индустриялық-инновациялық дамыту жөніндегі 2010 - 2014 жылдарға арналған мемлекеттік бағдарламаны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Салалық даму бағдармалары»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16-жолдың 5-бағанындағы «2010 жылғы 1 қазан» деген сөздер «2011 жылғы 1 желтоқсан»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Институционалдық қайта құру»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«3.2. Ұйымдастырушылық өзгерістер»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653"/>
        <w:gridCol w:w="2673"/>
        <w:gridCol w:w="2733"/>
        <w:gridCol w:w="1813"/>
        <w:gridCol w:w="14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«Экспорттық кредиттер мен инвестицияларды сақтандыру жөніндегі мемлекеттік сақтандыру корпорациясы» АҚ-ға кредиттік агенттіктің функцияларын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«Экспорттық кредиттер мен инвестицияларды сақтандыру жөніндегі мемлекеттік сақтандыру корпорациясы» АҚ-ның жарғысына өзгерістер мен толықтырулар енгізу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желтоқсан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».   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