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0b9e0" w14:textId="1b0b9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2008 жылғы 10 қаңтардағы № 6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30 желтоқсандағы № 1462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«Санитарлық авиация қызметінің жұмысын ұйымдастыру ережесін бекіту туралы» Қазақстан Республикасы Үкіметінің 2008 жылғы 10 қаңтардағы № 6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1, 6-құжат)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Премьер-Министрі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