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a76f" w14:textId="ccea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Киото хаттамасының тетіктерін Қазақстан Республикасында пайдаланудың институционалдық негізін құру жөніндегі 2011 - 2012 жылдарға арналған іс-шаралар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Киото хаттамасының тетіктерін Қазақстан Республикасында пайдаланудың институционалдық негізін құру жөніндегі 2011 - 2012 жылдарға арналған іс-шаралар жоспары (бұдан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іске асыру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жылына екі рет, 15 шілдеден және 15 қаңтардан кешіктермей Қазақстан Республикасы Қоршаған ортаны қорғау министрлігіне Іс-шаралар жоспарының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Қоршаған ортаны қорғау министрлігі жылына екі рет, 30 шілдеден және 30 қаңтардан кешіктірмей Қазақстан Республикасының Үкіметіне Іс-шаралар жоспарында көзделген іс-шаралардың орындалуы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Киото хаттамасының тетіктерін Қазақстан Республикасында</w:t>
      </w:r>
      <w:r>
        <w:br/>
      </w:r>
      <w:r>
        <w:rPr>
          <w:rFonts w:ascii="Times New Roman"/>
          <w:b/>
          <w:i w:val="false"/>
          <w:color w:val="000000"/>
        </w:rPr>
        <w:t>
пайдаланудың институционалдық негізін құру жөніндегі 2011</w:t>
      </w:r>
      <w:r>
        <w:br/>
      </w:r>
      <w:r>
        <w:rPr>
          <w:rFonts w:ascii="Times New Roman"/>
          <w:b/>
          <w:i w:val="false"/>
          <w:color w:val="000000"/>
        </w:rPr>
        <w:t>
- 2012 жылдарға арналған іс-шаралар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997"/>
        <w:gridCol w:w="2052"/>
        <w:gridCol w:w="1881"/>
        <w:gridCol w:w="2181"/>
        <w:gridCol w:w="2516"/>
        <w:gridCol w:w="1839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жауаптылар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Парникті газдар шығарындылары квоталарының саудасы жүйесінің жұмыс істеуін қамтамасыз ету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парниктік газдар шығарындыларына квоталарды бөлу жоспарын әзірлеу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жылдар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 жүзеге асыратын парниктік газдар шығарындыларын түгендеуді есепке алу мен есептілігінің аумақтық жүйелерін құру мүмкіндігін қарастыру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әкімдіктері, Қоршағанортамині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бірліктерінің мемлекеттік тізілімін жүргізуді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жылдар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2011-30 048*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2012-30 048* 001 «Қазақстан Республикасының орнықты дамуға көшуі қамтамасыз ету жөнінде сақтау, жандандыру және қоршаған ортаның сапасын жақсарту қызметі» бюджеттік бағдарламасының қаражаты шегінде бөлінген қаражат шегінде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Парниктік газдардың шығарындылары мен сіңірулері саласындағы сараптама ұйымдарының мамандарын Киото хаттамасының тетіктерін пайдалануға оқыту жөнінде шаралар қабылдау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 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іске асырылатын парниктік газдар шығарындыларын қысқартудың ықтимал жобаларының және басқа да тетіктердің қаралуын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мүдделі мемлекеттік органдар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жылдар ішінде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(жасыл) инвестициялар схемасы бойынша жүзеге асырылатын жобаларды іске асыру мүмкіндігін қарастыру**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ЭДСМ, Қаржымині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бағдарламаларды және парниктік газдар шығарындыларының қысқартылуы мен сіңірілуі жобаларын әзірлеу және Қоршаған ортаны қорғау саласындағы уәкілетті органмен келісуді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бағдарламалар және парниктік газдар шығарындыларын қысқарту мен сіңіру жобалары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әкімдіктері, Қоршағанортамині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жылдар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Киото хаттамасының тетіктерін пайдалану жөніндегі әлеуетті өсіру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өкілдерін Киото хаттамасы тетіктерін пайдалану туралы хабардар болуы жөнінде шаралар қабылдау. Оқу семинарларын, кездесулер, БАҚ-та жариялау өткізу.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ИЖТМ, ЭДСМ, АШМ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жылдар ішінде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қаражат шегінде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Парниктік газдарды түгендеу мемлекеттік жүйесінің жұмыс істеуін үйлестіруді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БҰҰ КӨНК Хатшылығына парниктік газдарды түгендеу туралы есеп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МГМ, ИЖТМ, Қаржымині, ККМ, БҒМ, АШМ, ДСМ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2011-19 048*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2012-19 048* 001 «Қазақстан Республикасының орнықты дамуға көшуі қамтамасыз ету жөнінде сақтау, жандандыру және қоршаған ортаның сапасын жақсарту қызметі» бюджеттік бағдарламасын  ң қаражаты шегінде, бөлінген қаражат шегінде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БҰҰ-ның Климаттың өзгеруі жөніндегі негіздемелік конвенциясы Тараптар кеңесі конференциясы және жұмысына қатысуы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СІМ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жылдар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«Шетелдік іс-сапарлары» бюджеттік бағдарламасының қаражаты шегінде және БҰҰ КӨНК Хатшылығының бөлінген қаражаты шегінде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Бюджеттен тыс қаражат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Киото хаттамасының тетіктерін Қазақстан Республикасында іске асыру үшін институционалдық негіздер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Республиканың дағдарысқа қарсы шараларын ескере отырып, облыстар бөлінісінде С0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шығарындыларының болжамын жаңарту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зерттеулер бойынша есеп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Парниктік газдардың шығарындылары көздерінің мемлекеттік кадастрын құруды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 жұмыстар актілері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2011-38 960* 001 «Қазақстан Республикасының орнықты дамуға көшуіне қамтамасыз ету жөнінде сақтау, жандандыру және қоршаған ортаның сапасын жақсарту қызметі» бюджеттік бағдарламасының шеңберінде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Парниктік газдар шығарындыларына квоталарды бөлу тәртібін әзірлеу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Ескертпелер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AШM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                  - бұқаралық ақпарат құралдары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БҰҰ КӨНК             - Біріккен Ұлттар Ұйымының Климаттың өзгеруі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жөніндегі негіздемелік конвенциясы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   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           - Қазақстан Республикасы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     - Қазақстан Республикасы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МГМ                 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                   - республикалық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                 - Қазақстан Республикасы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                    - республикалық бюджетті қалыптастыру кезінде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нақтыланады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                   - экологиялық (жасыл) инвестициялар схемасы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Киото хаттамасының тетіктерін іске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шеңберіндегі инвестициялық ағындарды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Қазақстан Республикасының аумағындағы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экологиялық жобаларға оңайлатылған 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бойынша бағыттау мүмкіндігі.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