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b2fc" w14:textId="b62b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28 қаңтардағы № 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Репсубликасы Үкіметінің 2010 жылғы 29 желтоқсандағы № 1438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туралы» Қазақстан Республикасы Үкіметінің 2009 жылғы 28 қаңтардағы № 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8, 28-құжат)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Ұлттық қорын орналастыру үшін материалдық емес активтерді қоспағанда, рұқсат етілген қаржы құралдарының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