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8607a" w14:textId="9a860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23 қарашадағы № 1125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28 желтоқсандағы № 1432 қаулысы. Күші жойылды - Қазақстан Республикасы Үкiметiнiң 2015 жылғы 31 желтоқсандағы № 1173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31.12.2015 </w:t>
      </w:r>
      <w:r>
        <w:rPr>
          <w:rFonts w:ascii="Times New Roman"/>
          <w:b w:val="false"/>
          <w:i w:val="false"/>
          <w:color w:val="ff0000"/>
          <w:sz w:val="28"/>
        </w:rPr>
        <w:t>N 1173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Үкіметі жанынан Стратегиялық объектілер женінде комиссия құру туралы» Қазақстан Республикасы Үкіметінің 2007 жылғы 23 қарашадағы № 1125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Үкіметі жанындағы Стратегиялық объектілер жөніндегі комиссияның құрамына мыналар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Шоқпытов         - Қазақстан Республикасының Қаржы вице-министрі,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Андар Мәулешұлы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Мизанбаев        - Қазақстан Республикасы Ұлттық қауіпсіздік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Өсер Елеусізұлы    комитеті төрағасының орынбасары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Әбілғазин        - «Самұрық-Қазына» ұлттық әл-ауқат қоры»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Данияр Рүстемұлы   қоғамының басқарушы директоры (келісім бойынша);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құрамнан: Руслан Ерболатұлы Дәленов, Нұржан Рахметханұлы Жігітеков, Болат Оралұлы Ақшолақов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Премьер-Министрі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