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b3ae3" w14:textId="ffb3a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2010 жылғы 3 наурыздағы № 171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2010 жылғы 28 желтоқсандағы № 1426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Құрылыс және тұрғын үй-коммуналдық шаруашылық істері агенттігінің 2010 - 2014 жылдарға арналған стратегиялық жоспары туралы» Қазақстан Республикасы Үкіметінің 2010 жылғы 3 наурыздағы № 171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2010 ж., № 22-23, 171-құжат)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Құрылыс және тұрғын үй-коммуналдық шаруашылық істері агенттігінің 2010 - 2014 жылдарға арналған </w:t>
      </w:r>
      <w:r>
        <w:rPr>
          <w:rFonts w:ascii="Times New Roman"/>
          <w:b w:val="false"/>
          <w:i w:val="false"/>
          <w:color w:val="000000"/>
          <w:sz w:val="28"/>
        </w:rPr>
        <w:t>стратегиялық жоспарында</w:t>
      </w:r>
      <w:r>
        <w:rPr>
          <w:rFonts w:ascii="Times New Roman"/>
          <w:b w:val="false"/>
          <w:i w:val="false"/>
          <w:color w:val="000000"/>
          <w:sz w:val="28"/>
        </w:rPr>
        <w:t xml:space="preserve"> (бұдан әрі - Стратегиялық жоспар):</w:t>
      </w:r>
      <w:r>
        <w:br/>
      </w:r>
      <w:r>
        <w:rPr>
          <w:rFonts w:ascii="Times New Roman"/>
          <w:b w:val="false"/>
          <w:i w:val="false"/>
          <w:color w:val="000000"/>
          <w:sz w:val="28"/>
        </w:rPr>
        <w:t>
</w:t>
      </w:r>
      <w:r>
        <w:rPr>
          <w:rFonts w:ascii="Times New Roman"/>
          <w:b w:val="false"/>
          <w:i w:val="false"/>
          <w:color w:val="000000"/>
          <w:sz w:val="28"/>
        </w:rPr>
        <w:t>
      «Қызметтің стратегиялық бағыттары»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«2010» деген бағанда:</w:t>
      </w:r>
      <w:r>
        <w:br/>
      </w:r>
      <w:r>
        <w:rPr>
          <w:rFonts w:ascii="Times New Roman"/>
          <w:b w:val="false"/>
          <w:i w:val="false"/>
          <w:color w:val="000000"/>
          <w:sz w:val="28"/>
        </w:rPr>
        <w:t>
      «Тұрғын үй құрылысын дамыту» деген 1-бағытта:</w:t>
      </w:r>
      <w:r>
        <w:br/>
      </w:r>
      <w:r>
        <w:rPr>
          <w:rFonts w:ascii="Times New Roman"/>
          <w:b w:val="false"/>
          <w:i w:val="false"/>
          <w:color w:val="000000"/>
          <w:sz w:val="28"/>
        </w:rPr>
        <w:t>
      «Жалға берілетін (коммуналдық) тұрғын үй салуды және (немесе) сатып алуды қамтамасыз ету» деген 1.1.1-міндетте:</w:t>
      </w:r>
      <w:r>
        <w:br/>
      </w:r>
      <w:r>
        <w:rPr>
          <w:rFonts w:ascii="Times New Roman"/>
          <w:b w:val="false"/>
          <w:i w:val="false"/>
          <w:color w:val="000000"/>
          <w:sz w:val="28"/>
        </w:rPr>
        <w:t>
      «Облыстық бюджеттерге, Астана және Алматы қалаларының бюджеттеріне мемлекеттік коммуналдық тұрғын үй қорының тұрғын үйін салуға арналған нысаналы даму трансферттері есебінен тұрғын үй салудың көлемі» деген жолдағы «211,8» деген сандар «181,1»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«Тұрғын үй құрылысы салынатын аудандарда инженерлік-коммуникациялық инфрақұрылым салу және (немесе) сатып алу» деген 1.1.3-міндетте:</w:t>
      </w:r>
      <w:r>
        <w:br/>
      </w:r>
      <w:r>
        <w:rPr>
          <w:rFonts w:ascii="Times New Roman"/>
          <w:b w:val="false"/>
          <w:i w:val="false"/>
          <w:color w:val="000000"/>
          <w:sz w:val="28"/>
        </w:rPr>
        <w:t>
      «Инженерлік-коммуникациялық инфрақұрылымды пайдалануға беру көлемі. Астана және Алматы қалаларының серіктес қалаларында және үлескерлер қатысатын тұрғын үй кешендерінде инженерлік құрылғыларды салу және қайта жаңарту» деген жолдағы «1 959,1», «5» деген сандар тиісінше «1 996,0», «3»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«Тұрғын үй-коммуналдық шаруашылықты жаңғырту және дамыту» деген 3-бағытта:</w:t>
      </w:r>
      <w:r>
        <w:br/>
      </w:r>
      <w:r>
        <w:rPr>
          <w:rFonts w:ascii="Times New Roman"/>
          <w:b w:val="false"/>
          <w:i w:val="false"/>
          <w:color w:val="000000"/>
          <w:sz w:val="28"/>
        </w:rPr>
        <w:t>
      «Тұрғын үй-коммуналдық шаруашылық объектілерінің жай-күйін жақсарту» деген 3.1.1-міндетте:</w:t>
      </w:r>
      <w:r>
        <w:br/>
      </w:r>
      <w:r>
        <w:rPr>
          <w:rFonts w:ascii="Times New Roman"/>
          <w:b w:val="false"/>
          <w:i w:val="false"/>
          <w:color w:val="000000"/>
          <w:sz w:val="28"/>
        </w:rPr>
        <w:t>
      «Сумен жабдықтау, кәріз, жылумен жабдықтау, электрмен жабдықтау, абаттандыру жүйелерін қайта жаңарту және жөндеу жөніндегі жобаларды іске асыру» деген жолдағы «52 326» деген сандар «53 326»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w:t>
      </w:r>
      <w:r>
        <w:rPr>
          <w:rFonts w:ascii="Times New Roman"/>
          <w:b w:val="false"/>
          <w:i w:val="false"/>
          <w:color w:val="000000"/>
          <w:sz w:val="28"/>
        </w:rPr>
        <w:t>6-бөлімде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«Бағдарламаны іске асыруға арналған шығыстар мың теңге 210 000» деген жолдан кейін әкімшімен және мынадай мазмұндағы 018, 019, 023 бюджеттік бағдарламалармен толықтырылсын:</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8"/>
        <w:gridCol w:w="2498"/>
        <w:gridCol w:w="1811"/>
        <w:gridCol w:w="1084"/>
        <w:gridCol w:w="1003"/>
        <w:gridCol w:w="1065"/>
        <w:gridCol w:w="983"/>
        <w:gridCol w:w="1206"/>
      </w:tblGrid>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«Шығыс Қазақстан облысының облыстық бюджетіне Қазақстан Республикасы мен Ресей Федерациясының VII Өңіраралық ынтымақтастық форумын өткізуге байланысты Өскемен қаласын абаттандыруға және инфрақұрылымдарды жөндеу жұмыстарын жүргізуге нысаналы ағымдағы трансферттер»</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тұруына қолайлы және қауіпсіз жағдай жасау үшін тіршілік ету жүйесінің тұрақтылығы мен сенімділігін арттыру, объектілер мен елді мекендердің аумағын күтіп ұстау</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Тұрғын үй-коммуналдық шаруашылықты жаңғырту және дамыту</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Тұрғын үй-коммуналдық шаруашылықты тұрақты дамыту</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Тұрғын үй-коммуналдық шаруашылық объектілерінің жай-күйін жақсарту</w:t>
            </w:r>
          </w:p>
        </w:tc>
      </w:tr>
      <w:tr>
        <w:trPr>
          <w:trHeight w:val="30" w:hRule="atLeast"/>
        </w:trPr>
        <w:tc>
          <w:tcPr>
            <w:tcW w:w="2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 абаттандыру және инфрақұрылымын жөндеу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саны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сәулет бейнесін жақсарту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саны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инфрақұрылымын тиісті күйде ұстау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Аумақтың жай-күйін жақсарту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8"/>
        <w:gridCol w:w="2498"/>
        <w:gridCol w:w="1811"/>
        <w:gridCol w:w="1084"/>
        <w:gridCol w:w="1003"/>
        <w:gridCol w:w="1065"/>
        <w:gridCol w:w="983"/>
        <w:gridCol w:w="1206"/>
      </w:tblGrid>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«Инженерлік желілердің техникалық жағдайын бағалауды жүргізу»</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халқының тіршілік етуіне қолайлы орта құру үшін инфрақұрылымды дамытуға жағдайларды қамтамасыз ету</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Тұрғын үй-коммуналдық шаруашылықты жаңғырту және дамыту</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Тұрғын үй-коммуналдық шаруашылықты тұрақты дамыту</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Тұрғын үй-коммуналдық шаруашылық объектілерінің жай-күйін жақсарту</w:t>
            </w:r>
          </w:p>
        </w:tc>
      </w:tr>
      <w:tr>
        <w:trPr>
          <w:trHeight w:val="30" w:hRule="atLeast"/>
        </w:trPr>
        <w:tc>
          <w:tcPr>
            <w:tcW w:w="2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(қалалар) саны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Қалалардағы сумен жабдықтау және су бұру объектілерінің жай-күйін тексеру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Қалаларды сумен жабдықтау және су бұру саласындағы инвестициялық негіздеме үшін бағалау нәтижелерін пайдалану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Қалалардағы сумен жабдықтау және су бұру объектілерінің техникалық жай-күйін бағалау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9"/>
        <w:gridCol w:w="2275"/>
        <w:gridCol w:w="1440"/>
        <w:gridCol w:w="950"/>
        <w:gridCol w:w="1175"/>
        <w:gridCol w:w="975"/>
        <w:gridCol w:w="1175"/>
        <w:gridCol w:w="1299"/>
      </w:tblGrid>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«Астана және Алматы қалаларының бюджеттеріне коммуналдық техника сатып алуға берілетін ағымдағы нысаналы трансферттер»</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халқының тіршілік етуіне қолайлы орта құру үшін инфрақұрылымды дамытуға арналған жағдайларды қамтамасыз ету</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Тұрғын үй-коммуналдық шаруашылықты жаңғырту және дамыту</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Тұрғын үй-коммуналдық шаруашылықты тұрақты дамыту</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Тұрғын үй-коммуналдық шаруашылық объектілерінің жай-күйін жақсарту</w:t>
            </w:r>
          </w:p>
        </w:tc>
      </w:tr>
      <w:tr>
        <w:trPr>
          <w:trHeight w:val="30" w:hRule="atLeast"/>
        </w:trPr>
        <w:tc>
          <w:tcPr>
            <w:tcW w:w="2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уақтылы жинау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техника сатып алу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аумағын эстетикалық жай-күйде күтіп ұстау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техника сатып алу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1 600 280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9" w:id="1"/>
    <w:p>
      <w:pPr>
        <w:spacing w:after="0"/>
        <w:ind w:left="0"/>
        <w:jc w:val="both"/>
      </w:pPr>
      <w:r>
        <w:rPr>
          <w:rFonts w:ascii="Times New Roman"/>
          <w:b w:val="false"/>
          <w:i w:val="false"/>
          <w:color w:val="000000"/>
          <w:sz w:val="28"/>
        </w:rPr>
        <w:t>
      008 «Облыстық бюджеттерге, Астана және Алматы қалаларының бюджеттеріне тұрғын үй салуға және (немесе) сатып алуға кредит беру» деген бюджеттік бағдарламада:</w:t>
      </w:r>
      <w:r>
        <w:br/>
      </w:r>
      <w:r>
        <w:rPr>
          <w:rFonts w:ascii="Times New Roman"/>
          <w:b w:val="false"/>
          <w:i w:val="false"/>
          <w:color w:val="000000"/>
          <w:sz w:val="28"/>
        </w:rPr>
        <w:t>
      «Нәтиже көрсеткіштерінде»:</w:t>
      </w:r>
      <w:r>
        <w:br/>
      </w:r>
      <w:r>
        <w:rPr>
          <w:rFonts w:ascii="Times New Roman"/>
          <w:b w:val="false"/>
          <w:i w:val="false"/>
          <w:color w:val="000000"/>
          <w:sz w:val="28"/>
        </w:rPr>
        <w:t>
      «Нұрлы көш» бағдарламасы бойынша пилоттық жобаларды іске асыру шеңберінде кредиттік тұрғын үйлер салу және (немесе) сатып алу» деген жолдағы «2010» деген бағанда «147,8» деген сандар «143,8»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w:t>
      </w:r>
    </w:p>
    <w:bookmarkEnd w:id="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3433"/>
        <w:gridCol w:w="1453"/>
        <w:gridCol w:w="913"/>
        <w:gridCol w:w="753"/>
        <w:gridCol w:w="693"/>
        <w:gridCol w:w="953"/>
        <w:gridCol w:w="1253"/>
      </w:tblGrid>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Үлескерлер қатысатын тұрғын үй кешендерін салуға Алматы облысының бюджетіне кредит беру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1" w:id="2"/>
    <w:p>
      <w:pPr>
        <w:spacing w:after="0"/>
        <w:ind w:left="0"/>
        <w:jc w:val="both"/>
      </w:pPr>
      <w:r>
        <w:rPr>
          <w:rFonts w:ascii="Times New Roman"/>
          <w:b w:val="false"/>
          <w:i w:val="false"/>
          <w:color w:val="000000"/>
          <w:sz w:val="28"/>
        </w:rPr>
        <w:t>      «Бағдарламаны іске асыруға арналған шығыстар» деген жолдағы «2010» деген бағанда «26 663 470» деген сандар «32 168 499» деген сандармен ауыстырылсын;</w:t>
      </w:r>
      <w:r>
        <w:br/>
      </w:r>
      <w:r>
        <w:rPr>
          <w:rFonts w:ascii="Times New Roman"/>
          <w:b w:val="false"/>
          <w:i w:val="false"/>
          <w:color w:val="000000"/>
          <w:sz w:val="28"/>
        </w:rPr>
        <w:t>
      009 «Облыстық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 деген бюджеттік бағдарламада:</w:t>
      </w:r>
      <w:r>
        <w:br/>
      </w:r>
      <w:r>
        <w:rPr>
          <w:rFonts w:ascii="Times New Roman"/>
          <w:b w:val="false"/>
          <w:i w:val="false"/>
          <w:color w:val="000000"/>
          <w:sz w:val="28"/>
        </w:rPr>
        <w:t>
      «Нәтиже көрсеткіштерінде»:</w:t>
      </w:r>
      <w:r>
        <w:br/>
      </w:r>
      <w:r>
        <w:rPr>
          <w:rFonts w:ascii="Times New Roman"/>
          <w:b w:val="false"/>
          <w:i w:val="false"/>
          <w:color w:val="000000"/>
          <w:sz w:val="28"/>
        </w:rPr>
        <w:t>
      «2010» деген бағанда:</w:t>
      </w:r>
      <w:r>
        <w:br/>
      </w:r>
      <w:r>
        <w:rPr>
          <w:rFonts w:ascii="Times New Roman"/>
          <w:b w:val="false"/>
          <w:i w:val="false"/>
          <w:color w:val="000000"/>
          <w:sz w:val="28"/>
        </w:rPr>
        <w:t>
      «Қазақстан Республикасындағы тұрғын үй құрылысының 2008 - 2010 жылдарға арналған мемлекеттік бағдарламасы шеңберінде инженерлік-коммуникациялық инфрақұрылымды дамыту, жайластыру, жөндеу және қайта жаңарту» деген жолда «1 525,8» деген сандар «1 550,5» деген сандармен ауыстырылсын;</w:t>
      </w:r>
      <w:r>
        <w:br/>
      </w:r>
      <w:r>
        <w:rPr>
          <w:rFonts w:ascii="Times New Roman"/>
          <w:b w:val="false"/>
          <w:i w:val="false"/>
          <w:color w:val="000000"/>
          <w:sz w:val="28"/>
        </w:rPr>
        <w:t>
      «Астана және Алматы қалаларының серіктес қалаларында және үлескерлер қатысатын тұрғын үй кешендерінде инженерлік құрылыстар салу және қайта жаңарту» деген жолдағы «5» деген сан «3» деген санмен ауыстырылсын;</w:t>
      </w:r>
      <w:r>
        <w:br/>
      </w:r>
      <w:r>
        <w:rPr>
          <w:rFonts w:ascii="Times New Roman"/>
          <w:b w:val="false"/>
          <w:i w:val="false"/>
          <w:color w:val="000000"/>
          <w:sz w:val="28"/>
        </w:rPr>
        <w:t>
      «Ақтөбе облысында инженерлік-коммуникациялық инфрақұрылым салу» деген жолда «111» деген сандар «163,2» деген сандармен ауыстырылсын;</w:t>
      </w:r>
      <w:r>
        <w:br/>
      </w:r>
      <w:r>
        <w:rPr>
          <w:rFonts w:ascii="Times New Roman"/>
          <w:b w:val="false"/>
          <w:i w:val="false"/>
          <w:color w:val="000000"/>
          <w:sz w:val="28"/>
        </w:rPr>
        <w:t>
      «Алматы қаласында үлескерлердің қатысуымен салынып жатқан тұрғын үй кешендерінің магистральдық инженерлік желілерін салу» деген жолда «14,3» деген сандар «22,3» деген сандармен ауыстырылсын;</w:t>
      </w:r>
      <w:r>
        <w:br/>
      </w:r>
      <w:r>
        <w:rPr>
          <w:rFonts w:ascii="Times New Roman"/>
          <w:b w:val="false"/>
          <w:i w:val="false"/>
          <w:color w:val="000000"/>
          <w:sz w:val="28"/>
        </w:rPr>
        <w:t>
      ««Нұрлы көш» бағдарламасына қатысушыларды таратып қоныстандыру аймағындағы инженерлік-коммуналдық инфрақұрылымды дамыту» деген жолда «242» деген сандар «220,8»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жолдармен толықтырылсын:</w:t>
      </w:r>
    </w:p>
    <w:bookmarkEnd w:id="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5193"/>
        <w:gridCol w:w="1593"/>
        <w:gridCol w:w="713"/>
        <w:gridCol w:w="693"/>
        <w:gridCol w:w="693"/>
        <w:gridCol w:w="833"/>
        <w:gridCol w:w="913"/>
      </w:tblGrid>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Ақмол ауылында инженерлік-коммуникациялық инфрақұрылым салу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саны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тұрғын үй кешендеріне инженерлік-коммуникациялық инфрақұрылым салу (ағымдағы жылы аяқталатын жобалар саны/ келесі жылға ауысатын жобалар саны)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саны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3" w:id="3"/>
    <w:p>
      <w:pPr>
        <w:spacing w:after="0"/>
        <w:ind w:left="0"/>
        <w:jc w:val="both"/>
      </w:pPr>
      <w:r>
        <w:rPr>
          <w:rFonts w:ascii="Times New Roman"/>
          <w:b w:val="false"/>
          <w:i w:val="false"/>
          <w:color w:val="000000"/>
          <w:sz w:val="28"/>
        </w:rPr>
        <w:t>      «Бағдарламаны іске асыруға арналған шығыстар» деген жолдағы «2010» деген бағанда «51 644 384» деген сандар «55 045 602» деген сандармен ауыстырылсын;</w:t>
      </w:r>
      <w:r>
        <w:br/>
      </w:r>
      <w:r>
        <w:rPr>
          <w:rFonts w:ascii="Times New Roman"/>
          <w:b w:val="false"/>
          <w:i w:val="false"/>
          <w:color w:val="000000"/>
          <w:sz w:val="28"/>
        </w:rPr>
        <w:t>
      010 «Облыстық бюджеттерге, Астана және Алматы қалаларының бюджеттеріне сумен жабдықтау жүйесін дамытуға берілетін нысаналы даму трансферттері» деген бюджеттік бағдарламада:</w:t>
      </w:r>
      <w:r>
        <w:br/>
      </w:r>
      <w:r>
        <w:rPr>
          <w:rFonts w:ascii="Times New Roman"/>
          <w:b w:val="false"/>
          <w:i w:val="false"/>
          <w:color w:val="000000"/>
          <w:sz w:val="28"/>
        </w:rPr>
        <w:t>
      «Бағдарламаны іске асыруға арналған шығыстар» деген жолдағы «2010» деген бағанда «27 047 575» деген сандар «32 610 600»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011 «Облыстық бюджеттерге, Астана және Алматы қалаларының бюджеттеріне мемлекеттік коммуналдық тұрғын үй қорының тұрғын үйін салуға және (немесе) сатып алуға берілетін нысаналы даму трансферттері» деген бюджеттік бағдарламада:</w:t>
      </w:r>
      <w:r>
        <w:br/>
      </w:r>
      <w:r>
        <w:rPr>
          <w:rFonts w:ascii="Times New Roman"/>
          <w:b w:val="false"/>
          <w:i w:val="false"/>
          <w:color w:val="000000"/>
          <w:sz w:val="28"/>
        </w:rPr>
        <w:t>
      «2010» деген бағанда:</w:t>
      </w:r>
      <w:r>
        <w:br/>
      </w:r>
      <w:r>
        <w:rPr>
          <w:rFonts w:ascii="Times New Roman"/>
          <w:b w:val="false"/>
          <w:i w:val="false"/>
          <w:color w:val="000000"/>
          <w:sz w:val="28"/>
        </w:rPr>
        <w:t>
      «Нәтиже көрсеткіштерінде» «211,8», «120» деген сандар тиісінше «181,1», «83,8» деген сандармен ауыстырылсын;</w:t>
      </w:r>
      <w:r>
        <w:br/>
      </w:r>
      <w:r>
        <w:rPr>
          <w:rFonts w:ascii="Times New Roman"/>
          <w:b w:val="false"/>
          <w:i w:val="false"/>
          <w:color w:val="000000"/>
          <w:sz w:val="28"/>
        </w:rPr>
        <w:t>
      «Бағдарламаны іске асыруға арналған шығыстар» деген жолдағы «24 385 262» деген сандар «19 807 808»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012 «Облыстық бюджеттерге, Астана және Алматы қалаларының бюджеттеріне коммуналдық шаруашылықты дамытуға берілетін нысаналы даму трансферттері» деген бюджеттік бағдарламада:</w:t>
      </w:r>
      <w:r>
        <w:br/>
      </w:r>
      <w:r>
        <w:rPr>
          <w:rFonts w:ascii="Times New Roman"/>
          <w:b w:val="false"/>
          <w:i w:val="false"/>
          <w:color w:val="000000"/>
          <w:sz w:val="28"/>
        </w:rPr>
        <w:t>
      «2010» деген бағанда:</w:t>
      </w:r>
      <w:r>
        <w:br/>
      </w:r>
      <w:r>
        <w:rPr>
          <w:rFonts w:ascii="Times New Roman"/>
          <w:b w:val="false"/>
          <w:i w:val="false"/>
          <w:color w:val="000000"/>
          <w:sz w:val="28"/>
        </w:rPr>
        <w:t>
      «Сан көрсеткіштерінде» «3» деген сан «2» деген санмен ауыстырылсын;</w:t>
      </w:r>
      <w:r>
        <w:br/>
      </w:r>
      <w:r>
        <w:rPr>
          <w:rFonts w:ascii="Times New Roman"/>
          <w:b w:val="false"/>
          <w:i w:val="false"/>
          <w:color w:val="000000"/>
          <w:sz w:val="28"/>
        </w:rPr>
        <w:t>
      «Нәтиже көрсеткіштерінде» «5» деген сан «7» деген санмен ауыстырылсын;</w:t>
      </w:r>
      <w:r>
        <w:br/>
      </w:r>
      <w:r>
        <w:rPr>
          <w:rFonts w:ascii="Times New Roman"/>
          <w:b w:val="false"/>
          <w:i w:val="false"/>
          <w:color w:val="000000"/>
          <w:sz w:val="28"/>
        </w:rPr>
        <w:t>
      «Бағдарламаны іске асыруға арналған шығыстар» деген жолдағы «14 709 965» деген сандар «10 692 465»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013 «Облыстық бюджеттерге, Астана және Алматы қалаларының бюджеттеріне қалалар мен елді мекендерді көркейтуге берілетін нысаналы даму трансферттері» деген бюджеттік бағдарламада:</w:t>
      </w:r>
      <w:r>
        <w:br/>
      </w:r>
      <w:r>
        <w:rPr>
          <w:rFonts w:ascii="Times New Roman"/>
          <w:b w:val="false"/>
          <w:i w:val="false"/>
          <w:color w:val="000000"/>
          <w:sz w:val="28"/>
        </w:rPr>
        <w:t>
      «2010» деген бағанда:</w:t>
      </w:r>
      <w:r>
        <w:br/>
      </w:r>
      <w:r>
        <w:rPr>
          <w:rFonts w:ascii="Times New Roman"/>
          <w:b w:val="false"/>
          <w:i w:val="false"/>
          <w:color w:val="000000"/>
          <w:sz w:val="28"/>
        </w:rPr>
        <w:t>
      «Сан көрсеткіштерінде» «3» деген сан «5» деген санмен ауыстырылсын;</w:t>
      </w:r>
      <w:r>
        <w:br/>
      </w:r>
      <w:r>
        <w:rPr>
          <w:rFonts w:ascii="Times New Roman"/>
          <w:b w:val="false"/>
          <w:i w:val="false"/>
          <w:color w:val="000000"/>
          <w:sz w:val="28"/>
        </w:rPr>
        <w:t>
      «Нәтиже көрсеткіштерінде» «3» деген сан «5» деген санмен ауыстырылсын;</w:t>
      </w:r>
      <w:r>
        <w:br/>
      </w:r>
      <w:r>
        <w:rPr>
          <w:rFonts w:ascii="Times New Roman"/>
          <w:b w:val="false"/>
          <w:i w:val="false"/>
          <w:color w:val="000000"/>
          <w:sz w:val="28"/>
        </w:rPr>
        <w:t>
      «Бағдарламаны іске асыруға арналған шығыстар» деген жолдағы «8 530 884» деген сандар «8 330 884»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014 «Астана қаласының бюджетіне үлескерлер қатысқан аяқталмаған тұрғын үй объектілерін салуға қатысу үшін уәкілетті ұйымның жарғылық капиталын ұлғайтуға берілетін нысаналы даму трансферттер» деген бюджеттік бағдарлама алынып тасталсын;</w:t>
      </w:r>
      <w:r>
        <w:br/>
      </w:r>
      <w:r>
        <w:rPr>
          <w:rFonts w:ascii="Times New Roman"/>
          <w:b w:val="false"/>
          <w:i w:val="false"/>
          <w:color w:val="000000"/>
          <w:sz w:val="28"/>
        </w:rPr>
        <w:t>
</w:t>
      </w:r>
      <w:r>
        <w:rPr>
          <w:rFonts w:ascii="Times New Roman"/>
          <w:b w:val="false"/>
          <w:i w:val="false"/>
          <w:color w:val="000000"/>
          <w:sz w:val="28"/>
        </w:rPr>
        <w:t>
      015 «Алматы облысының бюджетіне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 деген бюджеттік бағдарламада:</w:t>
      </w:r>
      <w:r>
        <w:br/>
      </w:r>
      <w:r>
        <w:rPr>
          <w:rFonts w:ascii="Times New Roman"/>
          <w:b w:val="false"/>
          <w:i w:val="false"/>
          <w:color w:val="000000"/>
          <w:sz w:val="28"/>
        </w:rPr>
        <w:t>
      «Үлескерлер қатысатын аяқталмаған объектілерде инженерлік желілерді пайдалануға беру көлемі» деген жолдағы «2010» және «2011» деген бағандарда «66», «18» деген сандар тиісінше «39,2», «44,8»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«Нәтиже көрсеткіштері» мынадай мазмұндағы жолмен толықтырылсын:</w:t>
      </w:r>
    </w:p>
    <w:bookmarkEnd w:id="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3453"/>
        <w:gridCol w:w="2573"/>
        <w:gridCol w:w="833"/>
        <w:gridCol w:w="833"/>
        <w:gridCol w:w="833"/>
        <w:gridCol w:w="593"/>
        <w:gridCol w:w="59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Үлескерлер қатысатын тұрғын үй кешендерін жобалау және салу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саны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9" w:id="4"/>
    <w:p>
      <w:pPr>
        <w:spacing w:after="0"/>
        <w:ind w:left="0"/>
        <w:jc w:val="both"/>
      </w:pPr>
      <w:r>
        <w:rPr>
          <w:rFonts w:ascii="Times New Roman"/>
          <w:b w:val="false"/>
          <w:i w:val="false"/>
          <w:color w:val="000000"/>
          <w:sz w:val="28"/>
        </w:rPr>
        <w:t>      Стратегиялық жоспардың бүкіл мәтіні бойынша 015 «Алматы облысының бюджетіне инженерлік-коммуникациялық инфрақұрылымды салу үшін уәкілетті ұйымның жарғылық капиталын қалыптастыруға берілетін нысаналы даму трансферттері» деген бюджеттік бағдарламаның атауындағы «инженерлік-коммуникациялық инфрақұрылымды салу» деген сөздер «тұрғын-үйдің инженерлік-коммуникациялық инфрақұрылымын салу, жобалау» деген сөздермен ауыстырылсын;</w:t>
      </w:r>
      <w:r>
        <w:br/>
      </w:r>
      <w:r>
        <w:rPr>
          <w:rFonts w:ascii="Times New Roman"/>
          <w:b w:val="false"/>
          <w:i w:val="false"/>
          <w:color w:val="000000"/>
          <w:sz w:val="28"/>
        </w:rPr>
        <w:t>
      018 «Шығыс Қазақстан облысының облыстық бюджетіне Қазақстан Республикасы мен Ресей Федерациясы арасындағы VII Өңіраралық ынтымақтастық Форумының өтуіне байланысты Өскемен қаласында абаттандыру және инфрақұрылымдарды жөндеу жұмыстарын жүргізуге нысаналы ағымдағы трансферттер» деген бюджеттік бағдарлама алынып тасталсын;</w:t>
      </w:r>
      <w:r>
        <w:br/>
      </w:r>
      <w:r>
        <w:rPr>
          <w:rFonts w:ascii="Times New Roman"/>
          <w:b w:val="false"/>
          <w:i w:val="false"/>
          <w:color w:val="000000"/>
          <w:sz w:val="28"/>
        </w:rPr>
        <w:t>
</w:t>
      </w:r>
      <w:r>
        <w:rPr>
          <w:rFonts w:ascii="Times New Roman"/>
          <w:b w:val="false"/>
          <w:i w:val="false"/>
          <w:color w:val="000000"/>
          <w:sz w:val="28"/>
        </w:rPr>
        <w:t>
      әкімшімен және мынадай мазмұндағы 024 бюджеттік бағдарламамен толықтырылсын:</w:t>
      </w:r>
    </w:p>
    <w:bookmarkEnd w:id="4"/>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6"/>
        <w:gridCol w:w="2466"/>
        <w:gridCol w:w="1722"/>
        <w:gridCol w:w="958"/>
        <w:gridCol w:w="1119"/>
        <w:gridCol w:w="1180"/>
        <w:gridCol w:w="1079"/>
        <w:gridCol w:w="1141"/>
      </w:tblGrid>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«Астана қаласының бюджетіне үлескерлер қатысатын аяқталмаған тұрғын үй объектілерін салуға қатысу үшін уәкілетті ұйымның жарғылық капиталын ұлғайтуға берілетін нысаналы даму трансферттері»</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Үлескерлер қатысатын аяқталмаған тұрғын үй объектілерін салуға қатысу үшін уәкілетті ұйымды капиталдандыруға республикалық бюджеттен қаражат бөлу</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Тұрғын үй құрылысын дамыту</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Тұрғын үйге қол жетімділікті қамтамасыз ету</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Үлескерлер қатысатын аяқталмаған объектілерде тұрғын үй құрылысын қамтамасыз ету</w:t>
            </w:r>
          </w:p>
        </w:tc>
      </w:tr>
      <w:tr>
        <w:trPr>
          <w:trHeight w:val="30" w:hRule="atLeast"/>
        </w:trPr>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Бенефициарлар саны (Астана қаласы)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Үлескерлер қатысатын объектілердегі тұрғын үйлерді пайдалануға беру көлемі (ағымдағы жылы аяқталатындарының көлемі/келесі жылға ауысатындарының көлемі)</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18 200 00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bookmarkStart w:name="z22" w:id="5"/>
    <w:p>
      <w:pPr>
        <w:spacing w:after="0"/>
        <w:ind w:left="0"/>
        <w:jc w:val="both"/>
      </w:pPr>
      <w:r>
        <w:rPr>
          <w:rFonts w:ascii="Times New Roman"/>
          <w:b w:val="false"/>
          <w:i w:val="false"/>
          <w:color w:val="000000"/>
          <w:sz w:val="28"/>
        </w:rPr>
        <w:t>
      «Бюджеттік шығыстардың жинағы» деген кестеде:</w:t>
      </w:r>
      <w:r>
        <w:br/>
      </w:r>
      <w:r>
        <w:rPr>
          <w:rFonts w:ascii="Times New Roman"/>
          <w:b w:val="false"/>
          <w:i w:val="false"/>
          <w:color w:val="000000"/>
          <w:sz w:val="28"/>
        </w:rPr>
        <w:t>
      «2010» деген бағанда:</w:t>
      </w:r>
      <w:r>
        <w:br/>
      </w:r>
      <w:r>
        <w:rPr>
          <w:rFonts w:ascii="Times New Roman"/>
          <w:b w:val="false"/>
          <w:i w:val="false"/>
          <w:color w:val="000000"/>
          <w:sz w:val="28"/>
        </w:rPr>
        <w:t>
      «Қазақстан Республикасы Құрылыс және тұрғын үй-коммуналдық шаруашылық істері агенттігі бойынша БАРЛЫҒЫ» деген жолдағы «161 985 233» деген сандар «177 259 831» деген сандармен ауыстырылсын;</w:t>
      </w:r>
      <w:r>
        <w:br/>
      </w:r>
      <w:r>
        <w:rPr>
          <w:rFonts w:ascii="Times New Roman"/>
          <w:b w:val="false"/>
          <w:i w:val="false"/>
          <w:color w:val="000000"/>
          <w:sz w:val="28"/>
        </w:rPr>
        <w:t>
      «Ағымдағы бюджеттік бағдарламалар» деген жолдағы «4 020 077» деген сандар «6 620 357» деген сандармен ауыстырылсын;</w:t>
      </w:r>
      <w:r>
        <w:br/>
      </w:r>
      <w:r>
        <w:rPr>
          <w:rFonts w:ascii="Times New Roman"/>
          <w:b w:val="false"/>
          <w:i w:val="false"/>
          <w:color w:val="000000"/>
          <w:sz w:val="28"/>
        </w:rPr>
        <w:t>
      «007 - Тұрғын үй-коммуналдық шаруашылық объектілерін паспорттандыру» деген жолдан кейін мынадай мазмұндағы жолдармен толықтырылсын:</w:t>
      </w:r>
    </w:p>
    <w:bookmarkEnd w:id="5"/>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3"/>
        <w:gridCol w:w="1053"/>
        <w:gridCol w:w="1013"/>
        <w:gridCol w:w="1753"/>
        <w:gridCol w:w="1013"/>
        <w:gridCol w:w="1153"/>
      </w:tblGrid>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 Шығыс Қазақстан облысының облыстық бюджетіне Қазақстан Республикасы мен Ресей Федерациясының VII Өңіраралық ынтымақтастық форумын өткізуге байланысты Өскемен қаласын абаттандыру және инфрақұрылымдарды жөндеуге берілетін ағымдағы нысаналы трансферттер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 Инженерлік желілердің техникалық жағдайын бағалауды жүргізу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 Астана және Алматы қалаларының бюджеттеріне коммуналдық техника сатып алуға берілетін ағымдағы нысаналы трансферттер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1 600 280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3" w:id="6"/>
    <w:p>
      <w:pPr>
        <w:spacing w:after="0"/>
        <w:ind w:left="0"/>
        <w:jc w:val="both"/>
      </w:pPr>
      <w:r>
        <w:rPr>
          <w:rFonts w:ascii="Times New Roman"/>
          <w:b w:val="false"/>
          <w:i w:val="false"/>
          <w:color w:val="000000"/>
          <w:sz w:val="28"/>
        </w:rPr>
        <w:t>      «2010» деген бағанда:</w:t>
      </w:r>
      <w:r>
        <w:br/>
      </w:r>
      <w:r>
        <w:rPr>
          <w:rFonts w:ascii="Times New Roman"/>
          <w:b w:val="false"/>
          <w:i w:val="false"/>
          <w:color w:val="000000"/>
          <w:sz w:val="28"/>
        </w:rPr>
        <w:t>
      «Бюджеттік даму бағдарламалары» деген жолдағы «157 965 156» деген сандар «170 639 474» деген сандармен ауыстырылсын;</w:t>
      </w:r>
      <w:r>
        <w:br/>
      </w:r>
      <w:r>
        <w:rPr>
          <w:rFonts w:ascii="Times New Roman"/>
          <w:b w:val="false"/>
          <w:i w:val="false"/>
          <w:color w:val="000000"/>
          <w:sz w:val="28"/>
        </w:rPr>
        <w:t>
      «008 - «Облыстық бюджеттерге, Астана және Алматы қалаларының бюджеттеріне тұрғын үй салуға және (немесе) сатып алуға кредит беру» деген жолдағы «26 663 470» деген сандар «32 168 499»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«009 - 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 деген жолдағы «51 644 384» деген сандар «55 045 602»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«010 - Облыстық бюджеттерге, Астана және Алматы қалаларының бюджеттеріне сумен жабдықтау жүйесін дамытуға берілетін нысаналы даму трансферттері» деген жолдағы «27 047 575» деген сандар «32 610 600»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«011 - Облыстық бюджеттерге, Астана және Алматы қалаларының бюджеттеріне мемлекеттік коммуналдық тұрғын үй қорының тұрғын үйін салуға және (немесе) сатып алуға берілетін нысаналы даму трансферттері» деген жолдағы «24 385 262» деген сандар «19 807 808»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«012 - Облыстық бюджеттерге, Астана және Алматы қалаларының бюджеттеріне коммуналдық шаруашылықты дамытуға берілетін нысаналы даму трансферттері» деген жолдағы «14 709 965» деген сандар «10 692 465»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«013 - Облыстық бюджеттерге, Астана және Алматы қалаларының бюджеттеріне қалалар мен елді мекендерді көркейтуге берілетін нысаналы даму трансферттері» деген жолдағы «8 530 884» деген сандар «8 330 884»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«014 - Астана қаласының бюджетіне үлескерлер қатысқан аяқталмаған тұрғын үй объектілерін салуға қатысу үшін уәкілетті ұйымның жарғылық капиталын ұлғайтуға берілетін нысаналы даму трансферттер» деген жол алынып тасталсын;</w:t>
      </w:r>
      <w:r>
        <w:br/>
      </w:r>
      <w:r>
        <w:rPr>
          <w:rFonts w:ascii="Times New Roman"/>
          <w:b w:val="false"/>
          <w:i w:val="false"/>
          <w:color w:val="000000"/>
          <w:sz w:val="28"/>
        </w:rPr>
        <w:t>
</w:t>
      </w:r>
      <w:r>
        <w:rPr>
          <w:rFonts w:ascii="Times New Roman"/>
          <w:b w:val="false"/>
          <w:i w:val="false"/>
          <w:color w:val="000000"/>
          <w:sz w:val="28"/>
        </w:rPr>
        <w:t>
      «018 - Шығыс Қазақстан облысының облыстық бюджетіне Қазақстан Республикасы мен Ресей Федерациясы арасындағы VII Өңіраралық ынтымақтастық Форумының өтуіне байланысты Өскемен қаласында абаттандыру және инфрақұрылымдарды жөндеу жұмыстарын жүргізуге нысаналы ағымдағы трансферттер» - -, 1 500 000, - -» деген жол алынып тасталсын;</w:t>
      </w:r>
      <w:r>
        <w:br/>
      </w:r>
      <w:r>
        <w:rPr>
          <w:rFonts w:ascii="Times New Roman"/>
          <w:b w:val="false"/>
          <w:i w:val="false"/>
          <w:color w:val="000000"/>
          <w:sz w:val="28"/>
        </w:rPr>
        <w:t>
</w:t>
      </w:r>
      <w:r>
        <w:rPr>
          <w:rFonts w:ascii="Times New Roman"/>
          <w:b w:val="false"/>
          <w:i w:val="false"/>
          <w:color w:val="000000"/>
          <w:sz w:val="28"/>
        </w:rPr>
        <w:t>
      «016 - Қазақстандық тұрғын үй-коммуналдық шаруашылығын жаңарту мен дамыту орталығы» акционерлік қоғамының жарғылық капиталын қалыптастыру» деген жолдан кейін мынадай мазмұндағы жолмен толықтырылсын:</w:t>
      </w:r>
    </w:p>
    <w:bookmarkEnd w:id="6"/>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3"/>
        <w:gridCol w:w="673"/>
        <w:gridCol w:w="1413"/>
        <w:gridCol w:w="1733"/>
        <w:gridCol w:w="693"/>
        <w:gridCol w:w="873"/>
      </w:tblGrid>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 Астана қаласының бюджетіне үлескерлер қатысатын аяқталмаған тұрғын үй объектілерін салуға қатысу үшін уәкілетті ұйымның жарғылық капиталын ұлғайтуға берілетін нысаналы даму трансферттері»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18 200 000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w:t>
      </w:r>
    </w:p>
    <w:bookmarkStart w:name="z32" w:id="7"/>
    <w:p>
      <w:pPr>
        <w:spacing w:after="0"/>
        <w:ind w:left="0"/>
        <w:jc w:val="both"/>
      </w:pPr>
      <w:r>
        <w:rPr>
          <w:rFonts w:ascii="Times New Roman"/>
          <w:b w:val="false"/>
          <w:i w:val="false"/>
          <w:color w:val="000000"/>
          <w:sz w:val="28"/>
        </w:rPr>
        <w:t>      «Шығыстарды стратегиялық бағыттар, мақсаттар, міндеттер және бюджеттік бағдарламалар бойынша бөлу» деген кестеде:</w:t>
      </w:r>
      <w:r>
        <w:br/>
      </w:r>
      <w:r>
        <w:rPr>
          <w:rFonts w:ascii="Times New Roman"/>
          <w:b w:val="false"/>
          <w:i w:val="false"/>
          <w:color w:val="000000"/>
          <w:sz w:val="28"/>
        </w:rPr>
        <w:t>
      «2010» деген бағанда:</w:t>
      </w:r>
      <w:r>
        <w:br/>
      </w:r>
      <w:r>
        <w:rPr>
          <w:rFonts w:ascii="Times New Roman"/>
          <w:b w:val="false"/>
          <w:i w:val="false"/>
          <w:color w:val="000000"/>
          <w:sz w:val="28"/>
        </w:rPr>
        <w:t>
      «Қазақстан Республикасы Құрылыс және тұрғын үй-коммуналдық шаруашылық істері агенттігі бойынша БАРЛЫҒЫ» деген жолдағы «161 985 233» деген сандар «177 259 831» деген сандармен ауыстырылсын;</w:t>
      </w:r>
      <w:r>
        <w:br/>
      </w:r>
      <w:r>
        <w:rPr>
          <w:rFonts w:ascii="Times New Roman"/>
          <w:b w:val="false"/>
          <w:i w:val="false"/>
          <w:color w:val="000000"/>
          <w:sz w:val="28"/>
        </w:rPr>
        <w:t>
      «011 - Облыстық бюджеттерге, Астана және Алматы қалаларының бюджеттеріне мемлекеттік коммуналдық тұрғын үй қорының тұрғын үйін салуға және (немесе) сатып алуға берілетін нысаналы даму трансферттері» деген жолдағы «24 385 262» деген сандар «19 807 808»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«008 - «Облыстық бюджеттерге, Астана және Алматы қалаларының бюджеттеріне тұрғын үй салуға және (немесе) сатып алуға кредит беру» деген жолдағы «26 663 470» деген сандар «32 168 499»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«009 - 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 деген жолдағы «51 644 384» деген сандар «55 045 602»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«014 - Астана қаласының бюджетіне үлескерлер қатысқан аяқталмаған тұрғын үй объектілерін салуға қатысу үшін уәкілетті ұйымның жарғылық капиталын ұлғайтуға берілетін нысаналы даму трансферттер» деген жолда:</w:t>
      </w:r>
      <w:r>
        <w:br/>
      </w:r>
      <w:r>
        <w:rPr>
          <w:rFonts w:ascii="Times New Roman"/>
          <w:b w:val="false"/>
          <w:i w:val="false"/>
          <w:color w:val="000000"/>
          <w:sz w:val="28"/>
        </w:rPr>
        <w:t>
      «0» деген сан «7 000 000»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«014» деген бюджеттік бағдарламаның коды «024» деген кодпен ауыстырылсын;</w:t>
      </w:r>
      <w:r>
        <w:br/>
      </w:r>
      <w:r>
        <w:rPr>
          <w:rFonts w:ascii="Times New Roman"/>
          <w:b w:val="false"/>
          <w:i w:val="false"/>
          <w:color w:val="000000"/>
          <w:sz w:val="28"/>
        </w:rPr>
        <w:t>
</w:t>
      </w:r>
      <w:r>
        <w:rPr>
          <w:rFonts w:ascii="Times New Roman"/>
          <w:b w:val="false"/>
          <w:i w:val="false"/>
          <w:color w:val="000000"/>
          <w:sz w:val="28"/>
        </w:rPr>
        <w:t>
      «010 - Облыстық бюджеттерге, Астана және Алматы қалаларының бюджеттеріне сумен жабдықтау жүйесін дамытуға берілетін нысаналы даму трансферттері» деген жолдағы «27 047 575» деген сандар «32 610 600»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«012 - Облыстық бюджеттерге, Астана және Алматы қалаларының бюджеттеріне коммуналдық шаруашылықты дамытуға берілетін нысаналы даму трансферттері» деген жолдағы «14 709 965» деген сандар «10 692 465»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«013 - Облыстық бюджеттерге, Астана және Алматы қалаларының бюджеттеріне қалалар мен елді мекендерді көркейтуге берілетін нысаналы даму трансферттері» деген жолдағы «8 530 884» деген сандар «8 330 884»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«090 - Құрылыс және тұрғын үй-коммуналдық шаруашылық саласындағы зерттеулер» 20 000, 0, 0» деген жолдан кейін мынадай мазмұндағы жолдармен толықтырылсын:</w:t>
      </w:r>
    </w:p>
    <w:bookmarkEnd w:id="7"/>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3"/>
        <w:gridCol w:w="1093"/>
        <w:gridCol w:w="853"/>
        <w:gridCol w:w="1193"/>
        <w:gridCol w:w="793"/>
        <w:gridCol w:w="753"/>
      </w:tblGrid>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 Инженерлік желілердің техникалық жағдайын бағалауды жүргізу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 Астана және Алматы қалаларының бюджеттеріне коммуналдық техника сатып алуға берілетін ағымдағы нысаналы трансферттер</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1 600 280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3" w:id="8"/>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8"/>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