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cf21" w14:textId="a32c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16 мамырдағы № 459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желтоқсандағы № 1422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статистика мәселелері жөнінде кеңес құру туралы» Қазақстан Республикасы Үкіметінің 2008 жылғы 16 мамырдағы № 459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24, 245-құжат)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 мәселелері жөніндегі кеңестің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 сақтау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 ғылым министрі;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Жақсылық Ақмырзаұлы Досқалиев, Жансейіт Қансейітұлы Түймебаев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статистика мәселелері жөніндегі кеңес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«үш рет» деген сөздер «бір рет»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