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65f4" w14:textId="17a6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№ 1372 және 2010 жылғы 24 қыркүйектегі № 977 қаулыларына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27 желтоқсандағы № 1413 Қаулысы. Күші жойылды – Қазақстан Республикасы Үкіметінің 2017 жылғы 30 қаңтардағы №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Үкіметінің кейбір шешімдеріне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регламентті бекіту туралы" Қазақстан Республикасы Үкіметінің 2007 жылғы 29 желтоқсандағы № 1372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633-құжат):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"қаңтардан" деген сөз "шілдеден" деген сөзбен ауыстырылсын;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Техникалық регламентке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1326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</w:tc>
        <w:tc>
          <w:tcPr>
            <w:tcW w:w="1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жылдан бастап және одан кейінгі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 шілдеден бастап және одан кейінгі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жылдан бастап және одан кейінгі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</w:t>
            </w:r>
          </w:p>
        </w:tc>
        <w:tc>
          <w:tcPr>
            <w:tcW w:w="1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жылдан бастап және одан кейінгі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 Үкіметінің 2007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1372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2010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өзгерістер мен толықтырулар енгізу туралы" Қазақстан Республикасы Үкіметінің 2010 жылғы 24 қыркүйектегі № 977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"қаңтардан" деген сөз "шілдеден" деген сөзбен ауыстырылсын.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