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f3fe" w14:textId="446f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31 желтоқсандағы № 2333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25 желтоқсандағы № 1411 Қаулысы. Күші жойылды - Қазақстан Республикасы Үкіметінің 2011 жылғы 24 наурыздағы № 269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2011.03.24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күнтізбелік он күн өткен соң қолданысқа енгізілсін)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«Еттің кейбір түрлерін әкелуге арналған тарифтік квоталар көлемін бөлу туралы» Қазақстан Республикасы Үкіметінің 2009 жылғы 31 желтоқсандағы № 2333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5, 70-құжат)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оларға қатысты тарифтік квоталар енгізілген еттің кейбір түрлерін әкелуге арналған тарифтік </w:t>
      </w:r>
      <w:r>
        <w:rPr>
          <w:rFonts w:ascii="Times New Roman"/>
          <w:b w:val="false"/>
          <w:i w:val="false"/>
          <w:color w:val="000000"/>
          <w:sz w:val="28"/>
        </w:rPr>
        <w:t>квоталарды бөлу әдісінде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«Өнім берушілердің тарифтік квоталар көлемінің нәтижелері деп үтірден кейін үш белгіге дейін математикалық дөңгелектелген сан түсініледі.».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Тәуелсіз Мемлекеттер Достастығына қатысушы елдерден шығарылған және әкелінген етті қоспағанда, етті Қазақстан Республикасының аумағына әкелу үшін тарифтік </w:t>
      </w:r>
      <w:r>
        <w:rPr>
          <w:rFonts w:ascii="Times New Roman"/>
          <w:b w:val="false"/>
          <w:i w:val="false"/>
          <w:color w:val="000000"/>
          <w:sz w:val="28"/>
        </w:rPr>
        <w:t>квоталар көлемін бөлуде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СЭҚ ТН 0207 коды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373"/>
        <w:gridCol w:w="2933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 тауар позициясында көрсетілген үй құсының еті және тағамдық қосымша өнімдері, жас, тоңазытылған немесе мұздатылған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«Ірі қара малдың еті, мұздатылған (СЭҚ ТН 0202 коды)»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«750» деген сандар «966,163» деген сандармен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2-жолдағы «667» деген сандар «833,089»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 «457» деген сандар «570,717»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4-жолдағы «248» деген сандар «309,808»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5-жолдағы «179» деген сандар «223,560»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6-жолдағы «1 052» деген сандар «1 313,687»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7-жолдағы «474» деген сандар «595,843»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8-жолдағы «434» деген сандар «541,954»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9-жолдағы «309» деген сандар «386,013» деген сандармен-ауыстырылсын;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10-жолдағы «252» деген сандар «332,889»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11-жолдағы «89» деген сандар «95,281»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12-жолдағы «7» деген сан «8,673»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13-жолдағы «1» деген сан «1,362»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14-жолдағы «1 111» деген сандар «1 574,700»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15-жолдағы «924» деген сандар «1 216,701»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16-жолдағы «200» деген сандар «249,763»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17-жолдағы «100» деген сандар «146,523»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18-жолдағы «209» деген сандар «261,109»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19-жолдағы «131» деген сандар «186,706»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20-жолдағы «75» деген сандар «116,275»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21-жолдағы «54» деген сандар «67,400»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22-жолдағы «0,1» деген сандар «0,123»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23, 24, 25-жолдармен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013"/>
        <w:gridCol w:w="2773"/>
        <w:gridCol w:w="319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«Seafood Казахстан» жауапкершілігі шектеулі серіктестігі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600800522316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«Gateway support services ltd» жауапкершілігі шектеулі серіктестігі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600900178755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«Лигабуе Центральная Азия» жауапкершілігі шектеулі серіктестігі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600900138740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«Жиыны» деген жолдың 4-бағанындағы «7 723,1» деген сандар «10 000,0»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«Шошқаның жас, тоңазытылған немесе мұздатылған еті (СЭҚ ТН 0203 коды)»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«1 772» деген сандар «1 941,170»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2-жолдағы «1 602» деген сандар «1 753,336»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 «1 122» деген сандар «1 236,734»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4-жолдағы «593» деген сандар «674,778»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5-жолдағы «432» деген сандар «475,011»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6-жолдағы «97» деген сандар «107,824»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7-жолдағы «82» деген сандар «89,770»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8-жолдағы «47» деген сандар «51,429»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9-жолдағы «46» деген сандар «50,361»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10-жолдағы «149» деген сандар «164,829»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11-жолдағы «80» деген сандар «87,579»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12-жолдағы «36» деген сандар «39,384»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13-жолдағы «35» деген сандар «38,294»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14-жолдағы «255» деген сандар «279,081»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15-жолдағы «202» деген сандар «222,937»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16-жолдағы «6» деген can «6,434»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17-жолдағы «65» деген сандар «106,607»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18-жолдағы «26» деген сандар «28,488»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19-жолдағы «24» деген сандар «30,108»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20-жолдағы «12» деген сандар «12,818»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21-жолмен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893"/>
        <w:gridCol w:w="3453"/>
        <w:gridCol w:w="23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«Constant-A» жауапкершілігі шектеулі серіктестігі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600700207397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«Жиыны» деген жолдың 4-бағанындағы «6 683» деген сандар «7 400,0»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«0105 тауар позициясында көрсетілген үй құсының еті және тағамдық қосымша өнімдері, жас, тоңазытылған немесе мұздатылған (СЭҚ ТН 0207 коды)»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«16 038» деген сандар «17 270,828»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2-жолдағы «11 390» деген сандар «12 246,216»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 «10 374» деген сандар «11 143,433»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4-жолдағы «6 638» деген сандар «7 152,357»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5-жолдағы «5 059» деген сандар «5 451,629»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6-жолдағы «4 692» деген сандар «5 042,736»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7-жолдағы «4 409» деген сандар «4 747,412»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8-жолдағы «4 204» деген сандар «4 518,262»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9-жолдағы «3 579» деген сандар «3 846,512»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10-жолдағы «2 665» деген сандар «2 864,224»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11-жолдағы «2 468» деген сандар «2 652,466»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12-жолдағы «4 182» деген сандар «4 510,331»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13-жолдағы «1 745» деген сандар «1 875,463»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14-жолдағы «1 419» деген сандар «1 525,104»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15-жолдағы «963» деген сандар «1 034,953»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16-жолдағы «758» деген сандар «814,671»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17-жолдағы «170» деген сандар «182,672»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18-жолдағы «90» деген сандар «96,729»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19-жолдағы «5 706» деген сандар «6 132,531»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20-жолдағы «3 270» деген сандар «3 514,419»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21-жолдағы «604» деген сандар «649,121»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22-жолдағы «420» деген сандар «451,373»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23-жолдағы «78» деген сандар «84,804»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24-жолдағы «72» деген сандар «77,366»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25-жолдағы «134» деген сандар «144,026»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26-жолдағы «26» деген сандар «27,966»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27-жолдағы «9» деген сан «9,782»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28-жолдағы «1» деген сан «1,088»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29-жолдағы «4 264» деген сандар «4 643,255»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30-жолдағы «1 779» деген сандар «1 911,954»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31-жолдағы «825» деген сандар «915,072»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32-жолдағы «756» деген сандар «840,434»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33-жолдағы «455» деген сандар «498,177»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34-жолдағы «355» деген сандар «387,826»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35-жолдағы «69» деген сандар «74,152»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36-жолдағы «15» деген сандар «16,099»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37-жолдағы «572» деген сандар «614,745»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38-жолдағы «441» деген сандар «473,971»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39-жолдағы «408» деген сандар «438,680»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40-жолдағы «378» деген сандар «406,261»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41-жолдағы «378» деген сандар «420,363»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42-жолдағы «147» деген сандар «157,990»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43-жолдағы «58» деген сандар «66,678»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44-жолдағы «14» деген сандар «15,047»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45-жолдағы «14» деген сандар «15,021»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46-жолдағы «13» деген сандар «13,994»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47, 48, 49, 50, 51, 52-жолдармен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093"/>
        <w:gridCol w:w="2533"/>
        <w:gridCol w:w="319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«Кабиев и К» жауапкершілігі шектеулі серіктестігі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061800090878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17,944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«Вик Трейд Инвест» жауапкершілігі шектеулі серіктестігі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270100238427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2,991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«Interfood» («Интерфуд») ҚГБК жауапкершілігі шектеулі серіктестігі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600900146916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«Seafood Казахстан» жауапкершілігі шектеулі серіктестігі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600800522316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«Агама Қазақстан» жауапкершілігі шектеулі серіктестігі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090400214378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"Food line" жауапкершілігі шектеулі серіктестігі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600900602223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«Жиыны» деген жолдың 4-бағанындағы «102 104» деген сандар «110 000,0»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