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e76" w14:textId="b8b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 қарашадағы № 1005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ақпандағы № 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«Концессиялар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«Концессияға берілуі мүмкін объектілердің техникалық-экономикалық негіздемесін әзірлеу үшін іріктелген ұсыныстардың тізілімін бекіту туралы» Қазақстан Республикасы Үкіметінің 2008 жылғы 3 қарашадағы № 1005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42, 470-құжат)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концессияға берілуі мүмкін объектілердің техникалық-экономикалық негіздемесін әзірлеу үшін іріктелген ұсыныстардың 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 және 9-жолдармен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533"/>
        <w:gridCol w:w="39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Ақтау қаласында автовокзал салу және пайдалану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Маңғышлақ (Тамақ) станциясында темір жол вокзалын салу және пайдалану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