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b0a7" w14:textId="da8b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төтенше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2010 жылғы 15 желтоқсандағы № 1371 Қаулысы</w:t>
      </w:r>
    </w:p>
    <w:p>
      <w:pPr>
        <w:spacing w:after="0"/>
        <w:ind w:left="0"/>
        <w:jc w:val="both"/>
      </w:pPr>
      <w:bookmarkStart w:name="z1" w:id="0"/>
      <w:r>
        <w:rPr>
          <w:rFonts w:ascii="Times New Roman"/>
          <w:b w:val="false"/>
          <w:i w:val="false"/>
          <w:color w:val="000000"/>
          <w:sz w:val="28"/>
        </w:rPr>
        <w:t xml:space="preserve">
      «2010 - 2012 жылдарға арналған республикалық бюджет туралы» Қазақстан Республикасының 2009 жылғы 7 желтоқсандағы </w:t>
      </w:r>
      <w:r>
        <w:rPr>
          <w:rFonts w:ascii="Times New Roman"/>
          <w:b w:val="false"/>
          <w:i w:val="false"/>
          <w:color w:val="000000"/>
          <w:sz w:val="28"/>
        </w:rPr>
        <w:t>Заңына</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министрлігіне Қазақстан Республикасының және басқа мемлекеттердің аумақтарындағы табиғи және техногендік сипаттағы төтенше жағдайларды жою үшін 2010 жылға арналған республикалық бюджетте көзделген Қазақстан Республикасы Үкіметінің төтенше резервінен Молдова Республикасына ізгілік көмек көрсету шеңберінде материалдық құндылықтарды жеткізу бойынша көлік шығыстарын өтеу үшін 14360966,47 теңге (он терт миллион үш жүз алпыс мың тоғыз жүз алпыс алты теңге қырық жеті тиын) сомасында қаражат бөлінсін.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 бөлінген қаражаттың мақсатты пайдаланылуын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