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e92a" w14:textId="765e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15 желтоқсандағы № 1368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3-жолдың 3-бағанындағы «791», «787», «446», «227», «224» және «117» деген сандар тиісінше «721», «717», «413», «297», «294» және «150»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