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5f7e" w14:textId="ad95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құбыр консорциумының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15 желтоқсандағы № 1366 Қаулысы</w:t>
      </w:r>
    </w:p>
    <w:p>
      <w:pPr>
        <w:spacing w:after="0"/>
        <w:ind w:left="0"/>
        <w:jc w:val="both"/>
      </w:pPr>
      <w:bookmarkStart w:name="z1" w:id="0"/>
      <w:r>
        <w:rPr>
          <w:rFonts w:ascii="Times New Roman"/>
          <w:b w:val="false"/>
          <w:i w:val="false"/>
          <w:color w:val="000000"/>
          <w:sz w:val="28"/>
        </w:rPr>
        <w:t xml:space="preserve">
      Каспий құбыр консорциумы мұнай құбырының өткізу қабілетін кеңейту жобасын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1997 жылғы 16 мамырдағы Қазақстан Республикасының Үкіметі, «ҚазМұнайГаз» ұлттық компаниясы» акционерлік қоғамы, «Каспий құбыр консорциумы-Р» жабық акционерлік қоғамы және «Каспий құбыр консорциумы-Қ» акционерлік қоғамы арасындағы негіз қалаушы мүшенің (Қазақстан) қарызы туралы шартқа Төртінші түзету (бұдан әрі - Қарыз туралы шартқа Төртінші түзету);</w:t>
      </w:r>
      <w:r>
        <w:br/>
      </w:r>
      <w:r>
        <w:rPr>
          <w:rFonts w:ascii="Times New Roman"/>
          <w:b w:val="false"/>
          <w:i w:val="false"/>
          <w:color w:val="000000"/>
          <w:sz w:val="28"/>
        </w:rPr>
        <w:t>
</w:t>
      </w:r>
      <w:r>
        <w:rPr>
          <w:rFonts w:ascii="Times New Roman"/>
          <w:b w:val="false"/>
          <w:i w:val="false"/>
          <w:color w:val="000000"/>
          <w:sz w:val="28"/>
        </w:rPr>
        <w:t>
      2) 1997 жылғы 16 мамырдағы Ресей Федерациясының мемлекеттік мүлікті басқару жөніндегі федералдық агенттігі, Қазақстан Республикасының Үкіметі, «ҚазМұнайГаз» ұлттық компаниясы» АҚ, КТК Инвестментс Компани, КТК Компани Лимитед, Шеврон Каспиэн Инвестментс Б.В., Лукарко Файненс Б.В., Мобил Каспий Құбыр Компаниясы, Роснефть-Шелл Каспиан Венчурс Лтд, ЭНИ Интернэшнл (Н.А.) Н.В. С.А. РЛ., БГ Оверсиз Холдинге Лтд, Қазақстан Пайплайн Венчурс ЖШК және Шелл Каспиан Б.В. арасындағы КҚК кредиторлары арасындағы субординациялау туралы шартқа Екінші түзету (бұдан әрі - Кредиторлар арасындағы шартқа Екінші түзету)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вице-министрі Ләззат Кетебайұлы Қиыновқа Қазақстан Республикасының Үкіметі атынан Қарыз туралы шартқа Төртінші түзетуге және Кредиторлар арасындағы шартқа Екінші түзетуге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