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723ed" w14:textId="50723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 жылы мәдениет саласында мемлекеттік стипендиялар беру туралы" Қазақстан Республикасының Президенті өкімінің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15 желтоқсандағы № 1364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«2010 жылы мәдениет саласында мемлекеттік стипендиялар беру туралы» Қазақстан Республикасының Президенті өкімінің жобасы Қазақстан Республикасы Президентінің қарауына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2010 жылы мәдениет саласында мемлекеттік стипендиялар</w:t>
      </w:r>
      <w:r>
        <w:br/>
      </w:r>
      <w:r>
        <w:rPr>
          <w:rFonts w:ascii="Times New Roman"/>
          <w:b/>
          <w:i w:val="false"/>
          <w:color w:val="000000"/>
        </w:rPr>
        <w:t>
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Қосымшаға сәйкес 2010 жылы мәдениет саласында мемлекеттік стипендиялар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өкім бұқаралық ақпарат құралдарында жариялансын.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"__"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___ өкіміне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жылы мәдениет саласында мемлекеттік стипендияларға</w:t>
      </w:r>
      <w:r>
        <w:br/>
      </w:r>
      <w:r>
        <w:rPr>
          <w:rFonts w:ascii="Times New Roman"/>
          <w:b/>
          <w:i w:val="false"/>
          <w:color w:val="000000"/>
        </w:rPr>
        <w:t>
ұсынылатын адамдардың дербес құрамы Әдебиет қайраткерлері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Ахметова Күләш          - 1946 жылы туған, ақын,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Республикасы Мемлекеттік сыйлығының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Әбдікәкімов Тыныштықбек - 1953 жылы туған, ақын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Байғұт Мархабат         - 1945 жылы туған, прозашы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Балқыбек Әмірхан        - 1969 жылы туған, ақын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Бердібаев Рахманқұл     - 1927 жылы туған, әдебиетші, академик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Ершуова Маржан          - 1972 жылы туған, ақын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Исабаев Нұртас          - 1954 жылы туған, ақын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Кәкішев Тұрсынбек       - 1927 жылы туған, әдебиетші, сыншы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Кемелбаева Айгүл        - 1965 жылы туған, прозашы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Комарова Шәрбану        - 1936 жылы туған, прозашы, «Алаш»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әдеби сыйлығының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Момышұлы Бақытжан       - 1941 жылы туған, жазушы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Мыңбай Рәш              - 1930 жылы туған, жазушы-сатирик,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«Ерен еңбегі үшін» медалімен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марапатталған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Нұржан Светқали         - 1962 жылы туған, ақын,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«Дарын» жастар сыйлығының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Салықбаева Гүлнар       - 1963 жылы туған, ақын,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Жастар одағы сыйлығының, «Алаш» әдеби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сыйлығының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Сәрсек Жарас            - 1968 жылы туған, ақын, «Алаш» әдеби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сыйлығының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Чернова Надежда         - 1947 жылы туған, ақын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Шапай Тұрсынжан         - 1957 жылы туған, сыншы, «Алаш» әдеби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сыйлығының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Ыбыраев Маралтай        - 1969 жылы туған, ақын,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«Дарын» жастар сыйлығының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Ілиясова Танакөз        - 1977 жылы туған, ақын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Өнер қайраткерлері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Ақмолда Дулыға          - 1971 жылы туған, актер, Қазақстан Жастар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одағы сыйлығының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Аравин Юрий Петрович    - 1941 жылы туған, музыкатанушы,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Қазақстанның еңбек сіңірген қайраткері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Әбдінұров Серікжан      - 1962 жылы туған, композитор,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республикалық, халықаралық конкурстардың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Әбілтаев Ертай          - 1935 жылы туған, әнші, Қазақстанның еңбек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сіңірген қайраткері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Әжібекұлы Қазақбай      - 1966 жылы туған, суретші, халықаралық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көрмелерге қатысушы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Әспетова Күлжахан       - 1946 жылы туған, актриса, Қазақстанның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халық әртісі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Әшірбекова Роза         - 1938 жылы туған, актриса, Қазақстанның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халық әртісі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Әшіров Нұркен           - 1985 жылы туған, домбырашы, республикалық,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халықаралық конкурстардың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Баяхунов Бәкір Яхияұлы  - 1933 жылы туған, композитор, Қазақстанның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халық әртісі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Бисенғалиев Әмір        - 1986 жылы туған, скрипкашы, халықаралық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конкурстардың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Гатауов Тайыр           - 1984 жылы туған, балет солисі, халықаралық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конкурстардың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Ғылымов Дәурен          - 1974 жылы туған, дирижер,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«Дарын» сыйлығының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Дәуірбаева Гүлзат       - 1967 жылы туған, әнші, халықаралық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конкурстардың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Жүнісбаев Мәлік         - 1957 жылы туған, мүсінші, халықаралық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көрмелерге қатысушы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Жүзбай Жанғали          - 1961 жылы туған, домбырашы,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конкурстардың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Имашева Баян            - 1941 жылы туған, актриса, Қазақстанның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еңбек сіңірген әртісі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Кәкенұлы Жеңіс          - 1969 жылы туған, суретші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Қазақбаев Әлқуат        - 1972 жылы туған, қобызшы, республикалық,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халықаралық конкурстардың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Құдайбергенов Ерболат   - 1982 жылы туған, әнші, халықаралық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конкурстардың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Құлтыбадамова Гүлмира   - 1968 жылы туған, хормейстер-дирижер,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республикалық, халықаралық конкурстардың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Қыстықбаев Қуандық      - 1977 жылы туған, актер, республикалық,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халықаралық конкурстардың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Назарқұлов Ерлан        - 1969 жылы туған, суретші,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сыйлығының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Ниязова Айгүл           - 1978 жылы туған, опера солисі,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республикалық, халықаралық конкурстардың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Нұрымбет Ержан          - 1976 жылы туған, актер,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конкурстардың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Рақымбеков Ердос        - 1976 жылы туған, қолданбалы өнер шебері,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халықаралық көрмелерге қатысушы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Саламат Данияр          - 1970 жылы туған, режиссер, «Шәкен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жұлдыздары» кинофестивалінің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Серкебаев Мұрат         - 1940 жылы туған, дирижер, Қазақстанның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халық әртісі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Смағұлова Ақтоқты       - 1966 жылы туған, суретші, халықаралық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көрмелерге қатысушы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Тасыбекова Торғын       - 1938 жылы туған, актриса, Қазақстанның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халық әртісі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Шыбықбаев Жанат         - 1968 жылы туған, әнші, Қазақстанның еңбек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сіңірген қайраткері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Ілиясов Марат           - 1959 жылы туған, композитор, Қазақстанның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еңбек сіңірген әртісі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