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122be" w14:textId="39122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"2011 - 2013 жылдарға арналған республикалық бюджет туралы" Қазақстан Республикасының Заңын іске асыру туралы</w:t>
      </w:r>
    </w:p>
    <w:p>
      <w:pPr>
        <w:spacing w:after="0"/>
        <w:ind w:left="0"/>
        <w:jc w:val="both"/>
      </w:pPr>
      <w:r>
        <w:rPr>
          <w:rFonts w:ascii="Times New Roman"/>
          <w:b w:val="false"/>
          <w:i w:val="false"/>
          <w:color w:val="000000"/>
          <w:sz w:val="28"/>
        </w:rPr>
        <w:t>Қазақстан Республикасы Үкіметінің 2010 жылғы 13 желтоқсандағы № 1350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w:t>
      </w:r>
      <w:r>
        <w:rPr>
          <w:rFonts w:ascii="Times New Roman"/>
          <w:b/>
          <w:i w:val="false"/>
          <w:color w:val="000000"/>
          <w:sz w:val="28"/>
        </w:rPr>
        <w:t xml:space="preserve"> ЕТЕДІ:</w:t>
      </w:r>
    </w:p>
    <w:bookmarkEnd w:id="0"/>
    <w:p>
      <w:pPr>
        <w:spacing w:after="0"/>
        <w:ind w:left="0"/>
        <w:jc w:val="both"/>
      </w:pPr>
      <w:r>
        <w:rPr>
          <w:rFonts w:ascii="Times New Roman"/>
          <w:b w:val="false"/>
          <w:i w:val="false"/>
          <w:color w:val="000000"/>
          <w:sz w:val="28"/>
        </w:rPr>
        <w:t>
      1. 2011 - 2013 жылдарға арналған республикалық бюджет мынадай көлемде атқарылуға қабылдансын, оның ішінде 2011 жылға:</w:t>
      </w:r>
    </w:p>
    <w:bookmarkStart w:name="z2" w:id="1"/>
    <w:p>
      <w:pPr>
        <w:spacing w:after="0"/>
        <w:ind w:left="0"/>
        <w:jc w:val="both"/>
      </w:pPr>
      <w:r>
        <w:rPr>
          <w:rFonts w:ascii="Times New Roman"/>
          <w:b w:val="false"/>
          <w:i w:val="false"/>
          <w:color w:val="000000"/>
          <w:sz w:val="28"/>
        </w:rPr>
        <w:t>
      1) кірістер - 4 346 215 971 мың теңге, оның ішінде:</w:t>
      </w:r>
    </w:p>
    <w:bookmarkEnd w:id="1"/>
    <w:p>
      <w:pPr>
        <w:spacing w:after="0"/>
        <w:ind w:left="0"/>
        <w:jc w:val="both"/>
      </w:pPr>
      <w:r>
        <w:rPr>
          <w:rFonts w:ascii="Times New Roman"/>
          <w:b w:val="false"/>
          <w:i w:val="false"/>
          <w:color w:val="000000"/>
          <w:sz w:val="28"/>
        </w:rPr>
        <w:t>
      салықтық түсімдер - 2 934 895 657 мың теңге;</w:t>
      </w:r>
    </w:p>
    <w:p>
      <w:pPr>
        <w:spacing w:after="0"/>
        <w:ind w:left="0"/>
        <w:jc w:val="both"/>
      </w:pPr>
      <w:r>
        <w:rPr>
          <w:rFonts w:ascii="Times New Roman"/>
          <w:b w:val="false"/>
          <w:i w:val="false"/>
          <w:color w:val="000000"/>
          <w:sz w:val="28"/>
        </w:rPr>
        <w:t>
      салықтық емес түсімдер - 86 371 534 мың теңге;</w:t>
      </w:r>
    </w:p>
    <w:p>
      <w:pPr>
        <w:spacing w:after="0"/>
        <w:ind w:left="0"/>
        <w:jc w:val="both"/>
      </w:pPr>
      <w:r>
        <w:rPr>
          <w:rFonts w:ascii="Times New Roman"/>
          <w:b w:val="false"/>
          <w:i w:val="false"/>
          <w:color w:val="000000"/>
          <w:sz w:val="28"/>
        </w:rPr>
        <w:t>
      негізгі капиталды сатудан түсетін түсімдер - 14 192 088 мың теңге;</w:t>
      </w:r>
    </w:p>
    <w:p>
      <w:pPr>
        <w:spacing w:after="0"/>
        <w:ind w:left="0"/>
        <w:jc w:val="both"/>
      </w:pPr>
      <w:r>
        <w:rPr>
          <w:rFonts w:ascii="Times New Roman"/>
          <w:b w:val="false"/>
          <w:i w:val="false"/>
          <w:color w:val="000000"/>
          <w:sz w:val="28"/>
        </w:rPr>
        <w:t>
      трансферттердің түсімдері - 1 310 756 692 мың теңге;</w:t>
      </w:r>
    </w:p>
    <w:bookmarkStart w:name="z3" w:id="2"/>
    <w:p>
      <w:pPr>
        <w:spacing w:after="0"/>
        <w:ind w:left="0"/>
        <w:jc w:val="both"/>
      </w:pPr>
      <w:r>
        <w:rPr>
          <w:rFonts w:ascii="Times New Roman"/>
          <w:b w:val="false"/>
          <w:i w:val="false"/>
          <w:color w:val="000000"/>
          <w:sz w:val="28"/>
        </w:rPr>
        <w:t>
      2) шығындар - 4 647 429 633 мың теңге;</w:t>
      </w:r>
    </w:p>
    <w:bookmarkEnd w:id="2"/>
    <w:bookmarkStart w:name="z4" w:id="3"/>
    <w:p>
      <w:pPr>
        <w:spacing w:after="0"/>
        <w:ind w:left="0"/>
        <w:jc w:val="both"/>
      </w:pPr>
      <w:r>
        <w:rPr>
          <w:rFonts w:ascii="Times New Roman"/>
          <w:b w:val="false"/>
          <w:i w:val="false"/>
          <w:color w:val="000000"/>
          <w:sz w:val="28"/>
        </w:rPr>
        <w:t>
      3) таза бюджеттік кредит беру - 91 160 728 мың теңге, оның ішінде:</w:t>
      </w:r>
    </w:p>
    <w:bookmarkEnd w:id="3"/>
    <w:p>
      <w:pPr>
        <w:spacing w:after="0"/>
        <w:ind w:left="0"/>
        <w:jc w:val="both"/>
      </w:pPr>
      <w:r>
        <w:rPr>
          <w:rFonts w:ascii="Times New Roman"/>
          <w:b w:val="false"/>
          <w:i w:val="false"/>
          <w:color w:val="000000"/>
          <w:sz w:val="28"/>
        </w:rPr>
        <w:t>
      бюджеттік кредиттер - 184 469 274 мың теңге;</w:t>
      </w:r>
    </w:p>
    <w:p>
      <w:pPr>
        <w:spacing w:after="0"/>
        <w:ind w:left="0"/>
        <w:jc w:val="both"/>
      </w:pPr>
      <w:r>
        <w:rPr>
          <w:rFonts w:ascii="Times New Roman"/>
          <w:b w:val="false"/>
          <w:i w:val="false"/>
          <w:color w:val="000000"/>
          <w:sz w:val="28"/>
        </w:rPr>
        <w:t>
      бюджеттік кредиттерді өтеу - 93 308 546 мың теңге;</w:t>
      </w:r>
    </w:p>
    <w:bookmarkStart w:name="z5" w:id="4"/>
    <w:p>
      <w:pPr>
        <w:spacing w:after="0"/>
        <w:ind w:left="0"/>
        <w:jc w:val="both"/>
      </w:pPr>
      <w:r>
        <w:rPr>
          <w:rFonts w:ascii="Times New Roman"/>
          <w:b w:val="false"/>
          <w:i w:val="false"/>
          <w:color w:val="000000"/>
          <w:sz w:val="28"/>
        </w:rPr>
        <w:t>
      4) қаржы активтерімен жасалатын операциялар бойынша сальдо - 338 013 062 мың теңге, оның ішінде:</w:t>
      </w:r>
    </w:p>
    <w:bookmarkEnd w:id="4"/>
    <w:p>
      <w:pPr>
        <w:spacing w:after="0"/>
        <w:ind w:left="0"/>
        <w:jc w:val="both"/>
      </w:pPr>
      <w:r>
        <w:rPr>
          <w:rFonts w:ascii="Times New Roman"/>
          <w:b w:val="false"/>
          <w:i w:val="false"/>
          <w:color w:val="000000"/>
          <w:sz w:val="28"/>
        </w:rPr>
        <w:t>
      қаржы активтерін сатып алу - 338 323 062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- 310 000 мың теңге;</w:t>
      </w:r>
    </w:p>
    <w:bookmarkStart w:name="z6" w:id="5"/>
    <w:p>
      <w:pPr>
        <w:spacing w:after="0"/>
        <w:ind w:left="0"/>
        <w:jc w:val="both"/>
      </w:pPr>
      <w:r>
        <w:rPr>
          <w:rFonts w:ascii="Times New Roman"/>
          <w:b w:val="false"/>
          <w:i w:val="false"/>
          <w:color w:val="000000"/>
          <w:sz w:val="28"/>
        </w:rPr>
        <w:t>
      5) тапшылық - -730 387 452 мың теңге немесе елдің жалпы ішкі өніміне 2,8 пайыз;</w:t>
      </w:r>
    </w:p>
    <w:bookmarkEnd w:id="5"/>
    <w:bookmarkStart w:name="z7" w:id="6"/>
    <w:p>
      <w:pPr>
        <w:spacing w:after="0"/>
        <w:ind w:left="0"/>
        <w:jc w:val="both"/>
      </w:pPr>
      <w:r>
        <w:rPr>
          <w:rFonts w:ascii="Times New Roman"/>
          <w:b w:val="false"/>
          <w:i w:val="false"/>
          <w:color w:val="000000"/>
          <w:sz w:val="28"/>
        </w:rPr>
        <w:t>
      6) бюджет тапшылығын қаржыландыру - 730 387 452 мың теңге.</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Үкіметінің 2011.02.17 </w:t>
      </w:r>
      <w:r>
        <w:rPr>
          <w:rFonts w:ascii="Times New Roman"/>
          <w:b w:val="false"/>
          <w:i w:val="false"/>
          <w:color w:val="000000"/>
          <w:sz w:val="28"/>
        </w:rPr>
        <w:t>№ 147</w:t>
      </w:r>
      <w:r>
        <w:rPr>
          <w:rFonts w:ascii="Times New Roman"/>
          <w:b w:val="false"/>
          <w:i w:val="false"/>
          <w:color w:val="ff0000"/>
          <w:sz w:val="28"/>
        </w:rPr>
        <w:t xml:space="preserve">, 2011.03.02 </w:t>
      </w:r>
      <w:r>
        <w:rPr>
          <w:rFonts w:ascii="Times New Roman"/>
          <w:b w:val="false"/>
          <w:i w:val="false"/>
          <w:color w:val="000000"/>
          <w:sz w:val="28"/>
        </w:rPr>
        <w:t>N 214</w:t>
      </w:r>
      <w:r>
        <w:rPr>
          <w:rFonts w:ascii="Times New Roman"/>
          <w:b w:val="false"/>
          <w:i w:val="false"/>
          <w:color w:val="ff0000"/>
          <w:sz w:val="28"/>
        </w:rPr>
        <w:t xml:space="preserve">, 2011.04.07 </w:t>
      </w:r>
      <w:r>
        <w:rPr>
          <w:rFonts w:ascii="Times New Roman"/>
          <w:b w:val="false"/>
          <w:i w:val="false"/>
          <w:color w:val="000000"/>
          <w:sz w:val="28"/>
        </w:rPr>
        <w:t>N 391</w:t>
      </w:r>
      <w:r>
        <w:rPr>
          <w:rFonts w:ascii="Times New Roman"/>
          <w:b w:val="false"/>
          <w:i w:val="false"/>
          <w:color w:val="ff0000"/>
          <w:sz w:val="28"/>
        </w:rPr>
        <w:t xml:space="preserve">, 2011.10.25 </w:t>
      </w:r>
      <w:r>
        <w:rPr>
          <w:rFonts w:ascii="Times New Roman"/>
          <w:b w:val="false"/>
          <w:i w:val="false"/>
          <w:color w:val="000000"/>
          <w:sz w:val="28"/>
        </w:rPr>
        <w:t>N 1203</w:t>
      </w:r>
      <w:r>
        <w:rPr>
          <w:rFonts w:ascii="Times New Roman"/>
          <w:b w:val="false"/>
          <w:i w:val="false"/>
          <w:color w:val="ff0000"/>
          <w:sz w:val="28"/>
        </w:rPr>
        <w:t xml:space="preserve"> (2011.01.01 бастап қолданысқа енгізіледі) Қаулыларымен.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2. Мыналар:</w:t>
      </w:r>
    </w:p>
    <w:bookmarkEnd w:id="7"/>
    <w:bookmarkStart w:name="z9" w:id="8"/>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республикалық бюджеттен қаржыландырылатын республикалық бюджеттік инвестициялық жобалардың тізбесі;</w:t>
      </w:r>
    </w:p>
    <w:bookmarkEnd w:id="8"/>
    <w:bookmarkStart w:name="z10" w:id="9"/>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(қызмет бабында пайдалану үшін) Қазақстан Республикасы Төтенше жағдайлар және Қорғаныс министрліктерінің бюджеттік инвестициялық жобаларының тізбесі;</w:t>
      </w:r>
    </w:p>
    <w:bookmarkEnd w:id="9"/>
    <w:bookmarkStart w:name="z11" w:id="10"/>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облыстар, республикалық маңызы бар қала, астана арасында төмен тұрған бюджеттерге нысаналы даму трансферттерін және кредиттерді бөлу;</w:t>
      </w:r>
    </w:p>
    <w:bookmarkEnd w:id="10"/>
    <w:bookmarkStart w:name="z12" w:id="11"/>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облыстық бюджеттерге, Астана және Алматы қалаларының бюджеттеріне эпизоотияға қарсы шараларды жүргізуге берілетін ағымдағы нысаналы трансферттердің сомасын бөлу;</w:t>
      </w:r>
    </w:p>
    <w:bookmarkEnd w:id="11"/>
    <w:bookmarkStart w:name="z13" w:id="12"/>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облыстық бюджеттерге, Астана және Алматы қалаларының бюджеттеріне тұқым шаруашылығын қолдауға берілетін ағымдағы нысаналы трансферттердің сомасын бөлу;</w:t>
      </w:r>
    </w:p>
    <w:bookmarkEnd w:id="12"/>
    <w:bookmarkStart w:name="z14" w:id="13"/>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облыстық бюджеттерге, Астана және Алматы қалаларының бюджеттеріне асыл тұқымды мал шаруашылығын қолдауға берілетін ағымдағы нысаналы трансферттердің сомасын бөлу;</w:t>
      </w:r>
    </w:p>
    <w:bookmarkEnd w:id="13"/>
    <w:bookmarkStart w:name="z15" w:id="14"/>
    <w:p>
      <w:pPr>
        <w:spacing w:after="0"/>
        <w:ind w:left="0"/>
        <w:jc w:val="both"/>
      </w:pPr>
      <w:r>
        <w:rPr>
          <w:rFonts w:ascii="Times New Roman"/>
          <w:b w:val="false"/>
          <w:i w:val="false"/>
          <w:color w:val="000000"/>
          <w:sz w:val="28"/>
        </w:rPr>
        <w:t xml:space="preserve">
      7)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облыстық бюджеттерге, Астана және Алматы қалаларының бюджеттеріне мал шаруашылығы өнімдерінің өнімділігін және сапасын арттыруды субсидиялауға берілетін ағымдағы нысаналы трансферттердің сомасын бөлу;</w:t>
      </w:r>
    </w:p>
    <w:bookmarkEnd w:id="14"/>
    <w:bookmarkStart w:name="z16" w:id="15"/>
    <w:p>
      <w:pPr>
        <w:spacing w:after="0"/>
        <w:ind w:left="0"/>
        <w:jc w:val="both"/>
      </w:pPr>
      <w:r>
        <w:rPr>
          <w:rFonts w:ascii="Times New Roman"/>
          <w:b w:val="false"/>
          <w:i w:val="false"/>
          <w:color w:val="000000"/>
          <w:sz w:val="28"/>
        </w:rPr>
        <w:t xml:space="preserve">
      8)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облыстық бюджеттерге, Астана және Алматы қалаларының бюджеттеріне тауарлы балық шаруашылығының өнімділігі мен сапасын арттыруды субсидиялауға берілетін ағымдағы нысаналы трансферттердің сомасын бөлу;</w:t>
      </w:r>
    </w:p>
    <w:bookmarkEnd w:id="15"/>
    <w:bookmarkStart w:name="z17" w:id="16"/>
    <w:p>
      <w:pPr>
        <w:spacing w:after="0"/>
        <w:ind w:left="0"/>
        <w:jc w:val="both"/>
      </w:pPr>
      <w:r>
        <w:rPr>
          <w:rFonts w:ascii="Times New Roman"/>
          <w:b w:val="false"/>
          <w:i w:val="false"/>
          <w:color w:val="000000"/>
          <w:sz w:val="28"/>
        </w:rPr>
        <w:t xml:space="preserve">
      9)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облыстық бюджеттерге, Астана және Алматы қалаларының бюджеттеріне ауыз сумен жабдықтаудың баламасыз көздері болып табылатын аса маңызды топтық және оқшау сумен жабдықтау жүйелерінен ауыз су беру жөніндегі қызметтердің құнын субсидиялауға берілетін ағымдағы нысаналы трансферттердің сомасын бөлу;</w:t>
      </w:r>
    </w:p>
    <w:bookmarkEnd w:id="16"/>
    <w:bookmarkStart w:name="z18" w:id="17"/>
    <w:p>
      <w:pPr>
        <w:spacing w:after="0"/>
        <w:ind w:left="0"/>
        <w:jc w:val="both"/>
      </w:pPr>
      <w:r>
        <w:rPr>
          <w:rFonts w:ascii="Times New Roman"/>
          <w:b w:val="false"/>
          <w:i w:val="false"/>
          <w:color w:val="000000"/>
          <w:sz w:val="28"/>
        </w:rPr>
        <w:t xml:space="preserve">
      10)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облыстық бюджеттерге, Астана және Алматы қалаларының бюджеттеріне мамандарды әлеуметтік қолдау шараларын іске асыру үшін ағымдағы нысаналы трансферттердің және бюджеттік кредиттердің сомасын бөлу;</w:t>
      </w:r>
    </w:p>
    <w:bookmarkEnd w:id="17"/>
    <w:bookmarkStart w:name="z19" w:id="18"/>
    <w:p>
      <w:pPr>
        <w:spacing w:after="0"/>
        <w:ind w:left="0"/>
        <w:jc w:val="both"/>
      </w:pPr>
      <w:r>
        <w:rPr>
          <w:rFonts w:ascii="Times New Roman"/>
          <w:b w:val="false"/>
          <w:i w:val="false"/>
          <w:color w:val="000000"/>
          <w:sz w:val="28"/>
        </w:rPr>
        <w:t xml:space="preserve">
      11) осы қаулыға </w:t>
      </w:r>
      <w:r>
        <w:rPr>
          <w:rFonts w:ascii="Times New Roman"/>
          <w:b w:val="false"/>
          <w:i w:val="false"/>
          <w:color w:val="000000"/>
          <w:sz w:val="28"/>
        </w:rPr>
        <w:t>11-қосымшаға</w:t>
      </w:r>
      <w:r>
        <w:rPr>
          <w:rFonts w:ascii="Times New Roman"/>
          <w:b w:val="false"/>
          <w:i w:val="false"/>
          <w:color w:val="000000"/>
          <w:sz w:val="28"/>
        </w:rPr>
        <w:t xml:space="preserve"> сәйкес облыстық бюджеттерге, Астана және Алматы қалаларының бюджеттеріне өсімдік шаруашылығы өнімінің шығымдылығын арттыруды субсидиялауға берілетін ағымдағы нысаналы трансферттердің сомасын бөлу;</w:t>
      </w:r>
    </w:p>
    <w:bookmarkEnd w:id="18"/>
    <w:bookmarkStart w:name="z89" w:id="19"/>
    <w:p>
      <w:pPr>
        <w:spacing w:after="0"/>
        <w:ind w:left="0"/>
        <w:jc w:val="both"/>
      </w:pPr>
      <w:r>
        <w:rPr>
          <w:rFonts w:ascii="Times New Roman"/>
          <w:b w:val="false"/>
          <w:i w:val="false"/>
          <w:color w:val="000000"/>
          <w:sz w:val="28"/>
        </w:rPr>
        <w:t xml:space="preserve">
      11-1) </w:t>
      </w:r>
      <w:r>
        <w:rPr>
          <w:rFonts w:ascii="Times New Roman"/>
          <w:b w:val="false"/>
          <w:i w:val="false"/>
          <w:color w:val="000000"/>
          <w:sz w:val="28"/>
        </w:rPr>
        <w:t>11-1-қосымшаға</w:t>
      </w:r>
      <w:r>
        <w:rPr>
          <w:rFonts w:ascii="Times New Roman"/>
          <w:b w:val="false"/>
          <w:i w:val="false"/>
          <w:color w:val="000000"/>
          <w:sz w:val="28"/>
        </w:rPr>
        <w:t xml:space="preserve"> сәйкес облыстық бюджеттерге, Астана және Алматы қалаларының бюджеттеріне ауыл шаруашылығы малдарын бірдейлендіруді ұйымдастыру мен жүргізуге берілетін нысаналы ағымдағы трансферттердің сомасын бөлу;</w:t>
      </w:r>
    </w:p>
    <w:bookmarkEnd w:id="19"/>
    <w:bookmarkStart w:name="z20" w:id="20"/>
    <w:p>
      <w:pPr>
        <w:spacing w:after="0"/>
        <w:ind w:left="0"/>
        <w:jc w:val="both"/>
      </w:pPr>
      <w:r>
        <w:rPr>
          <w:rFonts w:ascii="Times New Roman"/>
          <w:b w:val="false"/>
          <w:i w:val="false"/>
          <w:color w:val="000000"/>
          <w:sz w:val="28"/>
        </w:rPr>
        <w:t xml:space="preserve">
      12) осы қаулыға </w:t>
      </w:r>
      <w:r>
        <w:rPr>
          <w:rFonts w:ascii="Times New Roman"/>
          <w:b w:val="false"/>
          <w:i w:val="false"/>
          <w:color w:val="000000"/>
          <w:sz w:val="28"/>
        </w:rPr>
        <w:t>12-қосымшаға</w:t>
      </w:r>
      <w:r>
        <w:rPr>
          <w:rFonts w:ascii="Times New Roman"/>
          <w:b w:val="false"/>
          <w:i w:val="false"/>
          <w:color w:val="000000"/>
          <w:sz w:val="28"/>
        </w:rPr>
        <w:t xml:space="preserve"> сәйкес облыстық бюджеттерге, Астана және Алматы қалаларының бюджеттеріне облыстық, аудандық маңызы бар автомобиль жолдарын және Астана және Алматы қалаларының көшелерін күрделі және орташа жөндеуге берілетін ағымдағы нысаналы трансферттердің сомасын бөлу;</w:t>
      </w:r>
    </w:p>
    <w:bookmarkEnd w:id="20"/>
    <w:bookmarkStart w:name="z119" w:id="21"/>
    <w:p>
      <w:pPr>
        <w:spacing w:after="0"/>
        <w:ind w:left="0"/>
        <w:jc w:val="both"/>
      </w:pPr>
      <w:r>
        <w:rPr>
          <w:rFonts w:ascii="Times New Roman"/>
          <w:b w:val="false"/>
          <w:i w:val="false"/>
          <w:color w:val="000000"/>
          <w:sz w:val="28"/>
        </w:rPr>
        <w:t xml:space="preserve">
      12-1) </w:t>
      </w:r>
      <w:r>
        <w:rPr>
          <w:rFonts w:ascii="Times New Roman"/>
          <w:b w:val="false"/>
          <w:i w:val="false"/>
          <w:color w:val="000000"/>
          <w:sz w:val="28"/>
        </w:rPr>
        <w:t>12-1-қосымшаға</w:t>
      </w:r>
      <w:r>
        <w:rPr>
          <w:rFonts w:ascii="Times New Roman"/>
          <w:b w:val="false"/>
          <w:i w:val="false"/>
          <w:color w:val="000000"/>
          <w:sz w:val="28"/>
        </w:rPr>
        <w:t xml:space="preserve"> сәйкес облыстық бюджеттерге мемлекет мұқтажы үшін жер учаскелерін алуға берілетін нысаналы ағымдағы трансферттердің сомасын бөлу;</w:t>
      </w:r>
    </w:p>
    <w:bookmarkEnd w:id="21"/>
    <w:bookmarkStart w:name="z21" w:id="22"/>
    <w:p>
      <w:pPr>
        <w:spacing w:after="0"/>
        <w:ind w:left="0"/>
        <w:jc w:val="both"/>
      </w:pPr>
      <w:r>
        <w:rPr>
          <w:rFonts w:ascii="Times New Roman"/>
          <w:b w:val="false"/>
          <w:i w:val="false"/>
          <w:color w:val="000000"/>
          <w:sz w:val="28"/>
        </w:rPr>
        <w:t xml:space="preserve">
      13) осы қаулыға </w:t>
      </w:r>
      <w:r>
        <w:rPr>
          <w:rFonts w:ascii="Times New Roman"/>
          <w:b w:val="false"/>
          <w:i w:val="false"/>
          <w:color w:val="000000"/>
          <w:sz w:val="28"/>
        </w:rPr>
        <w:t>13-қосымшаға</w:t>
      </w:r>
      <w:r>
        <w:rPr>
          <w:rFonts w:ascii="Times New Roman"/>
          <w:b w:val="false"/>
          <w:i w:val="false"/>
          <w:color w:val="000000"/>
          <w:sz w:val="28"/>
        </w:rPr>
        <w:t xml:space="preserve"> сәйкес облыстық бюджеттерге, Астана және Алматы қалаларының бюджеттеріне мектепке дейінгі білім беру ұйымдарында мемлекеттік білім беру тапсырысын іске асыруға берілетін ағымдағы нысаналы трансферттерінің сомасын бөлу;</w:t>
      </w:r>
    </w:p>
    <w:bookmarkEnd w:id="22"/>
    <w:bookmarkStart w:name="z22" w:id="23"/>
    <w:p>
      <w:pPr>
        <w:spacing w:after="0"/>
        <w:ind w:left="0"/>
        <w:jc w:val="both"/>
      </w:pPr>
      <w:r>
        <w:rPr>
          <w:rFonts w:ascii="Times New Roman"/>
          <w:b w:val="false"/>
          <w:i w:val="false"/>
          <w:color w:val="000000"/>
          <w:sz w:val="28"/>
        </w:rPr>
        <w:t xml:space="preserve">
      14) осы қаулыға </w:t>
      </w:r>
      <w:r>
        <w:rPr>
          <w:rFonts w:ascii="Times New Roman"/>
          <w:b w:val="false"/>
          <w:i w:val="false"/>
          <w:color w:val="000000"/>
          <w:sz w:val="28"/>
        </w:rPr>
        <w:t>14-қосымшаға</w:t>
      </w:r>
      <w:r>
        <w:rPr>
          <w:rFonts w:ascii="Times New Roman"/>
          <w:b w:val="false"/>
          <w:i w:val="false"/>
          <w:color w:val="000000"/>
          <w:sz w:val="28"/>
        </w:rPr>
        <w:t xml:space="preserve"> сәйкес облыстық бюджеттерге, Астана және Алматы қалаларының бюджеттеріне Қазақстан Республикасында білім беруді дамытудың 2011 - 2020 жылдарға арналған мемлекеттік бағдарламасын іске асыруға берілетін ағымдағы нысаналы трансферттердің сомасын бөлу;</w:t>
      </w:r>
    </w:p>
    <w:bookmarkEnd w:id="23"/>
    <w:bookmarkStart w:name="z90" w:id="24"/>
    <w:p>
      <w:pPr>
        <w:spacing w:after="0"/>
        <w:ind w:left="0"/>
        <w:jc w:val="both"/>
      </w:pPr>
      <w:r>
        <w:rPr>
          <w:rFonts w:ascii="Times New Roman"/>
          <w:b w:val="false"/>
          <w:i w:val="false"/>
          <w:color w:val="000000"/>
          <w:sz w:val="28"/>
        </w:rPr>
        <w:t xml:space="preserve">
      14-1) </w:t>
      </w:r>
      <w:r>
        <w:rPr>
          <w:rFonts w:ascii="Times New Roman"/>
          <w:b w:val="false"/>
          <w:i w:val="false"/>
          <w:color w:val="000000"/>
          <w:sz w:val="28"/>
        </w:rPr>
        <w:t>14-1-қосымшаға</w:t>
      </w:r>
      <w:r>
        <w:rPr>
          <w:rFonts w:ascii="Times New Roman"/>
          <w:b w:val="false"/>
          <w:i w:val="false"/>
          <w:color w:val="000000"/>
          <w:sz w:val="28"/>
        </w:rPr>
        <w:t xml:space="preserve"> сәйкес облыстық бюджеттерге, Астана және Алматы қалаларының бюджеттеріне мектеп мұғалімдеріне және мектепке дейінгі білім беру ұйымдары тәрбиешілеріне біліктілік санаты үшін қосымша ақының мөлшерін арттыруға берілетін нысаналы ағымдағы трансферттердің сомасын бөлу;</w:t>
      </w:r>
    </w:p>
    <w:bookmarkEnd w:id="24"/>
    <w:bookmarkStart w:name="z91" w:id="25"/>
    <w:p>
      <w:pPr>
        <w:spacing w:after="0"/>
        <w:ind w:left="0"/>
        <w:jc w:val="both"/>
      </w:pPr>
      <w:r>
        <w:rPr>
          <w:rFonts w:ascii="Times New Roman"/>
          <w:b w:val="false"/>
          <w:i w:val="false"/>
          <w:color w:val="000000"/>
          <w:sz w:val="28"/>
        </w:rPr>
        <w:t xml:space="preserve">
      14-2) </w:t>
      </w:r>
      <w:r>
        <w:rPr>
          <w:rFonts w:ascii="Times New Roman"/>
          <w:b w:val="false"/>
          <w:i w:val="false"/>
          <w:color w:val="000000"/>
          <w:sz w:val="28"/>
        </w:rPr>
        <w:t>14-2-қосымшаға</w:t>
      </w:r>
      <w:r>
        <w:rPr>
          <w:rFonts w:ascii="Times New Roman"/>
          <w:b w:val="false"/>
          <w:i w:val="false"/>
          <w:color w:val="000000"/>
          <w:sz w:val="28"/>
        </w:rPr>
        <w:t xml:space="preserve"> сәйкес облыстық бюджеттерге, Астана және Алматы қалаларының бюджеттеріне өндірістік оқытуды ұйымдастыру үшін техникалық және кәсіптік білім беретін ұйымдардың өндірістік оқыту шеберлеріне қосымша төлеуді белгілеу үшін берілетін нысаналы ағымдағы трансферттердің сомасын бөлу;</w:t>
      </w:r>
    </w:p>
    <w:bookmarkEnd w:id="25"/>
    <w:bookmarkStart w:name="z23" w:id="26"/>
    <w:p>
      <w:pPr>
        <w:spacing w:after="0"/>
        <w:ind w:left="0"/>
        <w:jc w:val="both"/>
      </w:pPr>
      <w:r>
        <w:rPr>
          <w:rFonts w:ascii="Times New Roman"/>
          <w:b w:val="false"/>
          <w:i w:val="false"/>
          <w:color w:val="000000"/>
          <w:sz w:val="28"/>
        </w:rPr>
        <w:t xml:space="preserve">
      15) осы қаулыға </w:t>
      </w:r>
      <w:r>
        <w:rPr>
          <w:rFonts w:ascii="Times New Roman"/>
          <w:b w:val="false"/>
          <w:i w:val="false"/>
          <w:color w:val="000000"/>
          <w:sz w:val="28"/>
        </w:rPr>
        <w:t>15-қосымшаға</w:t>
      </w:r>
      <w:r>
        <w:rPr>
          <w:rFonts w:ascii="Times New Roman"/>
          <w:b w:val="false"/>
          <w:i w:val="false"/>
          <w:color w:val="000000"/>
          <w:sz w:val="28"/>
        </w:rPr>
        <w:t xml:space="preserve"> сәйкес 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трансферттердің сомасын бөлу;</w:t>
      </w:r>
    </w:p>
    <w:bookmarkEnd w:id="26"/>
    <w:bookmarkStart w:name="z24" w:id="27"/>
    <w:p>
      <w:pPr>
        <w:spacing w:after="0"/>
        <w:ind w:left="0"/>
        <w:jc w:val="both"/>
      </w:pPr>
      <w:r>
        <w:rPr>
          <w:rFonts w:ascii="Times New Roman"/>
          <w:b w:val="false"/>
          <w:i w:val="false"/>
          <w:color w:val="000000"/>
          <w:sz w:val="28"/>
        </w:rPr>
        <w:t xml:space="preserve">
      16) осы қаулыға </w:t>
      </w:r>
      <w:r>
        <w:rPr>
          <w:rFonts w:ascii="Times New Roman"/>
          <w:b w:val="false"/>
          <w:i w:val="false"/>
          <w:color w:val="000000"/>
          <w:sz w:val="28"/>
        </w:rPr>
        <w:t>16-қосымшаға</w:t>
      </w:r>
      <w:r>
        <w:rPr>
          <w:rFonts w:ascii="Times New Roman"/>
          <w:b w:val="false"/>
          <w:i w:val="false"/>
          <w:color w:val="000000"/>
          <w:sz w:val="28"/>
        </w:rPr>
        <w:t xml:space="preserve"> сәйкес облыстық бюджеттерге, Астана және Алматы қалаларының бюджеттеріне жергілікті деңгейде медициналық денсаулық сақтау ұйымдарын материалдық-техникалық жарақтандыруға берілетін ағымдағы нысаналы трансферттердің сомасын бөлу;</w:t>
      </w:r>
    </w:p>
    <w:bookmarkEnd w:id="27"/>
    <w:bookmarkStart w:name="z25" w:id="28"/>
    <w:p>
      <w:pPr>
        <w:spacing w:after="0"/>
        <w:ind w:left="0"/>
        <w:jc w:val="both"/>
      </w:pPr>
      <w:r>
        <w:rPr>
          <w:rFonts w:ascii="Times New Roman"/>
          <w:b w:val="false"/>
          <w:i w:val="false"/>
          <w:color w:val="000000"/>
          <w:sz w:val="28"/>
        </w:rPr>
        <w:t xml:space="preserve">
      17) осы қаулыға </w:t>
      </w:r>
      <w:r>
        <w:rPr>
          <w:rFonts w:ascii="Times New Roman"/>
          <w:b w:val="false"/>
          <w:i w:val="false"/>
          <w:color w:val="000000"/>
          <w:sz w:val="28"/>
        </w:rPr>
        <w:t>17-қосымшаға</w:t>
      </w:r>
      <w:r>
        <w:rPr>
          <w:rFonts w:ascii="Times New Roman"/>
          <w:b w:val="false"/>
          <w:i w:val="false"/>
          <w:color w:val="000000"/>
          <w:sz w:val="28"/>
        </w:rPr>
        <w:t xml:space="preserve"> сәйкес Қазақстан Республикасы Үкіметінің резерві сомасын бөлу.</w:t>
      </w:r>
    </w:p>
    <w:bookmarkEnd w:id="28"/>
    <w:bookmarkStart w:name="z26" w:id="29"/>
    <w:p>
      <w:pPr>
        <w:spacing w:after="0"/>
        <w:ind w:left="0"/>
        <w:jc w:val="both"/>
      </w:pPr>
      <w:r>
        <w:rPr>
          <w:rFonts w:ascii="Times New Roman"/>
          <w:b w:val="false"/>
          <w:i w:val="false"/>
          <w:color w:val="000000"/>
          <w:sz w:val="28"/>
        </w:rPr>
        <w:t xml:space="preserve">
      18) осы қаулыға </w:t>
      </w:r>
      <w:r>
        <w:rPr>
          <w:rFonts w:ascii="Times New Roman"/>
          <w:b w:val="false"/>
          <w:i w:val="false"/>
          <w:color w:val="000000"/>
          <w:sz w:val="28"/>
        </w:rPr>
        <w:t>18-қосымшаға</w:t>
      </w:r>
      <w:r>
        <w:rPr>
          <w:rFonts w:ascii="Times New Roman"/>
          <w:b w:val="false"/>
          <w:i w:val="false"/>
          <w:color w:val="000000"/>
          <w:sz w:val="28"/>
        </w:rPr>
        <w:t xml:space="preserve"> сәйкес облыстық бюджеттерге, Астана және Алматы қалаларының бюджеттеріне халықаралық маңызы бар іс-шараларды өткізу кезінде қоғамдық тәртіпті сақтауды қамтамасыз етуге берілетін ағымдағы нысаналы трансферттердің сомасын бөлу;</w:t>
      </w:r>
    </w:p>
    <w:bookmarkEnd w:id="29"/>
    <w:bookmarkStart w:name="z27" w:id="30"/>
    <w:p>
      <w:pPr>
        <w:spacing w:after="0"/>
        <w:ind w:left="0"/>
        <w:jc w:val="both"/>
      </w:pPr>
      <w:r>
        <w:rPr>
          <w:rFonts w:ascii="Times New Roman"/>
          <w:b w:val="false"/>
          <w:i w:val="false"/>
          <w:color w:val="000000"/>
          <w:sz w:val="28"/>
        </w:rPr>
        <w:t xml:space="preserve">
      19) осы қаулыға </w:t>
      </w:r>
      <w:r>
        <w:rPr>
          <w:rFonts w:ascii="Times New Roman"/>
          <w:b w:val="false"/>
          <w:i w:val="false"/>
          <w:color w:val="000000"/>
          <w:sz w:val="28"/>
        </w:rPr>
        <w:t>19-қосымшаға</w:t>
      </w:r>
      <w:r>
        <w:rPr>
          <w:rFonts w:ascii="Times New Roman"/>
          <w:b w:val="false"/>
          <w:i w:val="false"/>
          <w:color w:val="000000"/>
          <w:sz w:val="28"/>
        </w:rPr>
        <w:t xml:space="preserve"> сәйкес облыстық бюджеттерге, Астана және Алматы қалаларының бюджеттеріне "Мак" операциясын жүргізуге берілетін ағымдағы нысаналы трансферттердің сомасын бөлу;</w:t>
      </w:r>
    </w:p>
    <w:bookmarkEnd w:id="30"/>
    <w:bookmarkStart w:name="z92" w:id="31"/>
    <w:p>
      <w:pPr>
        <w:spacing w:after="0"/>
        <w:ind w:left="0"/>
        <w:jc w:val="both"/>
      </w:pPr>
      <w:r>
        <w:rPr>
          <w:rFonts w:ascii="Times New Roman"/>
          <w:b w:val="false"/>
          <w:i w:val="false"/>
          <w:color w:val="000000"/>
          <w:sz w:val="28"/>
        </w:rPr>
        <w:t xml:space="preserve">
      19-1) </w:t>
      </w:r>
      <w:r>
        <w:rPr>
          <w:rFonts w:ascii="Times New Roman"/>
          <w:b w:val="false"/>
          <w:i w:val="false"/>
          <w:color w:val="000000"/>
          <w:sz w:val="28"/>
        </w:rPr>
        <w:t>19-1-қосымшаға</w:t>
      </w:r>
      <w:r>
        <w:rPr>
          <w:rFonts w:ascii="Times New Roman"/>
          <w:b w:val="false"/>
          <w:i w:val="false"/>
          <w:color w:val="000000"/>
          <w:sz w:val="28"/>
        </w:rPr>
        <w:t xml:space="preserve"> сәйкес облыстық бюджеттерге, Астана және Алматы қалаларының бюджеттеріне, жаңадан іске қосылатын спорт объектілерін ұстауға берілетін нысаналы ағымдағы трансферттердің сомасын бөлу;</w:t>
      </w:r>
    </w:p>
    <w:bookmarkEnd w:id="31"/>
    <w:bookmarkStart w:name="z120" w:id="32"/>
    <w:p>
      <w:pPr>
        <w:spacing w:after="0"/>
        <w:ind w:left="0"/>
        <w:jc w:val="both"/>
      </w:pPr>
      <w:r>
        <w:rPr>
          <w:rFonts w:ascii="Times New Roman"/>
          <w:b w:val="false"/>
          <w:i w:val="false"/>
          <w:color w:val="000000"/>
          <w:sz w:val="28"/>
        </w:rPr>
        <w:t xml:space="preserve">
      19-2) </w:t>
      </w:r>
      <w:r>
        <w:rPr>
          <w:rFonts w:ascii="Times New Roman"/>
          <w:b w:val="false"/>
          <w:i w:val="false"/>
          <w:color w:val="000000"/>
          <w:sz w:val="28"/>
        </w:rPr>
        <w:t>19-2-қосымшаға</w:t>
      </w:r>
      <w:r>
        <w:rPr>
          <w:rFonts w:ascii="Times New Roman"/>
          <w:b w:val="false"/>
          <w:i w:val="false"/>
          <w:color w:val="000000"/>
          <w:sz w:val="28"/>
        </w:rPr>
        <w:t xml:space="preserve"> сәйкес облыстық бюджеттерге, Астана және Алматы қалаларының бюджеттеріне спорттағы дарынды балаларға арналған мектеп-интернаттардың мұғалімдеріне біліктілік санаты үшін қосымша ақы мөлшерін ұлғайтуға берілетін нысаналы ағымдағы трансферттердің сомасын бөлу;</w:t>
      </w:r>
    </w:p>
    <w:bookmarkEnd w:id="32"/>
    <w:bookmarkStart w:name="z28" w:id="33"/>
    <w:p>
      <w:pPr>
        <w:spacing w:after="0"/>
        <w:ind w:left="0"/>
        <w:jc w:val="both"/>
      </w:pPr>
      <w:r>
        <w:rPr>
          <w:rFonts w:ascii="Times New Roman"/>
          <w:b w:val="false"/>
          <w:i w:val="false"/>
          <w:color w:val="000000"/>
          <w:sz w:val="28"/>
        </w:rPr>
        <w:t xml:space="preserve">
      20) осы қаулыға </w:t>
      </w:r>
      <w:r>
        <w:rPr>
          <w:rFonts w:ascii="Times New Roman"/>
          <w:b w:val="false"/>
          <w:i w:val="false"/>
          <w:color w:val="000000"/>
          <w:sz w:val="28"/>
        </w:rPr>
        <w:t>20-қосымшаға</w:t>
      </w:r>
      <w:r>
        <w:rPr>
          <w:rFonts w:ascii="Times New Roman"/>
          <w:b w:val="false"/>
          <w:i w:val="false"/>
          <w:color w:val="000000"/>
          <w:sz w:val="28"/>
        </w:rPr>
        <w:t xml:space="preserve"> сәйкес облыстық бюджеттерге, Астана және Алматы қалаларының бюджеттеріне берілетін арнайы әлеуметтік қызметтерді көрсетуді іске асыруға бағытталған ағымдағы нысаналы трансферттердің сомасын бөлу;</w:t>
      </w:r>
    </w:p>
    <w:bookmarkEnd w:id="33"/>
    <w:bookmarkStart w:name="z29" w:id="34"/>
    <w:p>
      <w:pPr>
        <w:spacing w:after="0"/>
        <w:ind w:left="0"/>
        <w:jc w:val="both"/>
      </w:pPr>
      <w:r>
        <w:rPr>
          <w:rFonts w:ascii="Times New Roman"/>
          <w:b w:val="false"/>
          <w:i w:val="false"/>
          <w:color w:val="000000"/>
          <w:sz w:val="28"/>
        </w:rPr>
        <w:t xml:space="preserve">
      21) осы қаулыға </w:t>
      </w:r>
      <w:r>
        <w:rPr>
          <w:rFonts w:ascii="Times New Roman"/>
          <w:b w:val="false"/>
          <w:i w:val="false"/>
          <w:color w:val="000000"/>
          <w:sz w:val="28"/>
        </w:rPr>
        <w:t>21-қосымшаға</w:t>
      </w:r>
      <w:r>
        <w:rPr>
          <w:rFonts w:ascii="Times New Roman"/>
          <w:b w:val="false"/>
          <w:i w:val="false"/>
          <w:color w:val="000000"/>
          <w:sz w:val="28"/>
        </w:rPr>
        <w:t xml:space="preserve"> сәйкес облыстық бюджеттерге, Астана және Алматы қалаларының бюджеттеріне жетім сәбиді (жетім балаларды) және ата-анасының қамқорлығынсыз қалған сәбиді (балаларды) асырап бағу үшін қамқоршыларға (қорғаншыларға) ай сайын ақша қаражаттарын төлеуге берілетін ағымдағы нысаналы трансферттердің сомасын бөлу;</w:t>
      </w:r>
    </w:p>
    <w:bookmarkEnd w:id="34"/>
    <w:bookmarkStart w:name="z30" w:id="35"/>
    <w:p>
      <w:pPr>
        <w:spacing w:after="0"/>
        <w:ind w:left="0"/>
        <w:jc w:val="both"/>
      </w:pPr>
      <w:r>
        <w:rPr>
          <w:rFonts w:ascii="Times New Roman"/>
          <w:b w:val="false"/>
          <w:i w:val="false"/>
          <w:color w:val="000000"/>
          <w:sz w:val="28"/>
        </w:rPr>
        <w:t xml:space="preserve">
      22) осы қаулыға </w:t>
      </w:r>
      <w:r>
        <w:rPr>
          <w:rFonts w:ascii="Times New Roman"/>
          <w:b w:val="false"/>
          <w:i w:val="false"/>
          <w:color w:val="000000"/>
          <w:sz w:val="28"/>
        </w:rPr>
        <w:t>22-қосымшаға</w:t>
      </w:r>
      <w:r>
        <w:rPr>
          <w:rFonts w:ascii="Times New Roman"/>
          <w:b w:val="false"/>
          <w:i w:val="false"/>
          <w:color w:val="000000"/>
          <w:sz w:val="28"/>
        </w:rPr>
        <w:t xml:space="preserve"> сәйкес облыстық бюджеттерге, Астана және Алматы қалаларының бюджеттеріне техникалық және кәсіптік білім беру оқу орындарындағы оқу-өндірістік шеберханаларды, зертханаларды жаңарту мен қайта жабдықтауға берілетін ағымдағы нысаналы трансферттердің сомасын бөлу;</w:t>
      </w:r>
    </w:p>
    <w:bookmarkEnd w:id="35"/>
    <w:bookmarkStart w:name="z31" w:id="36"/>
    <w:p>
      <w:pPr>
        <w:spacing w:after="0"/>
        <w:ind w:left="0"/>
        <w:jc w:val="both"/>
      </w:pPr>
      <w:r>
        <w:rPr>
          <w:rFonts w:ascii="Times New Roman"/>
          <w:b w:val="false"/>
          <w:i w:val="false"/>
          <w:color w:val="000000"/>
          <w:sz w:val="28"/>
        </w:rPr>
        <w:t xml:space="preserve">
      23) осы қаулыға </w:t>
      </w:r>
      <w:r>
        <w:rPr>
          <w:rFonts w:ascii="Times New Roman"/>
          <w:b w:val="false"/>
          <w:i w:val="false"/>
          <w:color w:val="000000"/>
          <w:sz w:val="28"/>
        </w:rPr>
        <w:t>23-қосымшаға</w:t>
      </w:r>
      <w:r>
        <w:rPr>
          <w:rFonts w:ascii="Times New Roman"/>
          <w:b w:val="false"/>
          <w:i w:val="false"/>
          <w:color w:val="000000"/>
          <w:sz w:val="28"/>
        </w:rPr>
        <w:t xml:space="preserve"> сәйкес облыстық бюджеттерге, Астана және Алматы қалаларының бюджеттеріне педагог кадрлардың біліктілігін арттыру үшін оқу жабдығын сатып алуға берілетін ағымдағы нысаналы трансферттердің сомасын бөлу бекітілсін;</w:t>
      </w:r>
    </w:p>
    <w:bookmarkEnd w:id="36"/>
    <w:bookmarkStart w:name="z121" w:id="37"/>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29-қосымшаға</w:t>
      </w:r>
      <w:r>
        <w:rPr>
          <w:rFonts w:ascii="Times New Roman"/>
          <w:b w:val="false"/>
          <w:i w:val="false"/>
          <w:color w:val="000000"/>
          <w:sz w:val="28"/>
        </w:rPr>
        <w:t xml:space="preserve"> сәйкес облыстық бюджеттерден, Астана және Алматы қалаларының бюджеттерінен жергілікті атқарушы органдардың функциялары мен өкілеттіктерінің берілуіне байланысты трансферттердің сомасын бөлу.</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Үкіметінің 2011.02.17 </w:t>
      </w:r>
      <w:r>
        <w:rPr>
          <w:rFonts w:ascii="Times New Roman"/>
          <w:b w:val="false"/>
          <w:i w:val="false"/>
          <w:color w:val="000000"/>
          <w:sz w:val="28"/>
        </w:rPr>
        <w:t>№ 147</w:t>
      </w:r>
      <w:r>
        <w:rPr>
          <w:rFonts w:ascii="Times New Roman"/>
          <w:b w:val="false"/>
          <w:i w:val="false"/>
          <w:color w:val="ff0000"/>
          <w:sz w:val="28"/>
        </w:rPr>
        <w:t xml:space="preserve">, 2011.03.02 </w:t>
      </w:r>
      <w:r>
        <w:rPr>
          <w:rFonts w:ascii="Times New Roman"/>
          <w:b w:val="false"/>
          <w:i w:val="false"/>
          <w:color w:val="000000"/>
          <w:sz w:val="28"/>
        </w:rPr>
        <w:t>N 214</w:t>
      </w:r>
      <w:r>
        <w:rPr>
          <w:rFonts w:ascii="Times New Roman"/>
          <w:b w:val="false"/>
          <w:i w:val="false"/>
          <w:color w:val="ff0000"/>
          <w:sz w:val="28"/>
        </w:rPr>
        <w:t xml:space="preserve">, 2011.10.25 </w:t>
      </w:r>
      <w:r>
        <w:rPr>
          <w:rFonts w:ascii="Times New Roman"/>
          <w:b w:val="false"/>
          <w:i w:val="false"/>
          <w:color w:val="000000"/>
          <w:sz w:val="28"/>
        </w:rPr>
        <w:t>N 1203</w:t>
      </w:r>
      <w:r>
        <w:rPr>
          <w:rFonts w:ascii="Times New Roman"/>
          <w:b w:val="false"/>
          <w:i w:val="false"/>
          <w:color w:val="ff0000"/>
          <w:sz w:val="28"/>
        </w:rPr>
        <w:t xml:space="preserve"> (2011.01.01 бастап қолданысқа енгізіледі) Қаулыларымен.</w:t>
      </w:r>
      <w:r>
        <w:br/>
      </w:r>
      <w:r>
        <w:rPr>
          <w:rFonts w:ascii="Times New Roman"/>
          <w:b w:val="false"/>
          <w:i w:val="false"/>
          <w:color w:val="000000"/>
          <w:sz w:val="28"/>
        </w:rPr>
        <w:t>
</w:t>
      </w:r>
    </w:p>
    <w:bookmarkStart w:name="z32" w:id="38"/>
    <w:p>
      <w:pPr>
        <w:spacing w:after="0"/>
        <w:ind w:left="0"/>
        <w:jc w:val="both"/>
      </w:pPr>
      <w:r>
        <w:rPr>
          <w:rFonts w:ascii="Times New Roman"/>
          <w:b w:val="false"/>
          <w:i w:val="false"/>
          <w:color w:val="000000"/>
          <w:sz w:val="28"/>
        </w:rPr>
        <w:t>
      3. "2011 жылға арналған республикалық бюджетте көзделген қаражаттан өңірлерде "Бизнестің жол картасы - 2020" бағдарламасы шеңберінде жеке кәсіпкерлікті қолдауға облыстық бюджеттерге, Астана және Алматы қалаларының бюджеттеріне ағымдағы нысаналы трансферттерді аудару үшін мынадай республикалық бюджеттік бағдарламалардың әкімшілері үшін мынадай іс-шараларды қаржыландыру үшін 9 136 562 мың теңге мөлшеріндегі сома бөлінсін:</w:t>
      </w:r>
    </w:p>
    <w:bookmarkEnd w:id="38"/>
    <w:bookmarkStart w:name="z33" w:id="39"/>
    <w:p>
      <w:pPr>
        <w:spacing w:after="0"/>
        <w:ind w:left="0"/>
        <w:jc w:val="both"/>
      </w:pPr>
      <w:r>
        <w:rPr>
          <w:rFonts w:ascii="Times New Roman"/>
          <w:b w:val="false"/>
          <w:i w:val="false"/>
          <w:color w:val="000000"/>
          <w:sz w:val="28"/>
        </w:rPr>
        <w:t>
      1) жеке кәсіпкерлікті қолдауға - Қазақстан Республикасы Экономикалық даму және сауда министрлігіне 7 810 440 мың теңге;</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Үкіметінің 2011.03.02 </w:t>
      </w:r>
      <w:r>
        <w:rPr>
          <w:rFonts w:ascii="Times New Roman"/>
          <w:b w:val="false"/>
          <w:i w:val="false"/>
          <w:color w:val="000000"/>
          <w:sz w:val="28"/>
        </w:rPr>
        <w:t>N 214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5" w:id="40"/>
    <w:p>
      <w:pPr>
        <w:spacing w:after="0"/>
        <w:ind w:left="0"/>
        <w:jc w:val="both"/>
      </w:pPr>
      <w:r>
        <w:rPr>
          <w:rFonts w:ascii="Times New Roman"/>
          <w:b w:val="false"/>
          <w:i w:val="false"/>
          <w:color w:val="000000"/>
          <w:sz w:val="28"/>
        </w:rPr>
        <w:t>
      3) жастар практикасын ұйымдастыруға - Қазақстан Республикасы Еңбек және халықты әлеуметтік қорғау министрлігіне 1 326 122 мың теңге.</w:t>
      </w:r>
    </w:p>
    <w:bookmarkEnd w:id="40"/>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24-қосымшаға</w:t>
      </w:r>
      <w:r>
        <w:rPr>
          <w:rFonts w:ascii="Times New Roman"/>
          <w:b w:val="false"/>
          <w:i w:val="false"/>
          <w:color w:val="000000"/>
          <w:sz w:val="28"/>
        </w:rPr>
        <w:t xml:space="preserve"> сәйкес өңірлерде "Бизнестің жол картасы - 2020" бағдарламасы шеңберінде жеке кәсіпкерлікті қолдауға облыстық бюджеттерге, Астана және Алматы қалаларының бюджеттеріне ағымдағы нысаналы трансферттердің сомаларын бөлу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Үкіметінің 2011.03.02 </w:t>
      </w:r>
      <w:r>
        <w:rPr>
          <w:rFonts w:ascii="Times New Roman"/>
          <w:b w:val="false"/>
          <w:i w:val="false"/>
          <w:color w:val="000000"/>
          <w:sz w:val="28"/>
        </w:rPr>
        <w:t>N 214</w:t>
      </w:r>
      <w:r>
        <w:rPr>
          <w:rFonts w:ascii="Times New Roman"/>
          <w:b w:val="false"/>
          <w:i w:val="false"/>
          <w:color w:val="ff0000"/>
          <w:sz w:val="28"/>
        </w:rPr>
        <w:t xml:space="preserve">, 2011.10.25 </w:t>
      </w:r>
      <w:r>
        <w:rPr>
          <w:rFonts w:ascii="Times New Roman"/>
          <w:b w:val="false"/>
          <w:i w:val="false"/>
          <w:color w:val="000000"/>
          <w:sz w:val="28"/>
        </w:rPr>
        <w:t>N 1203</w:t>
      </w:r>
      <w:r>
        <w:rPr>
          <w:rFonts w:ascii="Times New Roman"/>
          <w:b w:val="false"/>
          <w:i w:val="false"/>
          <w:color w:val="ff0000"/>
          <w:sz w:val="28"/>
        </w:rPr>
        <w:t xml:space="preserve"> (2011.01.01 бастап қолданысқа енгізіледі) Қаулыларымен.</w:t>
      </w:r>
      <w:r>
        <w:br/>
      </w:r>
      <w:r>
        <w:rPr>
          <w:rFonts w:ascii="Times New Roman"/>
          <w:b w:val="false"/>
          <w:i w:val="false"/>
          <w:color w:val="000000"/>
          <w:sz w:val="28"/>
        </w:rPr>
        <w:t>
</w:t>
      </w:r>
    </w:p>
    <w:bookmarkStart w:name="z93" w:id="41"/>
    <w:p>
      <w:pPr>
        <w:spacing w:after="0"/>
        <w:ind w:left="0"/>
        <w:jc w:val="both"/>
      </w:pPr>
      <w:r>
        <w:rPr>
          <w:rFonts w:ascii="Times New Roman"/>
          <w:b w:val="false"/>
          <w:i w:val="false"/>
          <w:color w:val="000000"/>
          <w:sz w:val="28"/>
        </w:rPr>
        <w:t>
      3-1. 2011 жылға арналған республикалық бюджетте көзделген қаражаттан Жұмыспен қамту 2020 бағдарламасы шеңберінде іс-шараларды іске асыруға:</w:t>
      </w:r>
    </w:p>
    <w:bookmarkEnd w:id="41"/>
    <w:p>
      <w:pPr>
        <w:spacing w:after="0"/>
        <w:ind w:left="0"/>
        <w:jc w:val="both"/>
      </w:pPr>
      <w:r>
        <w:rPr>
          <w:rFonts w:ascii="Times New Roman"/>
          <w:b w:val="false"/>
          <w:i w:val="false"/>
          <w:color w:val="000000"/>
          <w:sz w:val="28"/>
        </w:rPr>
        <w:t>
      мынадай іс-шараларды қаржыландыру үшін облыстық бюджеттерге, Астана және Алматы қалаларының бюджеттеріне берілетін нысаналы ағымдағы трансферттерді және нысаналы даму трансферттерін:</w:t>
      </w:r>
    </w:p>
    <w:p>
      <w:pPr>
        <w:spacing w:after="0"/>
        <w:ind w:left="0"/>
        <w:jc w:val="both"/>
      </w:pPr>
      <w:r>
        <w:rPr>
          <w:rFonts w:ascii="Times New Roman"/>
          <w:b w:val="false"/>
          <w:i w:val="false"/>
          <w:color w:val="000000"/>
          <w:sz w:val="28"/>
        </w:rPr>
        <w:t>
      Қазақстан Республикасы Білім және ғылым министрлігіне кадрларды кәсіптік даярлауға, қайта даярлауға және біліктілігін арттыруға 13 081 647 мың теңге;</w:t>
      </w:r>
    </w:p>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министрлігіне 3 567 567 мың теңге, оның ішінде:</w:t>
      </w:r>
    </w:p>
    <w:p>
      <w:pPr>
        <w:spacing w:after="0"/>
        <w:ind w:left="0"/>
        <w:jc w:val="both"/>
      </w:pPr>
      <w:r>
        <w:rPr>
          <w:rFonts w:ascii="Times New Roman"/>
          <w:b w:val="false"/>
          <w:i w:val="false"/>
          <w:color w:val="000000"/>
          <w:sz w:val="28"/>
        </w:rPr>
        <w:t>
      жалақыны ішінара субсидиялауға - 1 219 057 мың теңге;</w:t>
      </w:r>
    </w:p>
    <w:p>
      <w:pPr>
        <w:spacing w:after="0"/>
        <w:ind w:left="0"/>
        <w:jc w:val="both"/>
      </w:pPr>
      <w:r>
        <w:rPr>
          <w:rFonts w:ascii="Times New Roman"/>
          <w:b w:val="false"/>
          <w:i w:val="false"/>
          <w:color w:val="000000"/>
          <w:sz w:val="28"/>
        </w:rPr>
        <w:t>
      кәсіпкерлікке үйретуге - 255 041 мың теңге;</w:t>
      </w:r>
    </w:p>
    <w:p>
      <w:pPr>
        <w:spacing w:after="0"/>
        <w:ind w:left="0"/>
        <w:jc w:val="both"/>
      </w:pPr>
      <w:r>
        <w:rPr>
          <w:rFonts w:ascii="Times New Roman"/>
          <w:b w:val="false"/>
          <w:i w:val="false"/>
          <w:color w:val="000000"/>
          <w:sz w:val="28"/>
        </w:rPr>
        <w:t>
      қоныс аударуға субсидиялар беруге - 15 771 мың теңге;</w:t>
      </w:r>
    </w:p>
    <w:p>
      <w:pPr>
        <w:spacing w:after="0"/>
        <w:ind w:left="0"/>
        <w:jc w:val="both"/>
      </w:pPr>
      <w:r>
        <w:rPr>
          <w:rFonts w:ascii="Times New Roman"/>
          <w:b w:val="false"/>
          <w:i w:val="false"/>
          <w:color w:val="000000"/>
          <w:sz w:val="28"/>
        </w:rPr>
        <w:t>
      жұмыспен қамту орталықтарын құруға - 2 077 698 мың теңге аудару үшін 22 768 340 мың теңге мөлшерінде сома бөлсін;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24-1-қосымшаға</w:t>
      </w:r>
      <w:r>
        <w:rPr>
          <w:rFonts w:ascii="Times New Roman"/>
          <w:b w:val="false"/>
          <w:i w:val="false"/>
          <w:color w:val="000000"/>
          <w:sz w:val="28"/>
        </w:rPr>
        <w:t xml:space="preserve"> сәйкес облыстық бюджеттерге, Астана және Алматы қалаларының бюджеттеріне кадрларды кәсіптік даярлауға, қайта даярлауға және біліктілігін арттыруға, жалақыны ішінара субсидиялауға, кәсіпкерлікке үйретуге, қоныс аударуға субсидиялар беруге, жұмыспен қамту орталықтарын құруға берілетін нысаналы ағымдағы трансферттердің сомасын бөлу бекітілсін;</w:t>
      </w:r>
    </w:p>
    <w:p>
      <w:pPr>
        <w:spacing w:after="0"/>
        <w:ind w:left="0"/>
        <w:jc w:val="both"/>
      </w:pPr>
      <w:r>
        <w:rPr>
          <w:rFonts w:ascii="Times New Roman"/>
          <w:b w:val="false"/>
          <w:i w:val="false"/>
          <w:color w:val="000000"/>
          <w:sz w:val="28"/>
        </w:rPr>
        <w:t>
      Қазақстан Республикасы Құрылыс және тұрғын үй-коммуналдық шаруашылық істері агенттігіне Жұмыспен қамту 2020 бағдарламасы шеңберінде инженерлік-коммуникациялық инфрақұрылымды дамытуға - 5 874 008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24-2-қосымшаға</w:t>
      </w:r>
      <w:r>
        <w:rPr>
          <w:rFonts w:ascii="Times New Roman"/>
          <w:b w:val="false"/>
          <w:i w:val="false"/>
          <w:color w:val="000000"/>
          <w:sz w:val="28"/>
        </w:rPr>
        <w:t xml:space="preserve"> сәйкес облыстық бюджеттерге, Астана және Алматы қалаларының бюджеттеріне Жұмыспен қамту 2020 бағдарламасы шеңберінде инженерлік-коммуникациялық инфрақұрылымды дамытуға берілетін нысаналы даму трансферттерінің сомасын бөлу бекітілсін;</w:t>
      </w:r>
    </w:p>
    <w:p>
      <w:pPr>
        <w:spacing w:after="0"/>
        <w:ind w:left="0"/>
        <w:jc w:val="both"/>
      </w:pPr>
      <w:r>
        <w:rPr>
          <w:rFonts w:ascii="Times New Roman"/>
          <w:b w:val="false"/>
          <w:i w:val="false"/>
          <w:color w:val="000000"/>
          <w:sz w:val="28"/>
        </w:rPr>
        <w:t>
      Қазақстан Республикасы Құрылыс және тұрғын үй-коммуналдық шаруашылық істері агенттігіне жалға берілетін тұрғын үй құрылысына үлгілік жобаларды әзірлеуге - 245 118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3-1-тармақпен толықтырылды - ҚР Үкіметінің 2011.03.02 </w:t>
      </w:r>
      <w:r>
        <w:rPr>
          <w:rFonts w:ascii="Times New Roman"/>
          <w:b w:val="false"/>
          <w:i w:val="false"/>
          <w:color w:val="000000"/>
          <w:sz w:val="28"/>
        </w:rPr>
        <w:t>N 214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96" w:id="42"/>
    <w:p>
      <w:pPr>
        <w:spacing w:after="0"/>
        <w:ind w:left="0"/>
        <w:jc w:val="both"/>
      </w:pPr>
      <w:r>
        <w:rPr>
          <w:rFonts w:ascii="Times New Roman"/>
          <w:b w:val="false"/>
          <w:i w:val="false"/>
          <w:color w:val="000000"/>
          <w:sz w:val="28"/>
        </w:rPr>
        <w:t>
      3-2. Қазақстан Республикасы Еңбек және халықты әлеуметтік қорғау министрлігі мүдделі орталық мемлекеттік органдармен бірлесіп, 2011 жылғы 1 шілдеге дейінгі мерзімде Жұмыспен қамту 2020 бағдарламасын іске асыру және қаражатты пайдалану тәртібі туралы шешімнің жобасын әзірлесін және заңнамада белгіленген тәртіппен Қазақстан Республикасының Үкіметіне енгізсін.</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3-2-тармақпен толықтырылды - ҚР Үкіметінің 2011.03.02 </w:t>
      </w:r>
      <w:r>
        <w:rPr>
          <w:rFonts w:ascii="Times New Roman"/>
          <w:b w:val="false"/>
          <w:i w:val="false"/>
          <w:color w:val="000000"/>
          <w:sz w:val="28"/>
        </w:rPr>
        <w:t>N 214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6" w:id="43"/>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25-қосымшаға</w:t>
      </w:r>
      <w:r>
        <w:rPr>
          <w:rFonts w:ascii="Times New Roman"/>
          <w:b w:val="false"/>
          <w:i w:val="false"/>
          <w:color w:val="000000"/>
          <w:sz w:val="28"/>
        </w:rPr>
        <w:t xml:space="preserve"> сәйкес мемлекеттік тапсырыстардың тізбесі бекітілсін.</w:t>
      </w:r>
    </w:p>
    <w:bookmarkEnd w:id="43"/>
    <w:bookmarkStart w:name="z37" w:id="44"/>
    <w:p>
      <w:pPr>
        <w:spacing w:after="0"/>
        <w:ind w:left="0"/>
        <w:jc w:val="both"/>
      </w:pPr>
      <w:r>
        <w:rPr>
          <w:rFonts w:ascii="Times New Roman"/>
          <w:b w:val="false"/>
          <w:i w:val="false"/>
          <w:color w:val="000000"/>
          <w:sz w:val="28"/>
        </w:rPr>
        <w:t xml:space="preserve">
      5. Республикалық бюджеттік бағдарламалардың әкімшілері Қазақстан Республикасы Қаржы министрлігімен келісім бойынша 2011 жылғы 1 ақпанға дейінгі мерзімде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2-қосымшаға</w:t>
      </w:r>
      <w:r>
        <w:rPr>
          <w:rFonts w:ascii="Times New Roman"/>
          <w:b w:val="false"/>
          <w:i w:val="false"/>
          <w:color w:val="000000"/>
          <w:sz w:val="28"/>
        </w:rPr>
        <w:t xml:space="preserve"> сәйкес инвестициялық жобалар бойынша заңнамада белгіленген тәртіппен бекітілген жобалау-сметалық құжаттаманы бекітіп беру туралы шешімді бекітсін.</w:t>
      </w:r>
    </w:p>
    <w:bookmarkEnd w:id="44"/>
    <w:bookmarkStart w:name="z38" w:id="45"/>
    <w:p>
      <w:pPr>
        <w:spacing w:after="0"/>
        <w:ind w:left="0"/>
        <w:jc w:val="both"/>
      </w:pPr>
      <w:r>
        <w:rPr>
          <w:rFonts w:ascii="Times New Roman"/>
          <w:b w:val="false"/>
          <w:i w:val="false"/>
          <w:color w:val="000000"/>
          <w:sz w:val="28"/>
        </w:rPr>
        <w:t>
      6. Қазақстан Республикасы Ауыл шаруашылығы министрлігі 2011 жылғы 17 қаңтарға дейінгі мерзімде:</w:t>
      </w:r>
    </w:p>
    <w:bookmarkEnd w:id="45"/>
    <w:bookmarkStart w:name="z39" w:id="46"/>
    <w:p>
      <w:pPr>
        <w:spacing w:after="0"/>
        <w:ind w:left="0"/>
        <w:jc w:val="both"/>
      </w:pPr>
      <w:r>
        <w:rPr>
          <w:rFonts w:ascii="Times New Roman"/>
          <w:b w:val="false"/>
          <w:i w:val="false"/>
          <w:color w:val="000000"/>
          <w:sz w:val="28"/>
        </w:rPr>
        <w:t>
      1) ауыл шаруашылығын қолдауға берілетін кредиттер бойынша сыйақы ставкасын өтеу және ауыл шаруашылығы өнімдері өндірісін басқару жүйесін субсидиялау;</w:t>
      </w:r>
    </w:p>
    <w:bookmarkEnd w:id="46"/>
    <w:bookmarkStart w:name="z40" w:id="47"/>
    <w:p>
      <w:pPr>
        <w:spacing w:after="0"/>
        <w:ind w:left="0"/>
        <w:jc w:val="both"/>
      </w:pPr>
      <w:r>
        <w:rPr>
          <w:rFonts w:ascii="Times New Roman"/>
          <w:b w:val="false"/>
          <w:i w:val="false"/>
          <w:color w:val="000000"/>
          <w:sz w:val="28"/>
        </w:rPr>
        <w:t>
      2) облыстық бюджеттердің, Астана және Алматы қалалары бюджеттерінің осы қаулының 2-тармағының 4), 5), 6), 7), 8), 11) тармақшаларында көрсетілген ағымдағы нысаналы трансферттерді пайдалану тәртібі туралы қағидалардың жобаларын әзірлесін және заңнамада белгіленген тәртіппен Қазақстан Республикасының Үкіметіне енгізсін.</w:t>
      </w:r>
    </w:p>
    <w:bookmarkEnd w:id="47"/>
    <w:bookmarkStart w:name="z97" w:id="48"/>
    <w:p>
      <w:pPr>
        <w:spacing w:after="0"/>
        <w:ind w:left="0"/>
        <w:jc w:val="both"/>
      </w:pPr>
      <w:r>
        <w:rPr>
          <w:rFonts w:ascii="Times New Roman"/>
          <w:b w:val="false"/>
          <w:i w:val="false"/>
          <w:color w:val="000000"/>
          <w:sz w:val="28"/>
        </w:rPr>
        <w:t>
      6-1. Қазақстан Республикасы Ауыл шаруашылығы министрлігі 2011 жылғы 20 сәуірге дейінгі мерзімде облыстық бюджеттерге, Астана және Алматы қалаларының бюджеттеріне ауыл шаруашылығы малдарын бірдейлендіруді ұйымдастыру және жүргізуге берілетін ағымдағы нысаналы трансферттерді қолдануды реттеу туралы шешімнің жобасын әзірлесін және заңнамада белгіленген тәртіппен Қазақстан Республикасының Үкіметіне енгізсін.</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6-1-тармақпен толықтырылды - ҚР Үкіметінің 2011.03.02 </w:t>
      </w:r>
      <w:r>
        <w:rPr>
          <w:rFonts w:ascii="Times New Roman"/>
          <w:b w:val="false"/>
          <w:i w:val="false"/>
          <w:color w:val="000000"/>
          <w:sz w:val="28"/>
        </w:rPr>
        <w:t>N 214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22" w:id="49"/>
    <w:p>
      <w:pPr>
        <w:spacing w:after="0"/>
        <w:ind w:left="0"/>
        <w:jc w:val="both"/>
      </w:pPr>
      <w:r>
        <w:rPr>
          <w:rFonts w:ascii="Times New Roman"/>
          <w:b w:val="false"/>
          <w:i w:val="false"/>
          <w:color w:val="000000"/>
          <w:sz w:val="28"/>
        </w:rPr>
        <w:t>
      6-2. Қазақстан Республикасы Ауыл шаруашылығы министрлігі 2011 жылғы 20 қарашаға дейінгі мерзімде Астықты экспорттау кезіндегі көлік шығыстарына жұмсалатын шығындардың құнын арзандатуға субсидия төлеу қағидаларын бекіту туралы шешімнің жобасын әзірлесін және заңнамада белгіленген тәртіппен Қазақстан Республикасының Үкіметіне енгізсін.</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6-1-тармақпен толықтырылды - ҚР Үкіметінің 2011.10.25 </w:t>
      </w:r>
      <w:r>
        <w:rPr>
          <w:rFonts w:ascii="Times New Roman"/>
          <w:b w:val="false"/>
          <w:i w:val="false"/>
          <w:color w:val="000000"/>
          <w:sz w:val="28"/>
        </w:rPr>
        <w:t>N 1203</w:t>
      </w:r>
      <w:r>
        <w:rPr>
          <w:rFonts w:ascii="Times New Roman"/>
          <w:b w:val="false"/>
          <w:i w:val="false"/>
          <w:color w:val="ff0000"/>
          <w:sz w:val="28"/>
        </w:rPr>
        <w:t xml:space="preserve"> (2011.01.01 бастап қолданысқа енгізіледі) Қаулысымен.</w:t>
      </w:r>
      <w:r>
        <w:br/>
      </w:r>
      <w:r>
        <w:rPr>
          <w:rFonts w:ascii="Times New Roman"/>
          <w:b w:val="false"/>
          <w:i w:val="false"/>
          <w:color w:val="000000"/>
          <w:sz w:val="28"/>
        </w:rPr>
        <w:t>
</w:t>
      </w:r>
    </w:p>
    <w:bookmarkStart w:name="z41" w:id="50"/>
    <w:p>
      <w:pPr>
        <w:spacing w:after="0"/>
        <w:ind w:left="0"/>
        <w:jc w:val="both"/>
      </w:pPr>
      <w:r>
        <w:rPr>
          <w:rFonts w:ascii="Times New Roman"/>
          <w:b w:val="false"/>
          <w:i w:val="false"/>
          <w:color w:val="000000"/>
          <w:sz w:val="28"/>
        </w:rPr>
        <w:t>
      7. Қазақстан Республикасы Ауыл шаруашылығы министрлігі 2011 жылғы 17 қаңтарға дейінгі мерзімде "ҚазАгро" ұлттық басқарушы холдингі" акционерлік қоғамына бюджеттік кредит беру шарттарын айқындау туралы шешімнің жобасын әзірлесін және Қазақстан Республикасының Үкіметіне енгізсін.</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 Қаулы 7-1-тармақпен толықтырылды - ҚР Үкіметінің 2011.03.02 </w:t>
      </w:r>
      <w:r>
        <w:rPr>
          <w:rFonts w:ascii="Times New Roman"/>
          <w:b w:val="false"/>
          <w:i w:val="false"/>
          <w:color w:val="000000"/>
          <w:sz w:val="28"/>
        </w:rPr>
        <w:t>N 214</w:t>
      </w:r>
      <w:r>
        <w:rPr>
          <w:rFonts w:ascii="Times New Roman"/>
          <w:b w:val="false"/>
          <w:i w:val="false"/>
          <w:color w:val="ff0000"/>
          <w:sz w:val="28"/>
        </w:rPr>
        <w:t xml:space="preserve"> Қаулысымен; алып тасталды - ҚР Үкіметінің 2011.10.25 </w:t>
      </w:r>
      <w:r>
        <w:rPr>
          <w:rFonts w:ascii="Times New Roman"/>
          <w:b w:val="false"/>
          <w:i w:val="false"/>
          <w:color w:val="000000"/>
          <w:sz w:val="28"/>
        </w:rPr>
        <w:t>N 1203</w:t>
      </w:r>
      <w:r>
        <w:rPr>
          <w:rFonts w:ascii="Times New Roman"/>
          <w:b w:val="false"/>
          <w:i w:val="false"/>
          <w:color w:val="ff0000"/>
          <w:sz w:val="28"/>
        </w:rPr>
        <w:t xml:space="preserve"> (2011.01.01 бастап қолданысқа енгізіледі) Қаулысымен.</w:t>
      </w:r>
      <w:r>
        <w:br/>
      </w:r>
      <w:r>
        <w:rPr>
          <w:rFonts w:ascii="Times New Roman"/>
          <w:b w:val="false"/>
          <w:i w:val="false"/>
          <w:color w:val="000000"/>
          <w:sz w:val="28"/>
        </w:rPr>
        <w:t>
</w:t>
      </w:r>
    </w:p>
    <w:bookmarkStart w:name="z99" w:id="51"/>
    <w:p>
      <w:pPr>
        <w:spacing w:after="0"/>
        <w:ind w:left="0"/>
        <w:jc w:val="both"/>
      </w:pPr>
      <w:r>
        <w:rPr>
          <w:rFonts w:ascii="Times New Roman"/>
          <w:b w:val="false"/>
          <w:i w:val="false"/>
          <w:color w:val="000000"/>
          <w:sz w:val="28"/>
        </w:rPr>
        <w:t>
      7-2. Қазақстан Республикасы Қаржы министрлігі 2011 жылғы 1 шілдеге дейінгі мерзімде Дағдарыстан кейінгі қалпына келтіру бағдарламасы (бәсекеге қабілетті кәсіпорындарды сауықтыру) шеңберінде сыйақының пайыздық ставкасын субсидиялау және Дағдарыстан кейінгі қалпына келтіру бағдарламасы (бәсекеге қабілетті кәсіпорындарды сауықтыру) шеңберінде кеңесшілердің қызметіне ақы төлеуді республикалық бюджеттен бірлесіп қаржыландыру тәртіптері туралы шешімнің жобасын әзірлесін және заңнамада белгіленген тәртіппен Қазақстан Республикасының Үкіметіне енгізсін.</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7-2-тармақпен толықтырылды - ҚР Үкіметінің 2011.03.02 </w:t>
      </w:r>
      <w:r>
        <w:rPr>
          <w:rFonts w:ascii="Times New Roman"/>
          <w:b w:val="false"/>
          <w:i w:val="false"/>
          <w:color w:val="000000"/>
          <w:sz w:val="28"/>
        </w:rPr>
        <w:t>N 214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2" w:id="52"/>
    <w:p>
      <w:pPr>
        <w:spacing w:after="0"/>
        <w:ind w:left="0"/>
        <w:jc w:val="both"/>
      </w:pPr>
      <w:r>
        <w:rPr>
          <w:rFonts w:ascii="Times New Roman"/>
          <w:b w:val="false"/>
          <w:i w:val="false"/>
          <w:color w:val="000000"/>
          <w:sz w:val="28"/>
        </w:rPr>
        <w:t>
      8. Қазақстан Республикасы Білім және ғылым министрлігі 2011 жылғы 1 ақпанға дейінгі мерзімде облыстық бюджеттердің, Астана және Алматы қалалары бюджеттерінің осы қаулының 2-тармағының 13), 14), 21), 22), 23) тармақшаларында көрсетілген ағымдағы нысаналы трансферттерді пайдалану тәртібі туралы шешімнің жобасын әзірлесін және заңнамада белгіленген тәртіппен Қазақстан Республикасының Үкіметіне енгізсін.</w:t>
      </w:r>
    </w:p>
    <w:bookmarkEnd w:id="52"/>
    <w:bookmarkStart w:name="z43" w:id="53"/>
    <w:p>
      <w:pPr>
        <w:spacing w:after="0"/>
        <w:ind w:left="0"/>
        <w:jc w:val="both"/>
      </w:pPr>
      <w:r>
        <w:rPr>
          <w:rFonts w:ascii="Times New Roman"/>
          <w:b w:val="false"/>
          <w:i w:val="false"/>
          <w:color w:val="000000"/>
          <w:sz w:val="28"/>
        </w:rPr>
        <w:t>
      9. Қазақстан Республикасы Денсаулық сақтау министрлігі:</w:t>
      </w:r>
    </w:p>
    <w:bookmarkEnd w:id="53"/>
    <w:bookmarkStart w:name="z44" w:id="54"/>
    <w:p>
      <w:pPr>
        <w:spacing w:after="0"/>
        <w:ind w:left="0"/>
        <w:jc w:val="both"/>
      </w:pPr>
      <w:r>
        <w:rPr>
          <w:rFonts w:ascii="Times New Roman"/>
          <w:b w:val="false"/>
          <w:i w:val="false"/>
          <w:color w:val="000000"/>
          <w:sz w:val="28"/>
        </w:rPr>
        <w:t>
      1) 2010 жылғы 25 желтоқсанға дейінгі мерзімде 005 "Облыстық бюджеттерге, Астана және Алматы қалаларының бюджеттеріне денсаулық сақтау объектілерін салуға және реконструкциялауға, Алматы облысының облыстық бюджетіне және Алматы қаласының бюджетіне денсаулық сақтау объектілерінің сейсмотұрақтылығын күшейтуге берілетін нысаналы даму трансферттері" бюджеттік бағдарламасы шеңберінде жаңа объектілерді салуға көзделген қаражатты бөлу туралы шешімнің жобасын;</w:t>
      </w:r>
    </w:p>
    <w:bookmarkEnd w:id="54"/>
    <w:bookmarkStart w:name="z45" w:id="55"/>
    <w:p>
      <w:pPr>
        <w:spacing w:after="0"/>
        <w:ind w:left="0"/>
        <w:jc w:val="both"/>
      </w:pPr>
      <w:r>
        <w:rPr>
          <w:rFonts w:ascii="Times New Roman"/>
          <w:b w:val="false"/>
          <w:i w:val="false"/>
          <w:color w:val="000000"/>
          <w:sz w:val="28"/>
        </w:rPr>
        <w:t>
      2) 2011 жылғы 15 қаңтарға дейінгі мерзімде:</w:t>
      </w:r>
    </w:p>
    <w:bookmarkEnd w:id="55"/>
    <w:p>
      <w:pPr>
        <w:spacing w:after="0"/>
        <w:ind w:left="0"/>
        <w:jc w:val="both"/>
      </w:pPr>
      <w:r>
        <w:rPr>
          <w:rFonts w:ascii="Times New Roman"/>
          <w:b w:val="false"/>
          <w:i w:val="false"/>
          <w:color w:val="000000"/>
          <w:sz w:val="28"/>
        </w:rPr>
        <w:t>
      облыстық бюджеттердің, Астана және Алматы қалалары бюджеттерінің осы қаулының 2-тармағының 15), 16) тармақшаларында көрсетілген ағымдағы нысаналы трансферттерді пайдалану тәртібі;</w:t>
      </w:r>
    </w:p>
    <w:p>
      <w:pPr>
        <w:spacing w:after="0"/>
        <w:ind w:left="0"/>
        <w:jc w:val="both"/>
      </w:pPr>
      <w:r>
        <w:rPr>
          <w:rFonts w:ascii="Times New Roman"/>
          <w:b w:val="false"/>
          <w:i w:val="false"/>
          <w:color w:val="000000"/>
          <w:sz w:val="28"/>
        </w:rPr>
        <w:t>
      азаматтардың денсаулығын сақтау мәселелері бойынша сектораралық және ведомствоаралық өзара іс-қимылды іске асыруға 2011 жылға арналған қаражатты бөлу және пайдалану тәртібі туралы шешімнің жобаларын әзірлесін және заңнамада белгіленген тәртіппен Қазақстан Республикасының Үкіметіне енгізсін.</w:t>
      </w:r>
    </w:p>
    <w:bookmarkStart w:name="z46" w:id="56"/>
    <w:p>
      <w:pPr>
        <w:spacing w:after="0"/>
        <w:ind w:left="0"/>
        <w:jc w:val="both"/>
      </w:pPr>
      <w:r>
        <w:rPr>
          <w:rFonts w:ascii="Times New Roman"/>
          <w:b w:val="false"/>
          <w:i w:val="false"/>
          <w:color w:val="000000"/>
          <w:sz w:val="28"/>
        </w:rPr>
        <w:t>
      10. Қазақстан Республикасы Индустрия және жаңа технологиялар министрлігі жергілікті атқарушы органдармен бірлесіп, 2011 жылғы 15 сәуірге дейінгі мерзімде "Өнімділік - 2020" бағыты шеңберінде өндірістердің жаңаларын құруға мемлекеттік қаржылай қолдау көрсету, жұмыс істеп тұрғандарын жаңғырту және сауықтыру тәртібі туралы шешімнің жобасын әзірлесін және заңнамада белгіленген тәртіппен Қазақстан Республикасының Үкіметіне енгізілсін.</w:t>
      </w:r>
    </w:p>
    <w:bookmarkEnd w:id="56"/>
    <w:bookmarkStart w:name="z47" w:id="57"/>
    <w:p>
      <w:pPr>
        <w:spacing w:after="0"/>
        <w:ind w:left="0"/>
        <w:jc w:val="both"/>
      </w:pPr>
      <w:r>
        <w:rPr>
          <w:rFonts w:ascii="Times New Roman"/>
          <w:b w:val="false"/>
          <w:i w:val="false"/>
          <w:color w:val="000000"/>
          <w:sz w:val="28"/>
        </w:rPr>
        <w:t>
      11. Қазақстан Республикасы Қоршаған ортаны қорғау министрлігі жергілікті атқарушы органдармен бірлесіп, заңнамада белгіленген тәртіппен 2010 жылғы 25 желтоқсанға дейінгі мерзімде Қазақстан Республикасының Үкіметіне 009 "Облыстық бюджеттерге, Астана және Алматы қалаларының бюджеттеріне қоршаған ортаны қорғау объектілерін салуға және реконструкциялауға берілетін нысаналы даму трансферттері" бюджеттік бағдарламасы бойынша көзделген қаражатты қоршаған ортаны қорғау объектілерін салуға және реконструкциялауға бөлу туралы шешімнің жобасын енгізсін.</w:t>
      </w:r>
    </w:p>
    <w:bookmarkEnd w:id="57"/>
    <w:bookmarkStart w:name="z48" w:id="58"/>
    <w:p>
      <w:pPr>
        <w:spacing w:after="0"/>
        <w:ind w:left="0"/>
        <w:jc w:val="both"/>
      </w:pPr>
      <w:r>
        <w:rPr>
          <w:rFonts w:ascii="Times New Roman"/>
          <w:b w:val="false"/>
          <w:i w:val="false"/>
          <w:color w:val="000000"/>
          <w:sz w:val="28"/>
        </w:rPr>
        <w:t>
      12. Қазақстан Республикасы Құрылыс және тұрғын үй-коммуналдық шаруашылық істері агенттігі 2011 жылғы 1 сәуірге дейінгі мерзімде:</w:t>
      </w:r>
    </w:p>
    <w:bookmarkEnd w:id="58"/>
    <w:bookmarkStart w:name="z49" w:id="59"/>
    <w:p>
      <w:pPr>
        <w:spacing w:after="0"/>
        <w:ind w:left="0"/>
        <w:jc w:val="both"/>
      </w:pPr>
      <w:r>
        <w:rPr>
          <w:rFonts w:ascii="Times New Roman"/>
          <w:b w:val="false"/>
          <w:i w:val="false"/>
          <w:color w:val="000000"/>
          <w:sz w:val="28"/>
        </w:rPr>
        <w:t>
      1) Қазақстан Республикасы Ішкі істер және Қаржы министрліктерімен бірлесіп, облыстық бюджеттерге 2009 - 2011 жылдарға арналған "Нұрлы көш" бағдарламасы шеңберінде тұрғын үй салуға және (немесе) сатып алуға кредит беру шарттары туралы шешімнің жобасын;</w:t>
      </w:r>
    </w:p>
    <w:bookmarkEnd w:id="59"/>
    <w:bookmarkStart w:name="z50" w:id="60"/>
    <w:p>
      <w:pPr>
        <w:spacing w:after="0"/>
        <w:ind w:left="0"/>
        <w:jc w:val="both"/>
      </w:pPr>
      <w:r>
        <w:rPr>
          <w:rFonts w:ascii="Times New Roman"/>
          <w:b w:val="false"/>
          <w:i w:val="false"/>
          <w:color w:val="000000"/>
          <w:sz w:val="28"/>
        </w:rPr>
        <w:t>
      2) Қазақстан Республикасы Қаржы министрлігімен бірлесіп, облыстық бюджеттерге, Астана және Алматы қалаларының бюджеттеріне Қазақстан Республикасының құрылыс индустриясын және құрылыс материалдары өндірісін дамытудың 2010 - 2014 жылдарға арналған бағдарламасы шеңберінде тұрғын үй құрылысы жинақтарының жүйесі арқылы тұрғын үй салуға және (немесе) сатып алуға кредит беру шарттары туралы шешімнің жобасын заңнамада белгіленген тәртіппен Қазақстан Республикасының Үкіметіне енгізсін.</w:t>
      </w:r>
    </w:p>
    <w:bookmarkEnd w:id="60"/>
    <w:bookmarkStart w:name="z100" w:id="61"/>
    <w:p>
      <w:pPr>
        <w:spacing w:after="0"/>
        <w:ind w:left="0"/>
        <w:jc w:val="both"/>
      </w:pPr>
      <w:r>
        <w:rPr>
          <w:rFonts w:ascii="Times New Roman"/>
          <w:b w:val="false"/>
          <w:i w:val="false"/>
          <w:color w:val="000000"/>
          <w:sz w:val="28"/>
        </w:rPr>
        <w:t>
      12-1. Қазақстан Республикасы Қаржы министрлігі Қазақстан Республикасы Құрылыс және тұрғын үй-коммуналдық шаруашылық істері агенттігімен, облыстардың, Астана және Алматы қалаларының әкімдіктерімен бірлесіп, Қазақстан Республикасының Үкіметі, Қазақстан Республикасы Құрылыс және тұрғын үй-коммуналдық шаруашылық істері агенттігі, екінші деңгейдегі банктер, облыстардың, Астана және Алматы қалаларының әкімдіктері және "Қазақстанның тұрғын үй құрылыс жинақбанкі" АҚ арасында Қазақстан Республикасында тұрғын үй құрылысын  қолдау бойынша әріптестік туралы келісімге қол қоюды қамтамасыз етсін.</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12-1-тармақпен толықтырылды - ҚР Үкіметінің 2011.03.02 </w:t>
      </w:r>
      <w:r>
        <w:rPr>
          <w:rFonts w:ascii="Times New Roman"/>
          <w:b w:val="false"/>
          <w:i w:val="false"/>
          <w:color w:val="000000"/>
          <w:sz w:val="28"/>
        </w:rPr>
        <w:t>N 214</w:t>
      </w:r>
      <w:r>
        <w:rPr>
          <w:rFonts w:ascii="Times New Roman"/>
          <w:b w:val="false"/>
          <w:i w:val="false"/>
          <w:color w:val="ff0000"/>
          <w:sz w:val="28"/>
        </w:rPr>
        <w:t xml:space="preserve"> Қаулысымен, жаңа редакцияда - ҚР Үкіметінің 2011.04.28 </w:t>
      </w:r>
      <w:r>
        <w:rPr>
          <w:rFonts w:ascii="Times New Roman"/>
          <w:b w:val="false"/>
          <w:i w:val="false"/>
          <w:color w:val="000000"/>
          <w:sz w:val="28"/>
        </w:rPr>
        <w:t>N 452</w:t>
      </w:r>
      <w:r>
        <w:rPr>
          <w:rFonts w:ascii="Times New Roman"/>
          <w:b w:val="false"/>
          <w:i w:val="false"/>
          <w:color w:val="ff0000"/>
          <w:sz w:val="28"/>
        </w:rPr>
        <w:t xml:space="preserve"> Қаулыcымен.</w:t>
      </w:r>
      <w:r>
        <w:br/>
      </w:r>
      <w:r>
        <w:rPr>
          <w:rFonts w:ascii="Times New Roman"/>
          <w:b w:val="false"/>
          <w:i w:val="false"/>
          <w:color w:val="000000"/>
          <w:sz w:val="28"/>
        </w:rPr>
        <w:t>
</w:t>
      </w:r>
    </w:p>
    <w:bookmarkStart w:name="z51" w:id="62"/>
    <w:p>
      <w:pPr>
        <w:spacing w:after="0"/>
        <w:ind w:left="0"/>
        <w:jc w:val="both"/>
      </w:pPr>
      <w:r>
        <w:rPr>
          <w:rFonts w:ascii="Times New Roman"/>
          <w:b w:val="false"/>
          <w:i w:val="false"/>
          <w:color w:val="000000"/>
          <w:sz w:val="28"/>
        </w:rPr>
        <w:t xml:space="preserve">
      13. "Қазақстан Республикасында құқық қорғау қызметі мен сот жүйесінің тиімділігін арттыру жөніндегі шаралар туралы" Қазақстан Республикасы Президентінің 2010 жылғы 17 тамыздағы № 1039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w:t>
      </w:r>
    </w:p>
    <w:bookmarkEnd w:id="62"/>
    <w:bookmarkStart w:name="z52" w:id="63"/>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26-қосымшаға</w:t>
      </w:r>
      <w:r>
        <w:rPr>
          <w:rFonts w:ascii="Times New Roman"/>
          <w:b w:val="false"/>
          <w:i w:val="false"/>
          <w:color w:val="000000"/>
          <w:sz w:val="28"/>
        </w:rPr>
        <w:t xml:space="preserve"> сәйкес 2011 жылға арналған республикалық бюджет көрсеткіштерін түзету;</w:t>
      </w:r>
    </w:p>
    <w:bookmarkEnd w:id="63"/>
    <w:bookmarkStart w:name="z53" w:id="64"/>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27-қосымшаға</w:t>
      </w:r>
      <w:r>
        <w:rPr>
          <w:rFonts w:ascii="Times New Roman"/>
          <w:b w:val="false"/>
          <w:i w:val="false"/>
          <w:color w:val="000000"/>
          <w:sz w:val="28"/>
        </w:rPr>
        <w:t xml:space="preserve"> сәйкес облыстық бюджеттерге, Астана және Алматы қалаларының бюджеттеріне көші-қон полициясының қосымша штат санын ұстауға, материалдық-техникалық жарақтандыруға берілетін ағымдағы нысаналы трансферттер сомасын бөлу;</w:t>
      </w:r>
    </w:p>
    <w:bookmarkEnd w:id="64"/>
    <w:bookmarkStart w:name="z54" w:id="65"/>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28-қосымшаға</w:t>
      </w:r>
      <w:r>
        <w:rPr>
          <w:rFonts w:ascii="Times New Roman"/>
          <w:b w:val="false"/>
          <w:i w:val="false"/>
          <w:color w:val="000000"/>
          <w:sz w:val="28"/>
        </w:rPr>
        <w:t xml:space="preserve"> сәйкес облыстық бюджеттерге, Астана және Алматы қалаларының бюджеттеріне Оралмандарды уақытша орналастыру орталығын және Оралмандарды бейімдеу мен біріктіру орталығын ұстауға және материалдық-техникалық жарақтандыруға берілетін нысаналы даму трансферттерінің сомасын бөлу;</w:t>
      </w:r>
    </w:p>
    <w:bookmarkEnd w:id="65"/>
    <w:bookmarkStart w:name="z55" w:id="66"/>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29-қосымшаға</w:t>
      </w:r>
      <w:r>
        <w:rPr>
          <w:rFonts w:ascii="Times New Roman"/>
          <w:b w:val="false"/>
          <w:i w:val="false"/>
          <w:color w:val="000000"/>
          <w:sz w:val="28"/>
        </w:rPr>
        <w:t xml:space="preserve"> сәйкес көлік құралдарын мемлекеттік техникалық қарауды жүргізу жөніндегі функцияларды және өкілеттікті беруге байланысты облыстық бюджеттерден, Астана және Алматы қалаларының бюджеттерінен түсетін трансферттер түсімдерінің сомасын бөлу жүзеге асырылсын.</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өзгерту енгізілді - ҚР Үкіметінің 2011.07.28 </w:t>
      </w:r>
      <w:r>
        <w:rPr>
          <w:rFonts w:ascii="Times New Roman"/>
          <w:b w:val="false"/>
          <w:i w:val="false"/>
          <w:color w:val="000000"/>
          <w:sz w:val="28"/>
        </w:rPr>
        <w:t>N 871</w:t>
      </w:r>
      <w:r>
        <w:rPr>
          <w:rFonts w:ascii="Times New Roman"/>
          <w:b w:val="false"/>
          <w:i w:val="false"/>
          <w:color w:val="ff0000"/>
          <w:sz w:val="28"/>
        </w:rPr>
        <w:t xml:space="preserve"> (2011.07.01 бастап қолданысқа енгізіледі), 2011.10.25 </w:t>
      </w:r>
      <w:r>
        <w:rPr>
          <w:rFonts w:ascii="Times New Roman"/>
          <w:b w:val="false"/>
          <w:i w:val="false"/>
          <w:color w:val="000000"/>
          <w:sz w:val="28"/>
        </w:rPr>
        <w:t>N 1203</w:t>
      </w:r>
      <w:r>
        <w:rPr>
          <w:rFonts w:ascii="Times New Roman"/>
          <w:b w:val="false"/>
          <w:i w:val="false"/>
          <w:color w:val="ff0000"/>
          <w:sz w:val="28"/>
        </w:rPr>
        <w:t xml:space="preserve"> (2011.01.01 бастап қолданысқа енгізіледі) Қаулыларымен.</w:t>
      </w:r>
      <w:r>
        <w:br/>
      </w:r>
      <w:r>
        <w:rPr>
          <w:rFonts w:ascii="Times New Roman"/>
          <w:b w:val="false"/>
          <w:i w:val="false"/>
          <w:color w:val="000000"/>
          <w:sz w:val="28"/>
        </w:rPr>
        <w:t>
</w:t>
      </w:r>
    </w:p>
    <w:bookmarkStart w:name="z107" w:id="67"/>
    <w:p>
      <w:pPr>
        <w:spacing w:after="0"/>
        <w:ind w:left="0"/>
        <w:jc w:val="both"/>
      </w:pPr>
      <w:r>
        <w:rPr>
          <w:rFonts w:ascii="Times New Roman"/>
          <w:b w:val="false"/>
          <w:i w:val="false"/>
          <w:color w:val="000000"/>
          <w:sz w:val="28"/>
        </w:rPr>
        <w:t xml:space="preserve">
      13-1. "Қазақстан Республикасы Байланыс және ақпарат министрлігінің кейбір мәселелері туралы" Қазақстан Республикасы Үкіметінің 2011 жылғы 11 наурыздағы № 249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w:t>
      </w:r>
    </w:p>
    <w:bookmarkEnd w:id="67"/>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30-қосымшаға</w:t>
      </w:r>
      <w:r>
        <w:rPr>
          <w:rFonts w:ascii="Times New Roman"/>
          <w:b w:val="false"/>
          <w:i w:val="false"/>
          <w:color w:val="000000"/>
          <w:sz w:val="28"/>
        </w:rPr>
        <w:t xml:space="preserve"> сәйкес 2011 жылға арналған республикалық бюджеттің көрсеткіштерін түзету;</w:t>
      </w:r>
    </w:p>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29-қосымшаға</w:t>
      </w:r>
      <w:r>
        <w:rPr>
          <w:rFonts w:ascii="Times New Roman"/>
          <w:b w:val="false"/>
          <w:i w:val="false"/>
          <w:color w:val="000000"/>
          <w:sz w:val="28"/>
        </w:rPr>
        <w:t xml:space="preserve"> сәйкес халыққа қызмет көрсету орталықтарының қызметін ұйымдастыру жөніндегі функциялардың берілуіне байланысты облыстық бюджеттерден, Астана және Алматы қалаларының бюджеттерінен трансферттер түсімінің сомасын бөлу жүзеге асырылсын.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13-1-тармақпен толықтырылды - ҚР Үкіметінің 2011.04.07 </w:t>
      </w:r>
      <w:r>
        <w:rPr>
          <w:rFonts w:ascii="Times New Roman"/>
          <w:b w:val="false"/>
          <w:i w:val="false"/>
          <w:color w:val="000000"/>
          <w:sz w:val="28"/>
        </w:rPr>
        <w:t>N 391</w:t>
      </w:r>
      <w:r>
        <w:rPr>
          <w:rFonts w:ascii="Times New Roman"/>
          <w:b w:val="false"/>
          <w:i w:val="false"/>
          <w:color w:val="ff0000"/>
          <w:sz w:val="28"/>
        </w:rPr>
        <w:t xml:space="preserve"> (2011.07.01 бастап қолданысқа енгізіледі) Қаулысымен, өзгерту енгізілді - ҚР Үкіметінің 2011.10.25 </w:t>
      </w:r>
      <w:r>
        <w:rPr>
          <w:rFonts w:ascii="Times New Roman"/>
          <w:b w:val="false"/>
          <w:i w:val="false"/>
          <w:color w:val="000000"/>
          <w:sz w:val="28"/>
        </w:rPr>
        <w:t>N 1203</w:t>
      </w:r>
      <w:r>
        <w:rPr>
          <w:rFonts w:ascii="Times New Roman"/>
          <w:b w:val="false"/>
          <w:i w:val="false"/>
          <w:color w:val="ff0000"/>
          <w:sz w:val="28"/>
        </w:rPr>
        <w:t xml:space="preserve"> (2011.01.01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13-2. "Қазақстан Республикасының кейбір заңнамалық актілеріне қоғамдық қауіпсіздікті қамтамасыз ету саласында ішкі істер органдарының қызметін жетілдіру мәселелері бойынша өзгерістер мен толықтырулар енгізу туралы" Қазақстан Республикасының 2010 жылғы 29 желтоқсандағы Заңын іске асыру мақсатында осы қаулыға </w:t>
      </w:r>
      <w:r>
        <w:rPr>
          <w:rFonts w:ascii="Times New Roman"/>
          <w:b w:val="false"/>
          <w:i w:val="false"/>
          <w:color w:val="000000"/>
          <w:sz w:val="28"/>
        </w:rPr>
        <w:t>32-қосымшаға</w:t>
      </w:r>
      <w:r>
        <w:rPr>
          <w:rFonts w:ascii="Times New Roman"/>
          <w:b w:val="false"/>
          <w:i w:val="false"/>
          <w:color w:val="000000"/>
          <w:sz w:val="28"/>
        </w:rPr>
        <w:t xml:space="preserve"> сәйкес 2011 жылға арналған республикалық бюджеттің көрсеткіштерін түзету жүзеге асырылсын.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13-1-тармақпен толықтырылды - ҚР Үкіметінің 2011.07.28 </w:t>
      </w:r>
      <w:r>
        <w:rPr>
          <w:rFonts w:ascii="Times New Roman"/>
          <w:b w:val="false"/>
          <w:i w:val="false"/>
          <w:color w:val="000000"/>
          <w:sz w:val="28"/>
        </w:rPr>
        <w:t>N 871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13-3. "Қазақстан Республикасы Дін істері агенттігі туралы" Қазақстан Республикасы Президентінің 2011 жылғы 18 мамырдағы № 84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осы қаулыға </w:t>
      </w:r>
      <w:r>
        <w:rPr>
          <w:rFonts w:ascii="Times New Roman"/>
          <w:b w:val="false"/>
          <w:i w:val="false"/>
          <w:color w:val="000000"/>
          <w:sz w:val="28"/>
        </w:rPr>
        <w:t>33-қосымшаға</w:t>
      </w:r>
      <w:r>
        <w:rPr>
          <w:rFonts w:ascii="Times New Roman"/>
          <w:b w:val="false"/>
          <w:i w:val="false"/>
          <w:color w:val="000000"/>
          <w:sz w:val="28"/>
        </w:rPr>
        <w:t xml:space="preserve"> сәйкес 2011 жылға арналған республикалық бюджет көрсеткіштерін түзету жүзеге асырылсын.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13-3-тармақпен толықтырылды - ҚР Үкіметінің 2011.08.25 </w:t>
      </w:r>
      <w:r>
        <w:rPr>
          <w:rFonts w:ascii="Times New Roman"/>
          <w:b w:val="false"/>
          <w:i w:val="false"/>
          <w:color w:val="000000"/>
          <w:sz w:val="28"/>
        </w:rPr>
        <w:t>N 961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12" w:id="68"/>
    <w:p>
      <w:pPr>
        <w:spacing w:after="0"/>
        <w:ind w:left="0"/>
        <w:jc w:val="both"/>
      </w:pPr>
      <w:r>
        <w:rPr>
          <w:rFonts w:ascii="Times New Roman"/>
          <w:b w:val="false"/>
          <w:i w:val="false"/>
          <w:color w:val="000000"/>
          <w:sz w:val="28"/>
        </w:rPr>
        <w:t>
      13-4. "Қазақстан Республикасының пенитенциарлық жүйесі туралы" Қазақстан Республикасы Президентінің 2011 жылғы 26 шілдедегі № 129 Жарлығын іске асыру мақсатында:</w:t>
      </w:r>
    </w:p>
    <w:bookmarkEnd w:id="68"/>
    <w:bookmarkStart w:name="z113" w:id="69"/>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34-қосымшаға</w:t>
      </w:r>
      <w:r>
        <w:rPr>
          <w:rFonts w:ascii="Times New Roman"/>
          <w:b w:val="false"/>
          <w:i w:val="false"/>
          <w:color w:val="000000"/>
          <w:sz w:val="28"/>
        </w:rPr>
        <w:t xml:space="preserve"> сәйкес 2011 жылға арналған республикалық бюджеттің көрсеткіштерін түзету;</w:t>
      </w:r>
    </w:p>
    <w:bookmarkEnd w:id="69"/>
    <w:bookmarkStart w:name="z114" w:id="70"/>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35-қосымшаға</w:t>
      </w:r>
      <w:r>
        <w:rPr>
          <w:rFonts w:ascii="Times New Roman"/>
          <w:b w:val="false"/>
          <w:i w:val="false"/>
          <w:color w:val="000000"/>
          <w:sz w:val="28"/>
        </w:rPr>
        <w:t xml:space="preserve"> сәйкес Алматы облысының облыстық бюджетіне және Алматы қаласының бюджетіне қылмыстық-атқару жүйесі мемлекеттік мекемелерінің жалпы білім беретін мектептердің педагогикалық қызметкерлерінің штат санын беруге байланысты нысаналы ағымдағы трансферттерінің сомасын бөлу жүзеге асырылсын.</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13-4-тармақпен толықтырылды - ҚР Үкіметінің 2011.10.18 </w:t>
      </w:r>
      <w:r>
        <w:rPr>
          <w:rFonts w:ascii="Times New Roman"/>
          <w:b w:val="false"/>
          <w:i w:val="false"/>
          <w:color w:val="000000"/>
          <w:sz w:val="28"/>
        </w:rPr>
        <w:t>№ 1188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6" w:id="71"/>
    <w:p>
      <w:pPr>
        <w:spacing w:after="0"/>
        <w:ind w:left="0"/>
        <w:jc w:val="both"/>
      </w:pPr>
      <w:r>
        <w:rPr>
          <w:rFonts w:ascii="Times New Roman"/>
          <w:b w:val="false"/>
          <w:i w:val="false"/>
          <w:color w:val="000000"/>
          <w:sz w:val="28"/>
        </w:rPr>
        <w:t>
      14. Орталық атқарушы органдар 2011 жылғы 1 ақпанға дейінгі мерзімде Қазақстан Республикасының Үкіметіне Қазақстан Республикасы Үкіметінің бұрын қабылданған шешімдерін осы қаулыға сәйкес келтіру туралы ұсыныстар енгізсін.</w:t>
      </w:r>
    </w:p>
    <w:bookmarkEnd w:id="71"/>
    <w:bookmarkStart w:name="z57" w:id="72"/>
    <w:p>
      <w:pPr>
        <w:spacing w:after="0"/>
        <w:ind w:left="0"/>
        <w:jc w:val="both"/>
      </w:pPr>
      <w:r>
        <w:rPr>
          <w:rFonts w:ascii="Times New Roman"/>
          <w:b w:val="false"/>
          <w:i w:val="false"/>
          <w:color w:val="000000"/>
          <w:sz w:val="28"/>
        </w:rPr>
        <w:t>
      15. Осы қаулы 2011 жылғы 1 қаңтардан бастап қолданысқа енгізіледі.</w:t>
      </w:r>
    </w:p>
    <w:bookmarkEnd w:id="7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13 желтоқсандағы</w:t>
            </w:r>
            <w:r>
              <w:br/>
            </w:r>
            <w:r>
              <w:rPr>
                <w:rFonts w:ascii="Times New Roman"/>
                <w:b w:val="false"/>
                <w:i w:val="false"/>
                <w:color w:val="000000"/>
                <w:sz w:val="20"/>
              </w:rPr>
              <w:t>№ 1350 қаулысына</w:t>
            </w:r>
            <w:r>
              <w:br/>
            </w:r>
            <w:r>
              <w:rPr>
                <w:rFonts w:ascii="Times New Roman"/>
                <w:b w:val="false"/>
                <w:i w:val="false"/>
                <w:color w:val="000000"/>
                <w:sz w:val="20"/>
              </w:rPr>
              <w:t>1-қосымша</w:t>
            </w:r>
          </w:p>
        </w:tc>
      </w:tr>
    </w:tbl>
    <w:bookmarkStart w:name="z85" w:id="73"/>
    <w:p>
      <w:pPr>
        <w:spacing w:after="0"/>
        <w:ind w:left="0"/>
        <w:jc w:val="left"/>
      </w:pPr>
      <w:r>
        <w:rPr>
          <w:rFonts w:ascii="Times New Roman"/>
          <w:b/>
          <w:i w:val="false"/>
          <w:color w:val="000000"/>
        </w:rPr>
        <w:t xml:space="preserve"> 2011-2013 жылдарға арналған</w:t>
      </w:r>
      <w:r>
        <w:br/>
      </w:r>
      <w:r>
        <w:rPr>
          <w:rFonts w:ascii="Times New Roman"/>
          <w:b/>
          <w:i w:val="false"/>
          <w:color w:val="000000"/>
        </w:rPr>
        <w:t>республикалық бюджеттен қаржыландырылатын</w:t>
      </w:r>
      <w:r>
        <w:br/>
      </w:r>
      <w:r>
        <w:rPr>
          <w:rFonts w:ascii="Times New Roman"/>
          <w:b/>
          <w:i w:val="false"/>
          <w:color w:val="000000"/>
        </w:rPr>
        <w:t>республикалық бюджеттік инвестициялық жобалардың тізбесі</w:t>
      </w:r>
    </w:p>
    <w:bookmarkEnd w:id="73"/>
    <w:p>
      <w:pPr>
        <w:spacing w:after="0"/>
        <w:ind w:left="0"/>
        <w:jc w:val="both"/>
      </w:pPr>
      <w:r>
        <w:rPr>
          <w:rFonts w:ascii="Times New Roman"/>
          <w:b w:val="false"/>
          <w:i w:val="false"/>
          <w:color w:val="ff0000"/>
          <w:sz w:val="28"/>
        </w:rPr>
        <w:t>
      Ескерту. 1-қосымша жаңа редакцияда - ҚР Үкіметінің 2011.10.25</w:t>
      </w:r>
      <w:r>
        <w:br/>
      </w:r>
      <w:r>
        <w:rPr>
          <w:rFonts w:ascii="Times New Roman"/>
          <w:b w:val="false"/>
          <w:i w:val="false"/>
          <w:color w:val="ff0000"/>
          <w:sz w:val="28"/>
        </w:rPr>
        <w:t xml:space="preserve">
      </w:t>
      </w:r>
      <w:r>
        <w:rPr>
          <w:rFonts w:ascii="Times New Roman"/>
          <w:b w:val="false"/>
          <w:i w:val="false"/>
          <w:color w:val="ff0000"/>
          <w:sz w:val="28"/>
        </w:rPr>
        <w:t>N 1203</w:t>
      </w:r>
      <w:r>
        <w:rPr>
          <w:rFonts w:ascii="Times New Roman"/>
          <w:b w:val="false"/>
          <w:i w:val="false"/>
          <w:color w:val="ff0000"/>
          <w:sz w:val="28"/>
        </w:rPr>
        <w:t>(2011.01.01 бастап қолданысқа енгізіледі), өзгеріс енгізілді</w:t>
      </w:r>
      <w:r>
        <w:br/>
      </w:r>
      <w:r>
        <w:rPr>
          <w:rFonts w:ascii="Times New Roman"/>
          <w:b w:val="false"/>
          <w:i w:val="false"/>
          <w:color w:val="ff0000"/>
          <w:sz w:val="28"/>
        </w:rPr>
        <w:t xml:space="preserve">
      - ҚР Үкіметінің 2011.12.14 </w:t>
      </w:r>
      <w:r>
        <w:rPr>
          <w:rFonts w:ascii="Times New Roman"/>
          <w:b w:val="false"/>
          <w:i w:val="false"/>
          <w:color w:val="ff0000"/>
          <w:sz w:val="28"/>
        </w:rPr>
        <w:t>№ 1532</w:t>
      </w:r>
      <w:r>
        <w:rPr>
          <w:rFonts w:ascii="Times New Roman"/>
          <w:b w:val="false"/>
          <w:i w:val="false"/>
          <w:color w:val="ff0000"/>
          <w:sz w:val="28"/>
        </w:rPr>
        <w:t xml:space="preserve">, 2011.12.27 </w:t>
      </w:r>
      <w:r>
        <w:rPr>
          <w:rFonts w:ascii="Times New Roman"/>
          <w:b w:val="false"/>
          <w:i w:val="false"/>
          <w:color w:val="ff0000"/>
          <w:sz w:val="28"/>
        </w:rPr>
        <w:t>N 1608</w:t>
      </w:r>
      <w:r>
        <w:rPr>
          <w:rFonts w:ascii="Times New Roman"/>
          <w:b w:val="false"/>
          <w:i w:val="false"/>
          <w:color w:val="ff0000"/>
          <w:sz w:val="28"/>
        </w:rPr>
        <w:t xml:space="preserve">, 2011.12.27 </w:t>
      </w:r>
      <w:r>
        <w:rPr>
          <w:rFonts w:ascii="Times New Roman"/>
          <w:b w:val="false"/>
          <w:i w:val="false"/>
          <w:color w:val="ff0000"/>
          <w:sz w:val="28"/>
        </w:rPr>
        <w:t>N 1609</w:t>
      </w:r>
      <w:r>
        <w:rPr>
          <w:rFonts w:ascii="Times New Roman"/>
          <w:b w:val="false"/>
          <w:i w:val="false"/>
          <w:color w:val="ff0000"/>
          <w:sz w:val="28"/>
        </w:rPr>
        <w:t xml:space="preserve"> (2011.01.01 бастап қолданысқа енгізіледі), 2011.12.30 </w:t>
      </w:r>
      <w:r>
        <w:rPr>
          <w:rFonts w:ascii="Times New Roman"/>
          <w:b w:val="false"/>
          <w:i w:val="false"/>
          <w:color w:val="ff0000"/>
          <w:sz w:val="28"/>
        </w:rPr>
        <w:t>№ 1711</w:t>
      </w:r>
      <w:r>
        <w:rPr>
          <w:rFonts w:ascii="Times New Roman"/>
          <w:b w:val="false"/>
          <w:i w:val="false"/>
          <w:color w:val="ff0000"/>
          <w:sz w:val="28"/>
        </w:rPr>
        <w:t xml:space="preserve"> (2011.01.01 бастап қолданысқа енгізіледі) Қаулыларымен.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573"/>
        <w:gridCol w:w="573"/>
        <w:gridCol w:w="573"/>
        <w:gridCol w:w="5113"/>
        <w:gridCol w:w="1631"/>
        <w:gridCol w:w="1632"/>
        <w:gridCol w:w="163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жылы</w:t>
            </w:r>
          </w:p>
        </w:tc>
        <w:tc>
          <w:tcPr>
            <w:tcW w:w="1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w:t>
            </w:r>
          </w:p>
        </w:tc>
        <w:tc>
          <w:tcPr>
            <w:tcW w:w="1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359 873 007</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378 944 451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302 435 900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сипаттағы мемлекеттік қызметтер</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20 196 410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19 028 924</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4 820 580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Премьер-Министрінің Кеңсесі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200 128</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901 131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Ахуалдық орталығын құру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200 128</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901 131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жобаларға: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Өзгелер</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Ахуал орталығын құру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200 128</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901 131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Сыртқы істер министрлігі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4 395 518</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4 544 138</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i w:val="false"/>
                <w:color w:val="000000"/>
                <w:sz w:val="20"/>
              </w:rPr>
              <w:t xml:space="preserve"> 417 632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дипломатиялық өкілдіктерін орналастыру үшін шетелде жылжымайтын мүлік объектілерін сатып алу және салу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4 395 518</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4 544 138</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2 417 632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жобаларға: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Өзгелер</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АҚШ-тағы Елші резиденциясын орналастыру үшін жер учаскесімен ғимарат сатып алу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824 250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Республикасында ҚР Елшілігінің ғимараттар кешенін салу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540 709</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1 084 091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РФ-дағы Елшілігінің ғимараттар кешенін кеңейту және ҚР-ның мәдениет орталығын салу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Республикасында Қазақстан Республикасы Елшілігінің ғимараттар кешенін салу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585 434</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462 720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Украинада ҚР Елшілігінің ғимараттар кешенін салу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1 528 427</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ГФР-дағы ҚР Елшілігінің әкімшілік тұрғын үй мен ғимаратын салу және реконструкциялау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637 230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Монғолияда ҚР Елшілігінің ғимараттар кешенінің салу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540 709</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509 291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БАӘ-дегі ҚР Елшілігінің тұрғын үй  ғимаратын салу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144 427</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Қаржы </w:t>
            </w:r>
            <w:r>
              <w:rPr>
                <w:rFonts w:ascii="Times New Roman"/>
                <w:b/>
                <w:i w:val="false"/>
                <w:color w:val="000000"/>
                <w:sz w:val="20"/>
              </w:rPr>
              <w:t>министрлігі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13 902 894</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13 379 856</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917 682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қызметін жаңғырту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423 404</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423 404</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есебінен</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127 021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127 021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Өзгелер</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қызметін жаңғырту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127 021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127 021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бірлесіп қаржыландыру есебінен</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296 383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296 383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Өзгелер</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қызметін жаңғырту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296 383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296 383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 және кедендік инфрақұрылым объектілерін салу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5 314 092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жобаларға: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Алматы облысы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бойынша Кедендік бақылау департаментінің "Қалжат" кеден бекетіндегі объектілерді қайта жаңғырту және құрылысы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504 070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Панфилов ауданының Қорғас кентіндегі кеден органдарының қызметкерлері үшін инженерлік қамтамасыз етілген үш 3 қабатты 18 пәтерлі тұрғын үйлерінің құрылысы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426 959</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Алакөл ауданының Достық станциясындағы "Достық" кедені үшін тұрғын үйдің құрылысы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124 038</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Ұйғыр ауданы "Қалжат" кеден бекетінің учаскесіне қызметтік тұрғын үйлер құрылысы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55 801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Шығыс Қазақстан облысы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Ұржар ауданындағы "Бақты" кедендік бекетін қайта құру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624 856</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Зайсан ауданында "Майқапшағай" бірыңғай бақылау-өткізу пунктінің құрылысы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781 835</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Зайсан ауданы Қаратал ауылдық округінде қызметтік тұрғын үйлер құрылысы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67 461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Үржар ауданы Бахты ауылдық округінде қызметтік тұрғын үйлер құрылысы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80 119</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Жамбыл облысы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Мерке ауданы Аңдас батыр ауылындағы Жамбыл облысы бойынша кедендік бақылау департаментінің "Сыпатай батыр" бірыңғай бақылау-өткізу пунктінің құрылысын аяқтау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202 696</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Т. Рысқұлов ауданы Луговая кентінде Жамбыл облысы бойынша кедендік бақылау Департаментінің "Құлан" кедендік бекетінің құрылысы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173 132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Қордай ауданының Қарасу ауылдық округіндегі "Қордай" кеден бекетінің "Қарасу" бірыңғай бақылау-өткізу пунктінің құрылысы және оған қызмет көрсету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1 054 819</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Тараз қаласындағы қызметтік тұрғын үйлер құрылысы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126 329</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Мерке ауданының Андас батыр ауылдық округінде қызметтік тұрғын үйлер құрылысы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60 302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Т. Рысқұлов ауданы Луговой станциясында қызметтік тұрғын үйлер құрылысы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66 007</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Қордай ауданының Қордай ауылдық округінде Қордай ауылында қызметтік тұрғын үйлер құрылысы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58 227</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Маңғыстау облысы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Ақтау қаласындағы кедендік рәсімдеу орталығы бар Кедендік бақылау департаменті ғимаратының құрылысы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Бейнеу ауданы Бейнеу ауылында пәтерлі жатақхана құрылысы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27 620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Бейнеу ауданы "Тәжен" кеден бекеті учаскесінде пәтерлік үлгідегі жатақхана құрылысы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24 024</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Қарақия ауданы "Темір баба" кеден бекеті учаскесінде пәтерлік үлгідегі жатақхана құрылысы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24 024</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Оңтүстік Қазақстан облысы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 Қазақстан облысы Мақтарал ауданы Жамбыл ауылдық округіндегі "Атамекен" бірыңғай бақылау-өткізу пунктінің құрылысы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385 005</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Сарыағаш ауданының Сарыағаш қаласында қызметтік тұрғын үйлер құрылысы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404 768</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Қазынашылықтың ақпараттық жүйесін құру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33 974</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жобаларға</w:t>
            </w:r>
            <w:r>
              <w:rPr>
                <w:rFonts w:ascii="Times New Roman"/>
                <w:b w:val="false"/>
                <w:i w:val="false"/>
                <w:color w:val="000000"/>
                <w:sz w:val="20"/>
              </w:rPr>
              <w:t>:</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Өзгелер</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Қазынашылықтың ақпараттық жүйесін құру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33 974</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"КААЖ" және "Электрондык кеден" ақпараттық жүйесін құру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732 954</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460 483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жобаларға: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Өзгелер</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"КААЖ" және "Электрондық кеден" ақпараттық жүйесін құру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732 954</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460 483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мемлекеттік сатып алу" автоматтандырылған интеграцияланған ақпараттық жүйесін дамыту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1 347 817</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жобаларға: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Өзгелер</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мемлекеттік сатып алу" автоматтандырылған интеграцияланған ақпараттық жүйесін дамыту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1 347 817</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заңнамасын өзгертуге байланысты салық органдарының ақпараттық жүйелерін жаңғырту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3 526 273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7 423 902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917 682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жобаларға: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Өзгелер</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заңнамасын өзгертуге байланысты салық органдарының ақпараттық жүйелерін жаңғырту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3 526 273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7 423 902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917 682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органдарының ақпаратты қабылдау және өңдеу орталықтарын құру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237 626</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жобаларға</w:t>
            </w:r>
            <w:r>
              <w:rPr>
                <w:rFonts w:ascii="Times New Roman"/>
                <w:b w:val="false"/>
                <w:i w:val="false"/>
                <w:color w:val="000000"/>
                <w:sz w:val="20"/>
              </w:rPr>
              <w:t>:</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Өзгелер</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Салық комитетінің ақпаратты қабылдау және өңдеу орталықтарын құру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237 626</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бақылау жүргізудің ақпараттық жүйесін құру және дамыту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2 249</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жобаларға: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Өзгелер</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бақылау жүргізудің ақпараттық жүйесін құру және дамыту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2 249</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"е-Қаржымині" интеграцияланған автоматтандырылған ақпараттық жүйесін жасау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2 284 505</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5 072 067</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жобаларға: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Өзгелер</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"е-Қаржымині" интеграцияланған автоматтандырылған ақпараттық жүйесін жасау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2 284 505</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5 072 067</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Байланыс және ақпарат министрлігі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1 077 988</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ақпараттық инфрақұрылымын құру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654 923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жобаларға: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Өзгелер</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қызмет көрсету орталықтарына арналған интеграцияланған ақпараттық жүйесі" ақпараттық жүйесін құру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654 923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желілер мониторингі жүйесін құру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423 065</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оның ішінде инвестициялық </w:t>
            </w:r>
            <w:r>
              <w:rPr>
                <w:rFonts w:ascii="Times New Roman"/>
                <w:b w:val="false"/>
                <w:i/>
                <w:color w:val="000000"/>
                <w:sz w:val="20"/>
              </w:rPr>
              <w:t>жобаларға: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Өзгелер</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желілер мониторингі жүйесін құру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423 065</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Статистика агенттігі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820 010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904 802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584 135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"е-Статистика" интеграцияланған ақпараттық жүйесін құру және дамыту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820 010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904 802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584 135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жобаларға: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Өзгелер</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"е-Статистика" интеграцияланған ақпарат жүйесін құру және дамыту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820 010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904 802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584 135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23 707 900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19 925 183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21 811 528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 Төтенше жағдайлар министрлігі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11 808 146</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10 748 443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10 491 461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жағдайлардан қорғау объектілерін салу және реконструкциялау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11 808 146</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10 748 443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10 491 461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жобаларға: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Ақмола облысы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 қарапайым геологиялық шарттарымен ІВ, ІІІА климаттық ауданшықтар үшін II типті 6 автокөлікке арналған өрт сөндіру депо кешенін құрылысын салу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409 455</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390 049</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411 686</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8 885 481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8 885 481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Алматы </w:t>
            </w:r>
            <w:r>
              <w:rPr>
                <w:rFonts w:ascii="Times New Roman"/>
                <w:b w:val="false"/>
                <w:i/>
                <w:color w:val="000000"/>
                <w:sz w:val="20"/>
              </w:rPr>
              <w:t>облысы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Алакөл ауданының Достық ауылында 4 шығуға арналған V типті өртке сөндіру депосын салу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162 707</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Атырау облысы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Құрманғазы ауданының Ганюшкино ауылында 4 шығуға арналған өрт сөндіру депосын салу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282 840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Жамбыл облысы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 Саңырақ батыр көшесі бойында 6 автокөлікке арналған өрт сөндіру депосы кешенін салу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Қарағанды</w:t>
            </w:r>
            <w:r>
              <w:rPr>
                <w:rFonts w:ascii="Times New Roman"/>
                <w:b w:val="false"/>
                <w:i/>
                <w:color w:val="000000"/>
                <w:sz w:val="20"/>
              </w:rPr>
              <w:t xml:space="preserve"> облысы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 N 47 өрт сөндіру бөлімінің 4 автокөлік арналған өрт сөндіру депосына гараждық бокс салу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қаласында суда құтқару станциясын салу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Оңтүстік Қазақстан облысы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облысының Сырдария өзеніне тасқын суға қарсы Көксарай контрреттегішін салу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Алматы </w:t>
            </w:r>
            <w:r>
              <w:rPr>
                <w:rFonts w:ascii="Times New Roman"/>
                <w:b w:val="false"/>
                <w:i/>
                <w:color w:val="000000"/>
                <w:sz w:val="20"/>
              </w:rPr>
              <w:t>қаласы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Алатау ауданының Қарасу шағын ауданында "Сейсмикалық белсеңділігі 9 баллды құрайтын ІВ, ІІВ және ІІІВ климаттық ауданшықтар үшін ІІ типті 6 автокөлікке арналған өрт сөндіру депо кешенін салу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445 510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412 690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к. Алатау ауданының Ақбұлақ шағын ауданында сейсмикалық белсенділігі 9 баллды құрайтын ІВ, ІІВ және ІІІВ климаттық ауданшықтар үшін II типті 6 автокөлікке арналған өрт сөндіру депо кешенін салу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31 343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445 509</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412 690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қаласы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Сарыарқа және Қабанбай батыр даңғылдары арасындағы № 23 көше бойында орналасқан жер телімінде 6 шығуға арналған өрт сөндіру депосын салу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844 259</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153 533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 12 көше бойында қарапайым геологиялық шарттарымен ІВ, ІІІА климаттық ауданшықтар үшін II типті 6 автокөлікке арналған өрт сөндіру депо кешенін салу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408 955</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390 551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Қорғаныс министрлігі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11 899 754</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8 926 740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11 206 070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автоматтандырылған басқару жүйесін құру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2 420 040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6 036 580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7 706 070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жобаларға: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Өзгелер</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автоматтандырылған басқару жүйесін құру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2 420 040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6 036 580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7 706 070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объектілерін салу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9 479 714</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2 890 160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жобаларға: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Өзгелер</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9 479 714</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2 890 160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Республикалық ұланы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250 000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113 997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ұланның даму бағдарламасы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113 997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жобаларға: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қаласы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Ұланы бригадасының әскери қалашығы құрылысы (жобалық-сметалық құжаттама әзірлеу)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113 997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Қоғамдық</w:t>
            </w:r>
            <w:r>
              <w:rPr>
                <w:rFonts w:ascii="Times New Roman"/>
                <w:b/>
                <w:i w:val="false"/>
                <w:color w:val="000000"/>
                <w:sz w:val="20"/>
              </w:rPr>
              <w:t xml:space="preserve"> тәртіп, қауіпсіздік, құқықтық, сот, қылмыстық-атқару қызметі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20 953 713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10 198 644</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8 664 557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Ішкі істер министрлігі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2 904 572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3 245 261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2 489 506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объектілерін салу, реконструкциялау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2 696 219</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2 914 506</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2 489 506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жобаларға: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Ақмола облысы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Степной ауылында түзеу мекемелерін күзету жөніндегі Ішкі әскерлердің әскери қызметшілерін орналастыруға арналған объектілерді салу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617 332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Ақтөбе облысы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Мұғалжар ауданының Жем қаласындағы түзеу мекемелерін күзету жөніндегі ішкі әскерлердің әскери қызметшілерін орналастыру үшін объектілерді салу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5 787</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Жамбыл </w:t>
            </w:r>
            <w:r>
              <w:rPr>
                <w:rFonts w:ascii="Times New Roman"/>
                <w:b w:val="false"/>
                <w:i/>
                <w:color w:val="000000"/>
                <w:sz w:val="20"/>
              </w:rPr>
              <w:t>облысы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Тараз қаласындағы түзеу мекемелерін күзету жөніндегі ішкі әскерлердің әскери қызметшілерін орналастыру үшін объектілерді салу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Қызылорда</w:t>
            </w:r>
            <w:r>
              <w:rPr>
                <w:rFonts w:ascii="Times New Roman"/>
                <w:b w:val="false"/>
                <w:i/>
                <w:color w:val="000000"/>
                <w:sz w:val="20"/>
              </w:rPr>
              <w:t xml:space="preserve"> облысы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Қызылорда қаласындағы түзеу мекемелерін күзету жөніндегі ішкі әскерлердің әскери қызметшілерін орналастыру үшін объектілерді салу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Маңғыстау облысы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қаласында үлгілі әскери қалашығын салу (мемлекеттік сараптама мен жобалық-сметалық құжаттаманы әзірлеу)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49 999</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1 373 161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1 373 161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Шығыс Қазақстан облысы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 156/18 мекемесі аймағында жаңа қазандықтың құрылысы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425 000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Оңтүстік Қазақстан облысы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облысының Төле би ауданының Шахта Тоғыс ауылында түзеу мекемелерін күзету жөніндегі ішкі әскерлердің әскери қызметшілерін орналастыру үшін объектілерді салу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Алматы қаласы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қаласындағы тергеу изоляторын реконструкциялау және кеңейту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129 028</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Астана </w:t>
            </w:r>
            <w:r>
              <w:rPr>
                <w:rFonts w:ascii="Times New Roman"/>
                <w:b w:val="false"/>
                <w:i/>
                <w:color w:val="000000"/>
                <w:sz w:val="20"/>
              </w:rPr>
              <w:t>қаласы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ішкі әскерлердің әскери қызметшілеріне арналған тұрғын үйі бар үлгілік әскери қалашығын салу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1 875 622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1 116 345</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1 116 345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берудің спутниктік желісі мен телефонияны жаңғырту және дамыту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208 353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330 755</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жобаларға: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Өзгелер</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берудің спутниктік желісі мен телефонияны жаңғырту және дамыту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208 353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330 755</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Әділет министрлігі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7 340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 органдарының автоматтандырылған ақпараттық жүйесін құру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жобаларға: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Өзгелер</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 органдарының автоматтандырылған ақпараттық жүйесін құру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Ұлттық қауіпсіздік комитеті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r>
              <w:rPr>
                <w:rFonts w:ascii="Times New Roman"/>
                <w:b/>
                <w:i w:val="false"/>
                <w:color w:val="000000"/>
                <w:sz w:val="20"/>
              </w:rPr>
              <w:t xml:space="preserve"> 832 072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3 670 463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2 636 846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жүйесін дамыту бағдарламасы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13 832 072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3 670 463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2 636 846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жобаларға: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Өзгелер</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жүйесін дамыту бағдарламасы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13 832 072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3 670 463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2 636 846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Жоғарғы Соты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1 260 177</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2 032 920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2 326 488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сот жүйесі органдарының бірыңғай автоматтандырылған ақпараттық-талдау жүйесін құру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206 033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337 720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жобаларға: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Өзгелер</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сот жүйесі органдарының бірыңғай автоматтандырылған ақпараттық-талдау жүйесін құру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206 033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337 720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жүйесі органдарының объектілерін салу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1 054 144</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1 695 200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2 326 488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оның ішінде инвестициялық </w:t>
            </w:r>
            <w:r>
              <w:rPr>
                <w:rFonts w:ascii="Times New Roman"/>
                <w:b w:val="false"/>
                <w:i/>
                <w:color w:val="000000"/>
                <w:sz w:val="20"/>
              </w:rPr>
              <w:t>жобаларға: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Алматы облысы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Өтеген батыр ауылындағы Іле аудандық сот ғимаратына жапсарайдың құрылысы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55 461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Павлодар облысы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 Жеңіс Алаңы көшесі, № 1 мекенжайы бойынша облыстық сот ғимаратындағы жапсарайдың құрылысы, облыстық соты ғимаратының қайта құрылымдауы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332 721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Оңтүстік Қазақстан облысы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аудан аралық экономикалық сотының аймақтық учаскелік сот орындаушыларының типтік ғимаратын салу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298 683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495 200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қаласы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аудандық соттары мен алқа билері  бар (облыстық мақсаттағы) қалалық соттың ғимаратын салу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367 279</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2 326 488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Бас прокуратурасы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2 733 237</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1 250 000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1 211 717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Құқықтық статистика және арнаулы есепке алу комитетінің ақпараттық жүйесін құру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397 952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жобаларға: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Өзгелер</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"Информациялық қызмет" ААЖ</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397 952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 үшін объектілер салу, реконструкциялау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1 823 285</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жобаларға: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Алматы облысы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Қаратал ауданы Қонаев көшесі 8-ші үйдегі прокуратурасы әкімшілік ғимаратының құрылысы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53 008</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Талдықорған қаласындағы Талдықорған гарнизоны әскери прокуратурасы және  Талдықорған көлік прокуратурасы әкімшілік ғимаратының құрылысы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56 865</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Шығыс Қазақстан облысы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Ұлан ауданы Молодежный к. прокуратурсы әкімшілік ғимаратының құрылысы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89 168</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Зайсан ауданы Зайсан қ. прокуратурасы әкімшілік ғимаратының құрылысы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90 975</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Батыс Қазақстан облысы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Қазталов ауданының Қазталов ауылында прокуратура ғимаратының құрылысы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50 613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Сырым ауданында Жымпиты ауылында прокуратура ғимаратының құрылысы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56 642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Бөкей ордасы ауданының Сайқын ауылында прокуратура ғимаратының құрылысы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58 754</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Жәнібек ауданының Жәнібек ауылында прокуратура ғимаратының құрылысы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55 313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Қаратөбе ауданының Қаратөбе ауылында прокуратура ғимаратының құрылысы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60 873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Қарағанды</w:t>
            </w:r>
            <w:r>
              <w:rPr>
                <w:rFonts w:ascii="Times New Roman"/>
                <w:b w:val="false"/>
                <w:i/>
                <w:color w:val="000000"/>
                <w:sz w:val="20"/>
              </w:rPr>
              <w:t xml:space="preserve"> облысы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Абай қаласындағы прокуратура ғимаратының құрылысы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167 993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Ұлытау аудандағы Ұлытау ауылының прокуратура ғимаратының құрылысы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56 043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Қостанай</w:t>
            </w:r>
            <w:r>
              <w:rPr>
                <w:rFonts w:ascii="Times New Roman"/>
                <w:b w:val="false"/>
                <w:i/>
                <w:color w:val="000000"/>
                <w:sz w:val="20"/>
              </w:rPr>
              <w:t xml:space="preserve"> облысы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Меңдіқара ауданының Боровское ауылында прокуратура ғимаратының құрылысы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51 786</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Павлодар облысы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 "Павлодар облысының прокуратурасы" ММ үшін әкімшілік ғимаратының құрылысы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791 117</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Оңтүстік Қазақстан облысы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Шымкент қаласы Сауран мөлтек ауданындағы Шымкент көлік прокуратурасы және Шымкент горнизонының әскери прокуратурасының ғимаратының құрылысы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184 135</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құқық қорғау және арнайы органдары үшін ақпарат алмасу жүйесін құру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512 000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1 250 000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1 211 717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жобаларға: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Өзгелер</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және арнайы органдарының ақпарат алмасу жүйесін құру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512 000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1 250 000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1 211 717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Экономикалық қылмысқа және сыбайлас жемқорлыққа қарсы күрес агенттігі (қаржы полициясы)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43 000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автоматтандырылған ақпараттық-телекоммуникациялық жүйені құру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жобаларға: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Өзгелер</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автоматтандырылған ақпараттық-телекоммуникациялық жүйені құру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Президентінің Күзет қызметі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173 315</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Күзет Қызметін дамыту бағдарламасы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173 315</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инвестициялық жобаларға: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Өзгелер</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Күзет қызметінің дамыту бағдарламасы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173 315</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56 048 214</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9 </w:t>
            </w:r>
            <w:r>
              <w:rPr>
                <w:rFonts w:ascii="Times New Roman"/>
                <w:b/>
                <w:i w:val="false"/>
                <w:color w:val="000000"/>
                <w:sz w:val="20"/>
              </w:rPr>
              <w:t>127 754</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1 500 000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Кеңсесі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46 921 160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ДБҰ-ны дамытуға арналған нысаналы салым</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46 921 160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жобаларға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Өзгелер</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ДБҰ-ны дамытуға арналған нысаналы салым</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46 921 160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Ауыл шаруашылығы министрлігі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204 229</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саласындағы білім беру объектілерін салу және реконструкциялау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204 229</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оның ішінде </w:t>
            </w:r>
            <w:r>
              <w:rPr>
                <w:rFonts w:ascii="Times New Roman"/>
                <w:b w:val="false"/>
                <w:i/>
                <w:color w:val="000000"/>
                <w:sz w:val="20"/>
              </w:rPr>
              <w:t>инвестициялық жобаларға: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қаласы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С. Сейфуллин атындағы Қазақ мемлекеттік аграрлық техникалық университетінің техникалық факультетінің оқу корпусын салу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204 229</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Білім және ғылым </w:t>
            </w:r>
            <w:r>
              <w:rPr>
                <w:rFonts w:ascii="Times New Roman"/>
                <w:b/>
                <w:i w:val="false"/>
                <w:color w:val="000000"/>
                <w:sz w:val="20"/>
              </w:rPr>
              <w:t>министрлігі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8 616 744</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7 627 754</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зерттеулерді коммерцияландыру жобасы бойынша инновациялық жүйенің желілерін дамыту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564 277</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6 905 624</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есебінен</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164 750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933 472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жобаларға: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зерттеулерді коммерцияландыру жобасы бойынша инновациялық жүйенің желілерін дамыту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164 750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933 472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бірлесіп қаржыландыру есебінен</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399 527</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5 972 152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жобаларға: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зерттеулерді коммерцияландыру жобасы бойынша инновациялық жүйенің желілерін дамыту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399 527</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5 972 152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объектілерін салу және реконструкциялау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8 052 467</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722 130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жобаларға: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Алматы </w:t>
            </w:r>
            <w:r>
              <w:rPr>
                <w:rFonts w:ascii="Times New Roman"/>
                <w:b w:val="false"/>
                <w:i/>
                <w:color w:val="000000"/>
                <w:sz w:val="20"/>
              </w:rPr>
              <w:t>облысы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Есік қаласында 250 орынды көзі нашар көретін балаларға арналған мектеп-интернат салу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103 067</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Атырау облысы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қаласында мұнай-газ саласы үшін техникалық және қызмет көрсететін еңбек кадрларын дайындау және қайта даярлау бойынша 700 оқушылық орынға арналған аймақаралық кәсіптік оқу орталығын салу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1 103 396</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РМҚК-ның 32, 32а ықшамаудандарындағы студенттік қалашықтың құрамындағы 500 орындық жатақханасын салу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121 615</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Шығыс Қазақстан облысы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Өскемен қаласында 700 орындық машина жасау саласы үшін техникалық және қызмет көрсету және өңдеу саласындағы қызметкерлерді даярлау мен қайта даярлауға арналған өңіраралық кәсіби орталығын салу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1 426 570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ауданының Жантікей ауылында 180 орынға арналған мектеп салу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40 233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Барақ батыр ауылында 132 орынға арналған мектеп салу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27 849</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Батыс Қазақстан облысы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қаласындағы Жәнгір-хан атындағы Батыс Қазақстан аграрлық-техникалық университетінің аймағындағы 560 орынға 9 қабатты жатақхананың құрылысы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671 445</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қаласындағы М. Өтеміс атындағы Батыс Қазақстан мемлекеттік университетінің 308 орынға жатақхананың құрылысы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Қарағанды</w:t>
            </w:r>
            <w:r>
              <w:rPr>
                <w:rFonts w:ascii="Times New Roman"/>
                <w:b w:val="false"/>
                <w:i/>
                <w:color w:val="000000"/>
                <w:sz w:val="20"/>
              </w:rPr>
              <w:t xml:space="preserve"> облысы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Т. Бегелдинов атындағы республикалық мектеп интернатының спорттық-сауықтыру кешенінің құрылысы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200 864</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Павлодар облысы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Беркімбаев-Московская көшелерінің қиылысында орналасқан көлемі 8,0 гектар (Екібастұз қаласындағы 700 орынды отын-энергетика саласына арналған) техникалық және қызмет көрсететін еңбек кадрларын даярлау бойынша регион аралық кәсіби орталығының құрылысы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530 884</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Оңтүстік Қазақстан облысы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қаласындағы А. Яссауи атындағы Халықаралық қазақ-түрік университетінің медициналық факультетінің 1 850 студентке арналған оқу корпусының құрылысы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1 713 535</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қаласындағы А. Яссауи атындағы Халықаралық қазақ-түрік университетінің 500 орындық жатақхананың құрылысы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269 122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облысында өңдеуші салаларында жұмыс істейтін техникалық қызмет көрсету кадрларын дайындайтын және қайта дайындайтын 700 оқу орынды регион аралық кәсіби орталығын салу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307 370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Алматы қаласы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Бостандық ауданы Аль-Фараби даңғылы, 73 мекен-жайындағы бекітілген жер учаскесінде орналасқан "Нұр-Мүбарак" Ислам мәдениеті Египет университетінің 610 орынды жатақхананың құрылысы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374 370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682 130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орталық ғылыми кітапханасы" РМҚК ғимараттарының кешенін реконструкциялау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133 239</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Аль-Фараби атындағы Қазақстан Ұлттық Университеті кітапханасының құрылысы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791 938</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қаласы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Қазақ Ұлттық Музыка академиясының 250 орындық жатақханасын салу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Ломоносов атындағы ММУ-нің Қазақстан филиалы үшін Л.Н.Гумилев атындағы Еуразиялық ұлттық университетінің 500 орынға арналған жатақханасы бойынша жобалық-сметалық құжаттама әзірлеу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28 994</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дарынды балаларға арналған республикалық мектеп-интернат</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7 976</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Өзгелер</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Жобалық-сметалық құжаттаманы әзірлеу (Бейінді мектеп үшін)</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Денсаулық сақтау министрлігі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306 081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1 500 000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1 500 000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306 081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жобаларға: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Ақтөбе облысы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қаласындағы "М. Оспанов атындағы Батыс Қазақстан мемлекеттік медициналық университеті" РМҚК жанында 1000 орындық жатақхана салу (жобалау-сметалық құжаттама әзірлеу)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Шығыс Қазақстан облысы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қаласындағы "Семей қаласының мемлекеттік медициналық университеті" РМК жанында 1000 орындық жатақхана салу (жобалау-сметалық құжаттама әзірлеу)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Алматы қаласы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қаласындағы "С.Д.Асфендияров атындағы қазақ ұлттық университеті" РМК жанында 1000 орындық жатақхана салу (жобалау-сметалық құжаттама әзірлеу)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Оңтүстік Қазақстан</w:t>
            </w:r>
            <w:r>
              <w:rPr>
                <w:rFonts w:ascii="Times New Roman"/>
                <w:b w:val="false"/>
                <w:i/>
                <w:color w:val="000000"/>
                <w:sz w:val="20"/>
              </w:rPr>
              <w:t xml:space="preserve"> облысы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қаласындағы мемлекеттік медициналық академиясының Әл-Фараби, 3б алаңындағы бұрын бөлінген жер учаскесіндегі спорт және лекция залдарының құрылысы және Шымкент қаласындағы мемлекеттік медициналық академиясының Әл-Фараби, 3б алаңындағы төрт қабатты оқу корпусын салу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 сақтау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8 487 748</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24 667 801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27 897 065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Ішкі істер министрлігі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142 973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142 973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жобаларға: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қаласы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Республикасы ішкі істер бөлімінің Емханасы бар тәулігіне 250 адамның келуі госпиталі 200 керует-орын салу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142 973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Денсаулық </w:t>
            </w:r>
            <w:r>
              <w:rPr>
                <w:rFonts w:ascii="Times New Roman"/>
                <w:b/>
                <w:i w:val="false"/>
                <w:color w:val="000000"/>
                <w:sz w:val="20"/>
              </w:rPr>
              <w:t>сақтау министрлігі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8 303 403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24 667 801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27 897 065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2 876 239</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9 946 000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21 670 195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жобаларға: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Қарағанды</w:t>
            </w:r>
            <w:r>
              <w:rPr>
                <w:rFonts w:ascii="Times New Roman"/>
                <w:b w:val="false"/>
                <w:i/>
                <w:color w:val="000000"/>
                <w:sz w:val="20"/>
              </w:rPr>
              <w:t xml:space="preserve"> облысы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медициналық академиясы" РМҚК-ны жанынан 300 төсек-орынға арналған көппрофильді аурухананың құрылысы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Павлодар облысы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қаласындағы 50 төсек-орынға арналған Павлодар аймақтық кардиохирургия орталығының құрылысы (алаңнан тыс инженерлік желілерсіз)</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Оңтүстік Қазақстан облысы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қаласындағы "Оңтүстік Қазақстан мемлекеттік медицина академиясы" РМҚК жанындағы 300 көйкелі көп салалы аурухананың құрылысы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Алматы қаласы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"С.Д.Асфендияров атындағы Қазақ ұлттық медициналық университеті" РМҚК жанындағы 300 төсектік көп профильді аурухананың құрылысы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7 758 195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қаласындағы "Педиатрия және балалар хирургиясы ғылыми орталығы" РМҚК жанынан 150 төсекке арналған емдеу корпусын салу (түзету)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430 575</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қаласы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Қабанбай батыр даңғылындағы сот медициналық орталығының құрылысы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946 000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Қабанбай батыр даңғылындағы сот медициналық орталығының құрылысы түзетілген жобалау-сметалық құжаттамасын әзірлеу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34 574</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Травмотология және ортопедия ҒЗИ РМКК-на қабылдау бөлімшесі бар 4 қабатты операциялық блокты жалғап салу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134 109</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"Ұлттық ғылыми медициналық орталық" АҚ жанынан 300 төсекке арналған көп бейінді аурухана салуға арналған жобалау-сметалық құжаттама әзірлеу және ведомстводан тыс мемлекеттік сараптама жүргізу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жедел-жәрдем станциясы бар 240 төсектік жедел медициналық көмек көрсету ҒЗИ салу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217 837</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180 төсектік кардиохирургиялық орталықты инженерлік желілермен салу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1 449 463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сақтаудың ақпараттық жүйелерін құру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2 296 361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2 355 080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1 353 845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жобаларға: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Өзгелер</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Бірыңғай денсаулық сақтаудың ақпараттық жүйесін құру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2 296 361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2 355 080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1 353 845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жерлердегі денсаулық сақтауда ұтқыр және телемедицинаны дамыту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586 557</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73 843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жобаларға: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Өзгелер</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жерлердегі денсаулық сақтауда ұтқыр және телемедицинаны дамыту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586 557</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73 843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 реформалау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2 544 246</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12 292 878</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4 873 025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есебінен</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1 236 443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1 712 386</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843 041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бірлесіп қаржыландыру есебінен</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1 307 803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10 580 492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4 029 984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w:t>
            </w:r>
            <w:r>
              <w:rPr>
                <w:rFonts w:ascii="Times New Roman"/>
                <w:b/>
                <w:i w:val="false"/>
                <w:color w:val="000000"/>
                <w:sz w:val="20"/>
              </w:rPr>
              <w:t>Президентінің Іс басқармасы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41 372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медициналық ақпараттық жүйені құру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41 372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жобаларға: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Өзгелер</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медициналық ақпараттық жүйені құру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41 372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w:t>
            </w:r>
            <w:r>
              <w:rPr>
                <w:rFonts w:ascii="Times New Roman"/>
                <w:b/>
                <w:i w:val="false"/>
                <w:color w:val="000000"/>
                <w:sz w:val="20"/>
              </w:rPr>
              <w:t xml:space="preserve"> көмек және әлеуметтік </w:t>
            </w:r>
            <w:r>
              <w:rPr>
                <w:rFonts w:ascii="Times New Roman"/>
                <w:b/>
                <w:i w:val="false"/>
                <w:color w:val="000000"/>
                <w:sz w:val="20"/>
              </w:rPr>
              <w:t>қамсыздандыру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404 426</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Еңбек және халықты әлеуметтік қорғау министрлігі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404 426</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саласында бірыңғай ақпараттық жүйе құру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346 369</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жобаларға: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Өзгелер</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саланың біртұтас ақпараттық жүйесін құру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346 369</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"2011 - 2013 жылдары Қазақстан Республикасының Ұлттық ақпараттық инфрақұрылымын қалыптастырудың және дамытудың мемлекеттік бағдарламасын" іске асыру шеңберінде қызметтерді көрсете отырып, Әлеуметтік-еңбек саласының бірыңғай ақпараттық жүйесін және Зейнетақы төлеу жөніндегі мемлекеттік орталықтың автоматтандырылған ақпараттық жүйесін дамыту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58 057</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жобаларға: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Өзгелер</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"2011 - 2013 жылдары Қазақстан Республикасының Ұлттық ақпараттық инфрақұрылымын қалыптастырудың және дамытудың мемлекеттік бағдарламасын" іске асыру шеңберінде қызметтерді көрсете отырып, Әлеуметтік-еңбек саласының бірыңғай ақпараттық жүйесін және Зейнетақы төлеу жөніндегі мемлекеттік орталықтың автоматтандырылған ақпараттық жүйесін дамыту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58 057</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үй-коммуналдық шаруашылық</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54 000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Құрылыс және тұрғын үй-коммуналдық шаруашылық істері агенттігі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54 </w:t>
            </w:r>
            <w:r>
              <w:rPr>
                <w:rFonts w:ascii="Times New Roman"/>
                <w:b/>
                <w:i w:val="false"/>
                <w:color w:val="000000"/>
                <w:sz w:val="20"/>
              </w:rPr>
              <w:t>000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Ақтөбе қалаларында Тұрғын үй-коммуналдық шаруашылықтың энергетикалық тиімділік орталықтарын құру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аумақтар бойынша: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Ақтөбе облысы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15 514</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Алматы қаласы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21 151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қаласы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17 </w:t>
            </w:r>
            <w:r>
              <w:rPr>
                <w:rFonts w:ascii="Times New Roman"/>
                <w:b w:val="false"/>
                <w:i/>
                <w:color w:val="000000"/>
                <w:sz w:val="20"/>
              </w:rPr>
              <w:t>335</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 спорт, туризм және ақпараттық кеңістік</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4 869 867</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190 618</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Туризм және спорт министрлігі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2 799 135</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190 618</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саласындағы бюджеттік инвестициялар</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690 619</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190 618</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салу және реконструкциялау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жобаларға: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Алматы облысы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облысындағы республикалық олимпиадалық даярлық базасын салу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қаласы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"Олимпиадаға даярлау орталығы" көп функционалды спорт кешенін салу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жөніндегі білім беру объектілерін салу және реконструкциялау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190 619</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190 618</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жобаларға: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қаласы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Стадионная № 3 көшесі бойындағы орналасқан спорт-сауықтыру кешенін реконструкциялау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190 619</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190 618</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инфрақұрылымын дамыту және құру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2 108 516</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жобаларға: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Алматы облысы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облысындағы Қапшағай су қоймасының жағалауындағы "Жаңа Іле" туристік орталығының сыртқы инженерлік желілерінің құрылысы (жобалық-сметалық құжаттамасын әзірлеу)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1 835 000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облысындағы Қапшағай су қоймасының жағалауындағы "Жаңа Іле" халықаралық туристік орталығы құрылысын бөлшекті жоспарлаудың жобасын әзірлеу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Оңтүстік Қазақстан облысы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Төле би ауданындағы "Қасқасу" туристік-рекреациялық кешенінің инженерлік-коммуникациялық желілерінің құрылысы (жобалық-сметалық құжаттамасын әзірлеу)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103 516</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Мәдениет министрлігі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532 294</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салу, реконструкциялау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532 294</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жобаларға: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Шығыс Қазақстан облысы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Катон-Қарағай ауданында мемлекеттік "Берель" тарихи-мәдени қорық мұражайын салу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100 734</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Өзгелер</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Сирия Араб Республикасының Дамаск қаласында Әл-Фараби кесенесін және этно-мәдени орталығын салу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431 560 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Президентінің Іс басқармасы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1 538 438</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Щучье-Бурабай курорттық аймағының инфрақұрылымын дамыту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1 538 438</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жобаларға: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Ақмола облысы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Щучинск-Бурабай курорттық аймағының Щучье көліндегі туристік-ойын-сауық кешені. (Инфрақұрылым). Щучинск қаласында сумен жабдықтау, кәріз, электрмен жабдықтаудың және су тазалау станциясының сыртқы желілері. 2-ші кезек</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МҰТП Өндірістік базасымен кеңсе</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38 438</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Отын-энергетика кешені және жер қойнауын пайдалану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2 214 967</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2 438 700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2 075 620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Индустрия және жаңа технологиялар министрлігі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2 214 967</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2 438 700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2 075 620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медицина және биофизика орталығын құру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1 410 600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2 048 620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жобаларға: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Алматы қаласы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медицина және биофизика орталығын құру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1 410 600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2 048 620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геофизикалық обсерваториясын көшіру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1 214 967</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1 028 100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жобаларға: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Ақмола облысы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геофизикалық обсерваториясын жаңа жерге көшіру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1 214 967</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1 028 100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Ауыл, су, орман, балық шаруашылығы, ерекше қорғалатын табиғи аумақтар, қоршаған </w:t>
            </w:r>
            <w:r>
              <w:rPr>
                <w:rFonts w:ascii="Times New Roman"/>
                <w:b/>
                <w:i w:val="false"/>
                <w:color w:val="000000"/>
                <w:sz w:val="20"/>
              </w:rPr>
              <w:t>ортаны және жануарлар дүниесін қорғау, жер</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47 529 056</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49 252 043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31 033 599</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Ауыл шаруашылығы министрлігі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45 464 827</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41 470 771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29 623 862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шаруашылығының және ерекше қорғалатын табиғи аумақтардың инфрақұрылым объектілерін салу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85 226</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77 010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жобаларға: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Ақмола облысы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Қорғалжын ауданының Амангелді ауылдық округіндегі "Қорғалжын мемлекеттік табиғи қорығы" ММ кордонының құрылысы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40 339</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Ақтөбе </w:t>
            </w:r>
            <w:r>
              <w:rPr>
                <w:rFonts w:ascii="Times New Roman"/>
                <w:b w:val="false"/>
                <w:i/>
                <w:color w:val="000000"/>
                <w:sz w:val="20"/>
              </w:rPr>
              <w:t>облысы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Ырғыз ауданы Ырғыз селосында Ырғыз-Торғай МТР ғимараттар кешенінің құрылысы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47 514</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Алматы облысы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Алматылық орман селекциялық орталығының "Лавар" және "Орман" ормандық селекциялық ұрықтандыру кешендерінің учаскелерін суландыру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37 712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Қостанай</w:t>
            </w:r>
            <w:r>
              <w:rPr>
                <w:rFonts w:ascii="Times New Roman"/>
                <w:b w:val="false"/>
                <w:i/>
                <w:color w:val="000000"/>
                <w:sz w:val="20"/>
              </w:rPr>
              <w:t xml:space="preserve"> облысы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Наурызым ауданындағы "Наурызым мемлекеттік табиғи қорығы" ММ мемлекеттік инспекторының үйі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36 671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зертханаларды, биосақтау орны мен ведомстволық бағыныстағы мекеменің ғимаратын салу, реконструкциялау және жарақтандыру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3 158 702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10 197 432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жобаларға: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Өзгелер</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ғимараттарын және ветеринарлық зертханаларын халықаралық стандарттар талаптарына сәйкес келтіру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3 158 702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10 197 432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жекешелендіруден кейінгі қолдау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256 179</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бірлесіп қаржыландыру есебінен</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256 179</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оның ішінде </w:t>
            </w:r>
            <w:r>
              <w:rPr>
                <w:rFonts w:ascii="Times New Roman"/>
                <w:b w:val="false"/>
                <w:i/>
                <w:color w:val="000000"/>
                <w:sz w:val="20"/>
              </w:rPr>
              <w:t>инвестициялық жобаларға: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Өзгелер</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жекешелендіруден кейінгі қолдау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256 179</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өзенінің арнасын реттеу және Арал теңізінің солтүстік бөлігін сақтау (1-ші фаза)"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242 515</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оның ішінде инвестициялық </w:t>
            </w:r>
            <w:r>
              <w:rPr>
                <w:rFonts w:ascii="Times New Roman"/>
                <w:b w:val="false"/>
                <w:i/>
                <w:color w:val="000000"/>
                <w:sz w:val="20"/>
              </w:rPr>
              <w:t>жобаларға: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есебінен</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Қызылорда</w:t>
            </w:r>
            <w:r>
              <w:rPr>
                <w:rFonts w:ascii="Times New Roman"/>
                <w:b w:val="false"/>
                <w:i/>
                <w:color w:val="000000"/>
                <w:sz w:val="20"/>
              </w:rPr>
              <w:t xml:space="preserve"> облысы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242 515</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өзенінің арнасын реттеу және Арал теңізінің солтүстік бөлігін сақтау"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242 515</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гидротехникалық құрылыстарды салу және реконструкциялау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35 689 221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26 086 835</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27 654 032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көздер есебінен</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35 689 221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26 086 835</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27 654 032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Ақмола облысы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3 033 564</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3 209 798</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702 810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топтық су құбырын реконструкциялау (2 кезек құрылысы)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3 209 798</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702 810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Ижевск кентінің сумен қамту желісін реконструкциялау және Ижевск магистралды су құбырының құрылысына" жобалық-сметалық құжаттамалар әзірлеу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136 050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Нұра-Есіл каналын реконструкциялауы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2 867 142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облысындағы Нұра-Есіл каналында суды бөлуді және суды есептеуді автоматтандыру жүйесін енгізумен Преображенск гидроторабын жетілдіру және реконструкциялау. Жобалық-сметалық құжаттамалар әзірлеу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41 580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облысында суды бөлуді және суды есептеуді автоматтандыру жүйесін енгізумен Астана су қоймасы құрылыстарын жетілдіру және реконструкциялау. Жобалық-сметалық құжаттамалар әзірлеу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41 580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облысында суды бөлу және суды есептеуді автоматтандыру жүйесін енгізумен Сілеті су қоймасы құрылыстарын жетілдіру және қайта жаңарту жобалық-сметалық құжаттамалар әзірлеу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топтық су құбырының құрылысы және қайта құрылымдау және техникалық қайта жарақтандыру" жобалық-сметалық құжаттамалар әзірлеу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153 182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Ақтөбе облысы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188 667</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101 426</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Қарғалы ауданындағы Қарғалы су қоймасы магистральдық каналын реконструкциялау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101 426</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Ойыл ауданының Жекендiсай өзенiнде бөгет салу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81 128</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Алматы облысы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6 236 985</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2 273 543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2 925 875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облысындағы Талғар топталған су тартқышының сумен жабдықтау жүйелерiнiң құрылысы және реконструкциялау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320 359</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Қарасай ауданындағы Қаскелең бiрiккен су құбырының құрылысы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115 045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ауданының Қаскелең қаласындағы сумен жабдықтау жүйелерінің құрылысы және реконструкциялау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Панфилов ауданындағы магистралдық арналарға қосылған Қорғас өзенiндегi "Достық" бiрiккен гидроторабы. Қорғас өзенiндегi "Достық" бiрiккен гидроторабы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479 590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Панфилов ауданының Қорғас өзенiндегi "Достық" бiрiккен гидроторапқа магистральды арналарды қосу. Қорғас өзенiндегi "Достық" гидротобына қолданыстағы Басқұнчан және Аяқ-Құнчан магистральды арналарды қосу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2 853 000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2 543 211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Панфилов ауданының Қорғас өзенiндегi "Достық" бiрiккен гидроторапқа магистральды арналарды қосу. Гидроэлектростанциясы соңынан магистральды арнаны қосу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959 929</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470 110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267 619</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Алакөл ауданының Тенетек өзенiндегi магистральдық каналдармен Тентек су торабын қайта жаңарту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141 164</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облысындағы Қаратал ауданындағы Үштөбе суармалы құлақарық жүйелерiн, үлестiрме және Күшiк-Кәлпе қашыртқы каналдарын механикалық тазарту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110 479</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Қаратал ауданындағы Үштөбе суармалы құлақарық жүйелерiн және Күшiк-Кәлпе каналдарын реконструкциялау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408 484</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323 843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Кербұлақ ауылының Шеңгелдi алқабында I көтеру сорғы станциясынан бассейнге дейiнгi және II көтеру сорғы станциясынан суару даласына дейiнгi магистралдық су құбырларын реконструкциялау. 2-кезек. Сыйымдылығы 25000 текше метр бассейнi бар I және II көтеру сорғы станциялары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536 361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облысында суды бөлу және суды есептеудi автоматтандыру жүйесiн енгiзумен Үлкен Алматы каналын реконструкциялау. Жобалық-сметалық құжаттамасын әзiрлеу.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Еңбекшiқазақ ауданындағы Түрген топтық су құбырын қайта жаңарту (құрылыстың 2-кезегi 3-қосылу комплексі. Жұмыстың қалдық көлемi. Ақши, Маловодное, Таутүрген мекендері)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Бартоғай су қоймасын қайта жаңғырту (1 кезең). Жобалық-сметалық құжаттамасын әзірлеу.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Бартоғай су қоймасы бөгетін қайта жаңартуға және сейсматұрақтылығын жоғарлату.</w:t>
            </w:r>
          </w:p>
          <w:p>
            <w:pPr>
              <w:spacing w:after="20"/>
              <w:ind w:left="20"/>
              <w:jc w:val="both"/>
            </w:pPr>
            <w:r>
              <w:rPr>
                <w:rFonts w:ascii="Times New Roman"/>
                <w:b w:val="false"/>
                <w:i w:val="false"/>
                <w:color w:val="000000"/>
                <w:sz w:val="20"/>
              </w:rPr>
              <w:t>
Жобалық-сметалық құжаттамасын әзiрлеу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231 767</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облысындағы Талғар топталған су тартқышын қайта жаңарту және салу (2 кезең). Талғар топтық су құбырына 12 ауылдық елді мекенді қосу" нысаны бойынша жобалық-сметалық құжаттамасын әзiрлеу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Атырау облысы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392 473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Құманғазы ауданындағы Қонтыртерек, Батырбек, Егінқұдық елді мекендерін қосуымен 3-ші кезектегі Қоянды топталған су құбырының құрылысы. 2-ші кезең.</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372 166</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Құрманғазы ауданындағы Қояндық топтық су құбырының сутартқыш трассасын және су жинағыш имараттарын модернизациялау және қайта құру" Жобалау-сметалық құжаттаманы әзірлеу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20 307</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Шығыс Қазақстан облысы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616 189</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243 974</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Зайсан ауданының Кендірлік суландыру жүйесі бас Сол жақ магистральды каналын реконструкциялау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175 974</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Тарбағатай ауданы Қарғыба өзенінде су жинауын реконструкциялау. Жобалық-сметалық құжаттамалар әзірлеу.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Үржар ауданының Көктерек өзеніндегі бөгетті гидроторапты реконструкциялау жобалық-сметалық құжаттамалар әзірлеу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Үржар ауданының "Ақтоған" магистралдық каналымен Қаработа өзеніндегі бөгетті гидроторапты реконструкциялау жобалық-сметалық құжаттамалар әзірлеу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15 630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Үржар ауданының Кусак өзеніндегі бөгетті гидроторапты реконструкциялау. Жобалық-сметалық құжаттамалар әзірлеу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11 556</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Зайсан ауданындағы Үйден бас су жинауын реконструкциялау. Жобалық-сметалық құжаттамалар әзірлеу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24 786</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Тарбағатай ауданы Қандысу өзеніндегі бөгетті гидроторапты реконструкциялау. Жобалық-сметалық құжаттамалар әзірлеу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32 761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Зайсан ауданынан Үйден су қоймасының құрылыстарын реконструкциялау. Жобалық-сметалық құжаттамалар әзірлеу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Үржар ауданы Қаракөл өзеніндегі су қоймасы имараттарын қайта жаңғырту, 2-ші кезең. ЖСҚ әзірлеу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Үржар ауданы Егін су өзенінде су қоймасының құрылыстарын қайта жаңартуға" Жобалау-сметалық құжаттаманы әзірлеуге</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Бартоғай ауданы Базар өзеніндегі су жинау бөгетін қайта жаңартуға" Жобалау-сметалық құжаттаманы әзірлеуге</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Үржар ауданын Қарақол өзеніндегі гидроторабы мен "Оң жағалау" және "Сол жағалау" магистралды каналдарын қайта жаңарту" Жобалау-сметалық құжаттаманы әзірлеуге</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Зайсан ауданының Жеменей өзеніндегі гидроторабы бөгетін қайта жаңарту" Жобалау-сметалық құжаттаманы әзірлеуге</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Тарбағатай ауданының Тебіске өзеніндегі гидроторабын мен "Көктоған" және "Жаңа-Тоғам" магистралды каналдарын қайта жаңарту" Жобалау-сметалық құжаттаманы әзірлеуге</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44 012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Батыс Қазақстан облысы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1 531 277</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569 408</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4 228 992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Каменский топтық су құбырының солтүстiк тармағын реконструкциялау, 2-кезек (Балаган-Переметное су құбыры)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419 011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327 509</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Орда топтық су құбырын реконструкциялау (құрылыстың IV кезегi)</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293 116</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Жаңақала ауданының Жаңажол ауданындағы Сары-Өзенінде су айдау бөгетінің құрылысы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141 899</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Қазталов ауданы Ақпәтер ауылы аумағында Орал-көшім жүйесінен Үлкен Өзеніндегі бассейнаралық су жіберу үшін Киров Шежін каналын реконструкциялау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4 228 992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Жамбыл облысы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863 604</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200 000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423 477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Меркі ауданындағы ҮШКБ каналында ағын сумен толықтырып отыратын Аспара тракта ПК 77+76-да реконструкциялау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332 022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Бурно-Октябрьск ауылындағы дренажды насос станциясын реконструкциялау Теріс-Ащыбұлақ су қоймасы бөгетінің сейсмикалық тұрақтылығын күшейтудің екінші кезегі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483 582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423 477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Шу ауданында Тасөткел су қоймасы бөгетінің сейсмоорнықтылығын көтеру, 2-кезек. Жобалық-сметалық құжаттамалар әзірлеу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Байзақ ауданында суармалы су беруді реттеу және есептеудің автоматтандырылған жүйесін енгізумен "Базарбай" магистралды каналы және Талас бөгетін реконструкциялау. Жобалық-сметалық құжаттамалар әзірлеу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Қарағанды</w:t>
            </w:r>
            <w:r>
              <w:rPr>
                <w:rFonts w:ascii="Times New Roman"/>
                <w:b w:val="false"/>
                <w:i/>
                <w:color w:val="000000"/>
                <w:sz w:val="20"/>
              </w:rPr>
              <w:t xml:space="preserve"> облысы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5 619 158</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3 809 704</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3 991 319</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"Жайрем-Қаражал" топтық су құбырын құрылысы (Тұзыкөл тоғаны)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1 092 074</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Жезқазған қаласының сумен қамтамасыз етуiн ескере отырып, Эскулинск су ағызғысын салу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2 608 548</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2 100 120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ауданының Жартас суару жүйесiнiң "Б" каналы "Жартасский" және "Малокомпский" МК-нi реконструкциялау (түзету)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330 815</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Самарқанд су қоймасының гидроторабын техникалық қайта жабдықтау және реконструкциялау. Жобалық-сметалық құжаттамалар әзiрлеу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Сәтпаев атындағы №№ 1</w:t>
            </w:r>
          </w:p>
          <w:p>
            <w:pPr>
              <w:spacing w:after="20"/>
              <w:ind w:left="20"/>
              <w:jc w:val="both"/>
            </w:pPr>
            <w:r>
              <w:rPr>
                <w:rFonts w:ascii="Times New Roman"/>
                <w:b w:val="false"/>
                <w:i w:val="false"/>
                <w:color w:val="000000"/>
                <w:sz w:val="20"/>
              </w:rPr>
              <w:t>
(2-агрегат), 8 (3), 15 (1), 22 (1) сорғы станцияларының негiзгi технологиялық жабдықтарын реконструкциялау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1 989 162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717 630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1 891 199</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Сәтпаев атындағы каналдың №№ 1 (4), 6 (3), 9 (3), 19 (3), 21 (3) сорғы станцияларының негiзгi технологиялық жабдықтарын реконструкциялау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301 768</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"Қаныш Сәтпаев атындағы каналды қайта құру. Жезқазған, Жаңаарқа және Шет өндірістік аудандарды, Реттегіш су қоймасынан Кеңгір су қоймасына дейінгі учаскені Сарысу өзеніне су жіберу арқылы сумен жабдықтау" жобалық-сметалық құжаттамалар әзірлеу. ІІІ-кезек</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Жартас су қоймасын реконструкциялау. Жобалық-сметалық құжаттамалар әзiрлеу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"Қаныш Сатпаев атындағы арнаны ПК0+00 дан ПК1020+00 дейiн қайта жаңартуға" Жобалау-сметалық құжаттаманы әзiрлеуге</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Қызылорда</w:t>
            </w:r>
            <w:r>
              <w:rPr>
                <w:rFonts w:ascii="Times New Roman"/>
                <w:b w:val="false"/>
                <w:i/>
                <w:color w:val="000000"/>
                <w:sz w:val="20"/>
              </w:rPr>
              <w:t xml:space="preserve"> облысы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5 061 278</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1 592 218</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Арал ауданының Райым, Есқұра, Қызылжар, Шөмішкөл, Ақшатау, Құмбазар, Бекбауыл, Үкілісай 8 ауылдарын Арал Сарыбұлақ топтық су құбырына қосу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1 019 745</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"Арал-Сарыбұлақ топтық су құбырының су жинау ұңғымасын реконструкциялау" жобалық-сметалық құжаттамалар әзірлеу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"Жиделі топтық су құбырының су жинау ұңғымасын реконструкциялау" жобалық-сметалық құжаттамалар әзірлеу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Шиелі ауданы № 5 сорғы станциясынан Талаптан к.н. дейін ЖТС реконструкциялау" жобалық-сметалық құжаттамалар әзірлеу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Жаңақорған ауданының Сырдария топтық су құбырының құрылысына" жобалық-сметалық құжаттамалар әзірлеу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Жаңақорған ауданында Талап топтық су құбырының құрылысына" жобалық-сметалық құжаттамалар әзірлеу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Қазалы ауданында ВК 23-тен (Ақбақай к.н.) № 7 ММ дейін АСГВ реконструкциялау" жобалық-сметалық құжаттамалар әзірлеу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Арал ауданы ПК 433+45 тен ПК 601+03 ке дейін Бердікөл-Сексеуіл учаскесінде АСТСҚ 1-кезегін реконструкциялауға" жобалық-сметалық құжаттамалар әзірлеу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Арал ауданы ПК 722+03 ПК 1127+44 ке дейін Сексеуіл-Арал учаскесінде АСТСҚ 1-кезегін реконструкциялауға" жобалық-сметалық құжаттамалар әзірлеу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Арал ауданы Арал-Аралқұм учаскесінде 2-ші кезек АСГВ реконструкциялау" жобалық-сметалық құжаттамалар әзірлеу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Арал ауданы Аққұлақ к.н. № 5СС-нан № 9 СС дейін 3-ші кезекті реконструкциялау" жобалық-сметалық құжаттамалар әзірлеу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Қазалы ауданы 2-кезек АСГВ қосу тармақтарын реконструкциялау" жобалық-сметалық құжаттамалар әзірлеу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Шиелі ауданының қосу тармағын және Жахаев пен Байсын е.м. ЖГВ, ГВС, НС № 3-НС № 5 реконструкциялау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553 461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Арал-Сарыбұлақ су құбыры тобының құрылысы (V кезек)</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1 416 444</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942 218</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Шиелі ауданының О-1, О-2, Р-7, Р-8, Р-10, Р-12 каналдарын қайта құрылымдау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24 650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Қазалы ауданындағы Оң жағалау магистральды каналын қайта құрылымдау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125 006</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Жалағаш ауданындағы Сол жағалау магистральды каналының Сол тармағын қайта құрылымдау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171 451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Қармақшы ауданындағы Сол жағалау магистральды каналын (Оң тармағы, Балажарма, Құрайлы, Наурызбай)</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203 854</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Қазалы ауданы К-2, К-2-1, К-2-2 қашыртқыларын қайта құрылымдау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533 061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облысындағы Оңтүстік қашыртқыны қайта құрылымдау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609 606</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облысындағы "Қызылорда сол жағалау магистралды каналын гидротехникалық құрылыстарын қайта жаңарту" (1-кезек) Жобалау-сметалық құжаттаманы әзірлеуге</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облысындағы "Қызылорда сол жағалау магистралды каналын гидротехникалық құрылыстарын қайта жаңарту" (2-кезек) Жобалау-сметалық құжаттаманы әзірлеуге</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Маңғыстау облысы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149 269</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Маңғыстау ауданы Бесқұдық-Бекін топтық су құбырын реконструкциялау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121 769</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Бейнеу ауданы Ақжігіт-Майлин топтық су құбырына қосылған Сыңғырлау ауылына, Ақжігіт ауылына жергілікті мекендерді сумен қамту" нысаны бойынша жобалық-сметалық құжаттамалар әзірлеу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Маңғыстау ауданы Бесқұдық-Бекі топтық су құбырына қосылған Бесқұдық ауылына, Бекі ауылына жергілікті мекендерді сумен қамту" нысаны бойынша жобалық-сметалық құжаттамалар әзірлеу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Павлодар облысы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2 215 552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4 453 716</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7 791 179</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Беловод топтық су құбырын реконструкциялау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1 562 465</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3 924 704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Май ауданы Май топтық су құбырын реконструкциялау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49 955</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3 603 313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Шідерті өзенінің су өткізу тракті мен имараттарын қайта құралымдау, 3-ші кезек</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249 714</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263 162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Қаныш Сәтпаев атындағы каналдың № 1 сорғы станциясына су беру үшiн Белая тармағының бастау бөлiгiн реконструкциялау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1 047 736</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641 537</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Солтүстік Қазақстан облысы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2 713 617</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8 395 063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5 551 123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 Есіл топтық су құбырын реконструкциялау жобалық-сметалық құжаттарын дайындау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35 136</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 Преснов топтық су құбырын реконструкциялау жобалық-сметалық құжаттарын дайындау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140 207</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Булаев топтық су құбырын реконструкциялау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610 183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5 621 585</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5 551 123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"Булаев топтық су құбырын реконструкциялау және қосылған ауылдық елді мекендердің таратушы желілерін салу" объекті бойынша жобалық-сметалық құжаттамалар әзірлеу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1 372 352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1 590 440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топтық су құбырын реконструкциялау және қосылған ауылдық елді мекендердің таратушы желілерін салу" объекті бойынша жобалау-сметалық құжаттама әзірлеу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266 524</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 топтық су құбырын реконструкциялау және қосылған ауылдық елді мекендердің таратушы желілерін салу" объекті бойынша жобалық-сметалық құжаттамалар әзірлеу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340 918</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"Соколов топтық су құбырын реконструкциялау және қосылған ауылдық елді мекендердің таратушы желілерін салу" объекті бойынша жобалық-сметалық құжаттамалар әзірлеу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85 739</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135 739</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Соколов топтық су құбырын қайта жаңарту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гидрожелісін реконструкциялау (2-ші кезек)</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201 324</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Сергеевка бөгені сүйеу имараттарының арынды қырын реконструкциялау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238 533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Оңтүстік Қазақстан облысы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7 067 588</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1 237 985</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2 039 257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Сарыағаш топтық су құбырына қосылған жақын елді мекендерін және Абай ауылын сумен жабдықтау (2-кезең)</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62 168</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Арыс топтық су құбырынан Арыс ауданындағы жақын орналасқан елді мекендерді сумен қамтамасыз етуін реконструкциялау. ІІ-кезең</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42 352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"Оңтүстiк Қазақстан облысы Сарыағаш ауданының жақын орналасқан елдi мекендерiн қосып, Сарыағаш топтық су құбырын күшейту үшін магистральды суаққысын салу" жұмыс жобасының жобалау-сметалық құжаттамасын әзiрлеу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37 107</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Сарыағаш топтық су құбырына қосылатын Сарыағаш ауданы жергілікті мекендердің су құбыры желілерін, суды тазалау құрылыстарын жетілдіру және реконструкциялау" нысаны бойынша жобалық-сметалық құжаттамалар әзірлеу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Арыс топтық су құбырына қосылатын Арыс қ. және жергілікті мекендердің су құбыры желілерін, суды тазалау құрылыстарын жетілдіру және реконструкциялау" нысаны бойынша жобалық-сметалық құжаттамалар әзірлеу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Шаулдер топтық су құбырына қосылатын Отырар ауданы жергілікті мекендердің су құбыры желілерін, суды тазалау құрылыстарын жетілдіру және реконструкциялау" нысаны бойынша жобалық-сметалық құжаттамалар әзірлеу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20 723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Мақтарал ауданы суармалы жерлерге Шардара су қоймасынан су қондырғылары арқылы су жеткізіп тұру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2 637 099</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Мақтарал ауданының негiзгi каналдардағы су өлшегiш құрылыстарды автоматтандыруды, суды есепке алуды және су таратуды реконструкциялау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194 757</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Оңтүстiк Қазақстан облысы Арыс және Шардара аудандарындағы Қызылқұм магистральды каналын реконструкциялау және суды есепке алу мен таратуды автоматтандыру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752 075</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344 415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Ордабасы ауданындағы Түркістан магистральды каналының ПК0-ден ПК 496 аралығын реконструкциялау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511 200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Созақ ауданындағы "Біресек" каналының 21+00 ПК-нен 180+00 ПК-нің аралығын реконструкциялау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275 716</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175 716</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Оңтүстiк Қазақстан облысы Шардара ауданындағы Шардара су қоймасынан апатты су тастағыш салу. Жобалау-сметалық құжаттама әзiрлеу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Арыс қаласындағы Қызылқұм МК ПК-274 Батыс апаттық су тастағышын реконструкциялау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86 910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Төле би ауданы Бадам су қоймасын гидротүйіндерімен және потериясын су өлшегіш құралдарын және автоматтандырылған су есептегіштерін орнатып реконструкциялау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111 488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Шардара және Арыс аудандарындағы Қызылқұм магистральды каналын суды бөлуді және суды есептеуді автоматтандырып реконструкциялау (екінші кезек)</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752 739</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Оңтүстiк Қазақстан облысы Мақтаарал ауданындағы Банный, Ауыларалық, Тоқсанбай, Западный және К-20-57 коллекторларын реконструкциялау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196 820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162 269</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 Республикааралық каналының учаскелерін гидроимараттарымен реконструкциялау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319 818</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319 415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Мақтарал ауданындағы шаруашылық аралық К-26 гидротехникалық құрылыстармен суды бөлу және суды есептеуді автоматтандырып енгізумен реконструкциялау. Жобалық-сметалық құжаттамалар әзірлеу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Мақтарал ауданындағы шаруашылық аралық К-30 гидротехникалық құрылыстармен суды бөлу және суды есептеуді автоматтандырып енгізумен реконструкциялау. Жобалық-сметалық құжаттамалар әзірлеу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Сарыағаш қ. Дарбаза және Жылға ауылдық округтері тұрғындарын сумен қамтамасыз ету үшін "Келес" су жинақтаушы имаратын қайта құру (1-кезең. Дарбаза ауылын және № 51 және № 52 разъездерді сумен қамтамасыз ету)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Мақтаарал ауданындағы Жетісай топтық су Құбырынан елді мекендерді сумен жабдықтау жүйелерін қайта құру (1 кезең)</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64 414</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Мақтаарал ауданы Жетісай қаласында су құбыры желілерін қайта жаңарту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24 720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Сарыағаш ауданы Дарбаза топтық су торабын қайта жаңарту (сегменттеу)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Мақтарал ауданындағы К-28 шаруааралық каналын және имараттарын қайта құру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23 966</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Шардара су қоймасының бөгетінің сейсмикалық тұрақтылығын жоғарылату және қайта жаңарту. Жобалау-сметалық құжаттаманы әзірлеу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Ордабасы ауданындағы Түркістан магистралды каналын ПК469 дан ПК888+27 дейін қайта жаңғырту (екінші кезек)</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Шардара ауданы Шардара су қоймасындағы Арнасай бөгетінің гидротехникалық имараттар кешенін қайта құру (бірінші кезек)</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Бадам өзеніндегі Жоғарғы-Бадам және Қос-Диірмен су алғыш тораптарына автоматтандырылған су есептеу жүйелерін енгізіп Шымкент қаласы лабараториялық диспетчерлік ғимаратымен бірге қайта құру"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49 941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қаласында жерасты суларын қорғау және өнеркәсіп ағындыларын тазарту объектілерін дамыту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210 142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2 300 736</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1 028 007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есебінен</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1 610 515</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588 032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бірлесіп қаржыландыру есебінен</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210 142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690 221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439 975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және Есіл өзендері бассейнінің қоршаған ортасын оңалту және басқару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1 384 957</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есебінен</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86 881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жобаларға: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Өзгелер</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және Есіл өзендері бассейнінің қоршаған ортасын оңалту және басқару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86 881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бірлесіп қаржыландыру есебінен</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1 298 076</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жобаларға: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Өзгелер</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және Есіл өзендері бассейнінің қоршаған ортасын оңалту және басқару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1 298 076</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және республиканың орманды аумақтарын ұлғайту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2 404 959</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1 199 641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441 175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есебінен</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1 269 317</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386 436</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187 028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бірлесіп қаржыландыру есебінен</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1 507 156</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593 371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254 147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және республиканың орманды аумақтарын ұлғайту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312 818</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219 834</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өнімінің бәсекеге қабілеттілігін арттыру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1 340 258</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934 743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есебінен</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373 513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239 510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бірлесіп қаржыландыру есебінен</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966 745</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695 233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бірыңғай басқару және су пайдаланудың тиімділігін арттыру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626 226</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674 374</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500 648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 кешені салаларын басқарудың бірыңғай автоматтандырылған "Е-Agriculture" жүйесін құру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66 442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Қоршаған ортаны қорғау министрлігі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2 064 229</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7 781 272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1 409 737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салу және реконструкциялау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317 608</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5 592 550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жобаларға: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Ақмола облысы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Щучинск-Бурабай курортты аймағының су айдынын (Щучье, Бурабай, Қарасу көлдерін) тазарту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317 608</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5 592 550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Гидрометеорологиялық қызметті жаңғырту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1 746 621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2 188 722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1 409 737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жобаларға: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Ақмола облысы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ауданындағы Жібек Жолы кентінің жер учаскесінде орналасқан гидрометеорология бойынша республикалық оқу орталығының құрылысы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1 543 372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Өзгелер</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бақылауға арналған гидрометеорологиялық жүйені жаңарту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2 188 722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1 409 737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республикасымен трансшекаралық өзендерде гидрологиялық және гидрохимиялық бекеттер құру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203 249</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w:t>
            </w:r>
            <w:r>
              <w:rPr>
                <w:rFonts w:ascii="Times New Roman"/>
                <w:b/>
                <w:i w:val="false"/>
                <w:color w:val="000000"/>
                <w:sz w:val="20"/>
              </w:rPr>
              <w:t>, сәулет, қала құрылысы және құрылыс қызметі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6 489</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2 759 192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2 098 362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Мұнай және газ министрлігі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6 489</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2 759 192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2 098 362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облысында "Ұлттық индустриялық мұнай-химия технопаркі" арнайы экономикалық аймағының инфрақұрылымын салу және аумағын қоршау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6 489</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2 759 192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2 098 362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жобаларға: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Атырау облысы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облысында "Ұлттық индустриялық мұнай-химия технопаркі" арнайы экономикалық аймағының инфрақұрылымын салу және аумағын қоршау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6 489</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2 759 192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2 098 362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және коммуникация</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162 298 537</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232 980 097</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197 534 589</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Көлік және коммуникация министрлігі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162 298 537</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232 980 097</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197 534 589</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157 704 285</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232 282 746</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197 451 693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көздер есебінен</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99 725 371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182 510 471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21 160 000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жобаларға: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Өзгелер</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Еуропа - Батыс Қытай" халықаралық транзиттік дәлізді реконструкциялау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99 725 371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177 150 471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 Ақтау - Түркіменстан шекарасы" автожолының жобалық-іздестіру жұмыстары және реконструкциялау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5 360 000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21 160 000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көздер есебінен</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41 121 083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18 682 746</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172 178 693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жобаларға: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Өзгелер</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Ақтөбе, Қызылорда қалалары арқылы "Ресей Федерациясы шекарасы (Самараға) - Шымкент" автожолының "Ресей Федерациясы шекарасы - Орал - Ақтөбе" учаскесі және Ақтөбе қаласын айналма жолын салу бойынша жобалық-іздестіру жұмыстары және реконструкциялау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10 317 454</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13 058 000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Еуропа - Батыс Қытай" халықаралық транзиттік дәліз бойынша жобалық-іздестіру жұмыстары, реконструкциялау және салу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2 067 205</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Семей қалалары арқылы "Ресей Федерациясы шекарасы (Омскке) Майқапшағай (Қытай Халық Республикасына шығу)" автожолы бойынша жобалық-іздестіру жұмыстары және реконструкциялау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5 241 000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қаласын айналма жолын қоса "Астана - Қостанай - Челябі" автожолы бойынша жобалық-іздестіру жұмыстары және реконструкциялау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8 190 930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11 153 049</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 арқылы "Астана - Петропавл" автожолының "Щучье - Көкшетау - Петропавл - Ресей Федерациясы шекарасы" учаскесін жобалық-іздестіру жұмыстары және реконструкциялау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8 813 369</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11 691 000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Ақтау" автожолының "Бейнеу - Ақтау" учаскесінің жобалық-іздестіру жұмыстары және реконструкциялау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6 997 818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Таскескен - Бақты (ҚХР шекарасы) автожолы бойынша жобалық-іздестіру жұмыстары және реконструкциялау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4 682 746</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3 292 546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"Шучье - Бурабай" курорттық аймағы "Туристтік ойын-сауық орталығына кіру жолы" автожолында жобалық-іздестіру жұмыстары және салу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1 942 104</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ақпараттық технологиялар паркі "Еркін экономикалық аймағына кіру жолы" автожолын салу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865 247</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 Павлодар - Успенка - РФ шекарасы" автожолының жобалық-іздестіру жұмыстары және реконструкциялау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шекарасы (Астраханға) - Атырау" автожолы бойынша жобалық-іздестіру жұмыстары және реконструкциялау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 Зырян - Қатонқарағай - Рахман бұлақтары" автожолының жобалық-іздестіру жұмыстары және реконструкциялау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жолы" автожолының жобалық-іздестіру жұмыстары және реконструкциялау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3 563 000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 Петропавл" автожолының жобалық-іздестіру жұмыстары және реконструкциялау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 Атырау - Ресей Федерациясы шекарасы (Астраханға)" автожолының жобалық-іздестіру жұмыстары және реконструкциялау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 - Бұрылбайтал" автожолының жобалық-іздестіру жұмыстары және реконструкциялау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"Курты - Бұрылбайтал" автожолының жобалық-іздестіру жұмыстары және реконструкциялау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8 105 821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 Ақжігіт - Өзбекстан шекарасы" автожолының жобалық-іздестіру жұмыстары және реконструкциялау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"Жетібай - Түркіменстан шекарасы" автожолының жобалық-іздестіру жұмыстары және реконструкциялау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Сарқанд қаласын айналма жолын қоса "Алматы - Өскемен" автожолының жобалық-іздестіру жұмыстары және реконструкциялау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181 774</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7 246 459</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Алматы айналма автожолына шығу" автожолының жобалық-іздестіру жұмыстары және реконструкциялау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5 971 000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"Үшарал - Достық" автожолының жобалық-іздестіру жұмыстары және реконструкциялау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бірлесіп қаржыландыру есебінен</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16 857 831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31 089 529</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4 113 000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жобаларға: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Өзгелер</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Еуропа - Батыс Қытай" халықаралық транзиттік дәлізді реконструкциялау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16 836 831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29 949 529</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 Ақтау - Түркіменстан шекарасы" автожолының жобалық-іздестіру жұмыстары және реконструкциялау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1 140 000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4 113 000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Ақтау автожолының "Қарабатан - Бейнеу" учаскесін реконструкциялау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инфрақұрылымын салу және реконструкциялау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4 200 000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көздер есебінен</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4 200 000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жобаларға: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Ақмола облысы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 аэропортының жасанды ұшып-қону алаңы мен аэровокзалын реконструкциялау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4 200 000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 инфрақұрылымын салу және реконструкциялау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289 812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405 426</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82 896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жобаларға: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Шығыс Қазақстан облысы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маңы ауданында кеме қатынасының қауіпсіздігін жоғарылату, нығайту және гидродинамикалық апаттың пайда болуы тәуекелдігін азайту мақсатында Өскемен шлюзін жабдықтау және құрылыстарды реконструкциялау және жаңғырту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157 283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102 440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64 873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маңы ауданында кеме қатынасының қауіпсіздігін жоғарылату, нығайту және гидродинамикалық апаттың пайда болуы тәуекелдігін азайту мақсатында Бұқтарма шлюзін жабдықтау және құрылыстарды реконструкциялау және жаңғырту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132 529</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302 986</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18 023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бақылау бекеттерінің желілерін салу және реконструкциялау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104 440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155 125</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жобаларға;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Өзгелер</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бақылау посттарының жүйесін дамыту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104 440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155 125</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13 101 680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8 375 495</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 </w:t>
            </w:r>
            <w:r>
              <w:rPr>
                <w:rFonts w:ascii="Times New Roman"/>
                <w:b/>
                <w:i w:val="false"/>
                <w:color w:val="000000"/>
                <w:sz w:val="20"/>
              </w:rPr>
              <w:t>000 000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Парламентінің Шаруашылық басқармасы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1 544 652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Шаруашылық басқармасы ғимараттарын, құрылыстарын салу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1 544 652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жобаларға: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Өзгелер</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Қорғалжын тас жолының солтүстігіне қарай орналасқан жер участкесіндегі 200 автокөлікке арналған гараж салу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1 417 102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 Мәжілісі мен Министрлік үйінің "В" блогы ғимараттары арасындағы галерея (өткелі)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127 550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950 396</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жобаларға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Өзгелер</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және азаматтық қорғаныс корпоративтік ақпараттық-коммуникациялық жүйесін құру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950 396</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Бас прокуратурасы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686 634</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566 634</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бірыңғай ақпараттық-талдау жүйесін құру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686 634</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566 634</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жобаларға: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Өзгелер</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бірыңғай ақпараттық-талдау жүйесін құру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686 634</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566 634</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Президентінің Іс басқармасы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9 919 998</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7 808 861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5 000 000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объектілерін салу және реконструкциялау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9 919 998</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7 808 861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жобаларға: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Ақмола облысы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Целиноград ауданы Красноярка ауылының аумағында мал шаруашылығы өнімдерін өндіру, қайта өңдеу және сату бойынша ауыл шаруашылығы кластері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220 150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Щучинск ауданындағы "Қарасу" резиденциясының аумағынан 10 автомобильге арналған бокс салу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48 348</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Алматы қаласы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Махатмы Ганди көшесі, 10 үй мекен-жайы бойынша орналасқан ғимараттың электрмен қамтамасыздау желілерін қайта құралымдау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115 582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қаласы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 Медициналық орталығының клиникалық-сауықтыру кешенін сауықтыру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5 200 000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7 808 861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Тельман кентінің аймағында № 23 көшенің солтүстігіндегі алаңішілік канализация тораптары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47 820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Б. Момышұлы даңғылындағы көппәтерлі тұрғын үй салу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579 000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"Ақорда", "Үкімет үйі", "Сенат", "Мәжіліс" ғимараттарын қалалық жылумен қамтамасыз ету желілеріне қосу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172 920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көшеден "Жабық гаражға дейін "Балабақша" объектісін қоса Орынбор учаскесіндегі жылу трассасының құрылысы"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мемлекеттік резиденциясының аумағындағы теплица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Өзгелер</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Ессентуки қаласындағы "Қазақстан" санаторийін реконструкциялау және кеңейту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3 526 543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bookmarkStart w:name="z111" w:id="74"/>
    <w:p>
      <w:pPr>
        <w:spacing w:after="0"/>
        <w:ind w:left="0"/>
        <w:jc w:val="both"/>
      </w:pPr>
      <w:r>
        <w:rPr>
          <w:rFonts w:ascii="Times New Roman"/>
          <w:b w:val="false"/>
          <w:i w:val="false"/>
          <w:color w:val="000000"/>
          <w:sz w:val="28"/>
        </w:rPr>
        <w:t>
      Қызмет бабында пайдалану үшін</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13 желтоқсандағы</w:t>
            </w:r>
            <w:r>
              <w:br/>
            </w:r>
            <w:r>
              <w:rPr>
                <w:rFonts w:ascii="Times New Roman"/>
                <w:b w:val="false"/>
                <w:i w:val="false"/>
                <w:color w:val="000000"/>
                <w:sz w:val="20"/>
              </w:rPr>
              <w:t>№ 1350 қаулысына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 "Қызмет бабында пайдалану үшін" белгісімен  берілген құжаттар "Заң" деректер базасына енгізілмейді.</w:t>
      </w:r>
      <w:r>
        <w:br/>
      </w:r>
      <w:r>
        <w:rPr>
          <w:rFonts w:ascii="Times New Roman"/>
          <w:b w:val="false"/>
          <w:i w:val="false"/>
          <w:color w:val="000000"/>
          <w:sz w:val="28"/>
        </w:rPr>
        <w:t>
</w:t>
      </w:r>
      <w:r>
        <w:rPr>
          <w:rFonts w:ascii="Times New Roman"/>
          <w:b w:val="false"/>
          <w:i w:val="false"/>
          <w:color w:val="ff0000"/>
          <w:sz w:val="28"/>
        </w:rPr>
        <w:t xml:space="preserve">      Ескерту. 2-қосымша жаңа редакцияда - ҚР Үкіметінің 2011.10.25 </w:t>
      </w:r>
      <w:r>
        <w:rPr>
          <w:rFonts w:ascii="Times New Roman"/>
          <w:b w:val="false"/>
          <w:i w:val="false"/>
          <w:color w:val="000000"/>
          <w:sz w:val="28"/>
        </w:rPr>
        <w:t>N 1203</w:t>
      </w:r>
      <w:r>
        <w:rPr>
          <w:rFonts w:ascii="Times New Roman"/>
          <w:b w:val="false"/>
          <w:i w:val="false"/>
          <w:color w:val="ff0000"/>
          <w:sz w:val="28"/>
        </w:rPr>
        <w:t xml:space="preserve"> (2011.01.01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13 желтоқсандағы</w:t>
            </w:r>
            <w:r>
              <w:br/>
            </w:r>
            <w:r>
              <w:rPr>
                <w:rFonts w:ascii="Times New Roman"/>
                <w:b w:val="false"/>
                <w:i w:val="false"/>
                <w:color w:val="000000"/>
                <w:sz w:val="20"/>
              </w:rPr>
              <w:t>№ 1350 қаулысына</w:t>
            </w:r>
            <w:r>
              <w:br/>
            </w:r>
            <w:r>
              <w:rPr>
                <w:rFonts w:ascii="Times New Roman"/>
                <w:b w:val="false"/>
                <w:i w:val="false"/>
                <w:color w:val="000000"/>
                <w:sz w:val="20"/>
              </w:rPr>
              <w:t>3-қосымша</w:t>
            </w:r>
          </w:p>
        </w:tc>
      </w:tr>
    </w:tbl>
    <w:bookmarkStart w:name="z86" w:id="75"/>
    <w:p>
      <w:pPr>
        <w:spacing w:after="0"/>
        <w:ind w:left="0"/>
        <w:jc w:val="left"/>
      </w:pPr>
      <w:r>
        <w:rPr>
          <w:rFonts w:ascii="Times New Roman"/>
          <w:b/>
          <w:i w:val="false"/>
          <w:color w:val="000000"/>
        </w:rPr>
        <w:t xml:space="preserve"> 2011-2013 жылдарға арналған нысаналы даму трансферттері мен кредиттерді облыстар, республикалық маңызы бар қала, астана арасында төмен тұрған бюджеттерге бөлу</w:t>
      </w:r>
    </w:p>
    <w:bookmarkEnd w:id="75"/>
    <w:p>
      <w:pPr>
        <w:spacing w:after="0"/>
        <w:ind w:left="0"/>
        <w:jc w:val="both"/>
      </w:pPr>
      <w:r>
        <w:rPr>
          <w:rFonts w:ascii="Times New Roman"/>
          <w:b w:val="false"/>
          <w:i w:val="false"/>
          <w:color w:val="ff0000"/>
          <w:sz w:val="28"/>
        </w:rPr>
        <w:t>
      Ескерту. 3-қосымша жаңа редакцияда - ҚР Үкіметінің 2011.10.25</w:t>
      </w:r>
      <w:r>
        <w:br/>
      </w:r>
      <w:r>
        <w:rPr>
          <w:rFonts w:ascii="Times New Roman"/>
          <w:b w:val="false"/>
          <w:i w:val="false"/>
          <w:color w:val="ff0000"/>
          <w:sz w:val="28"/>
        </w:rPr>
        <w:t xml:space="preserve">
      </w:t>
      </w:r>
      <w:r>
        <w:rPr>
          <w:rFonts w:ascii="Times New Roman"/>
          <w:b w:val="false"/>
          <w:i w:val="false"/>
          <w:color w:val="ff0000"/>
          <w:sz w:val="28"/>
        </w:rPr>
        <w:t>N 1203</w:t>
      </w:r>
      <w:r>
        <w:rPr>
          <w:rFonts w:ascii="Times New Roman"/>
          <w:b w:val="false"/>
          <w:i w:val="false"/>
          <w:color w:val="ff0000"/>
          <w:sz w:val="28"/>
        </w:rPr>
        <w:t xml:space="preserve">(2011.01.01 бастап қолданысқа енгізіледі); өзгеріс енгізілді - ҚР Үкіметінің 2011.12.27 </w:t>
      </w:r>
      <w:r>
        <w:rPr>
          <w:rFonts w:ascii="Times New Roman"/>
          <w:b w:val="false"/>
          <w:i w:val="false"/>
          <w:color w:val="ff0000"/>
          <w:sz w:val="28"/>
        </w:rPr>
        <w:t>N 1608</w:t>
      </w:r>
      <w:r>
        <w:rPr>
          <w:rFonts w:ascii="Times New Roman"/>
          <w:b w:val="false"/>
          <w:i w:val="false"/>
          <w:color w:val="ff0000"/>
          <w:sz w:val="28"/>
        </w:rPr>
        <w:t xml:space="preserve">, 2011.12.30 </w:t>
      </w:r>
      <w:r>
        <w:rPr>
          <w:rFonts w:ascii="Times New Roman"/>
          <w:b w:val="false"/>
          <w:i w:val="false"/>
          <w:color w:val="ff0000"/>
          <w:sz w:val="28"/>
        </w:rPr>
        <w:t>№ 1711</w:t>
      </w:r>
      <w:r>
        <w:rPr>
          <w:rFonts w:ascii="Times New Roman"/>
          <w:b w:val="false"/>
          <w:i w:val="false"/>
          <w:color w:val="ff0000"/>
          <w:sz w:val="28"/>
        </w:rPr>
        <w:t xml:space="preserve"> (2011.01.01 бастап қолданысқа енгізіледі) Қаулыларымен.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
        <w:gridCol w:w="685"/>
        <w:gridCol w:w="685"/>
        <w:gridCol w:w="685"/>
        <w:gridCol w:w="3716"/>
        <w:gridCol w:w="1948"/>
        <w:gridCol w:w="1948"/>
        <w:gridCol w:w="194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1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жылы</w:t>
            </w:r>
          </w:p>
        </w:tc>
        <w:tc>
          <w:tcPr>
            <w:tcW w:w="1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w:t>
            </w:r>
          </w:p>
        </w:tc>
        <w:tc>
          <w:tcPr>
            <w:tcW w:w="1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Нысаналы даму трансферттері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596 061 495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278 362 204</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214 730 866</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109 051</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Төтенше жағдайлар министрлігі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109 051</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халықты, объектілер мен аумақтарды дүлей табиғи зілзалалардан қорғау жөніндегі жұмыстарды жүргізуге берілетін ағымдағы нысаналы даму трансферттері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109 051</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аумақтар бойынша: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Шығыс Қазақстан </w:t>
            </w:r>
            <w:r>
              <w:rPr>
                <w:rFonts w:ascii="Times New Roman"/>
                <w:b w:val="false"/>
                <w:i/>
                <w:color w:val="000000"/>
                <w:sz w:val="20"/>
              </w:rPr>
              <w:t>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109 051</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Қоғамдық</w:t>
            </w:r>
            <w:r>
              <w:rPr>
                <w:rFonts w:ascii="Times New Roman"/>
                <w:b/>
                <w:i w:val="false"/>
                <w:color w:val="000000"/>
                <w:sz w:val="20"/>
              </w:rPr>
              <w:t xml:space="preserve"> тәртіп, қауіпсіздік, құқықтық, сот, қылмыстық-атқару қызметі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3 915 799</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1 794 873</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Ішкі істер министрлігі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1 160 799</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1 794 873</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және Алматы қаласының бюджетіне қоғамдық тәртіп пен қауіпсіздік құрылысына берілетін нысаналы даму трансферттері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735 799</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1 794 873</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аумақтар бойынша: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Ақмола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320 799</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1 145 473</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Маңғыстау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100 000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Алматы қаласы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315 000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649 400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облыстық бюджетіне Солнечный кентінде қазандық салуға берілетін нысаналы даму трансферттері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аумақтар бойынша: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Шығыс Қазақстан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425 000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 Бас прокуратурасы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2 755 000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Астана қаласындағы әкімшілік ғимаратының құрылысына берілетін нысаналы даму трансферттері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2 755 000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аумақтар бойынша: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қаласы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2 755 000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49 843 048</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30 394 910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14 336 712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Білім және ғылым министрлігі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49 843 048</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30 394 910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14 336 712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білім беру объектілерін салуға және реконструкциялауға, Алматы облысының облыстық бюджетіне және Алматы қаласының бюджетіне білім беру объектілерінің сейсмотұрақтылығын күшейту үшін беріледі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49 843 048</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30 394 910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14 336 712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оның ішінде аумақтар </w:t>
            </w:r>
            <w:r>
              <w:rPr>
                <w:rFonts w:ascii="Times New Roman"/>
                <w:b/>
                <w:i w:val="false"/>
                <w:color w:val="000000"/>
                <w:sz w:val="20"/>
              </w:rPr>
              <w:t>бойынша: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Ақмола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1 900 001</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1 146 290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755 970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Ақтөбе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1 439 372</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965 215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1 785 667</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Алматы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1 227 110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500 000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500 000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Атырау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1 739 460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1 085 288</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1 000 000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Шығыс Қазақстан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4 632 571</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209 686</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1 000 000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Жамбыл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3 084 007</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1 129 189</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1 291 448</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Батыс Қазақстан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2 812 043</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1 463 002</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1 513 000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Қарағанды</w:t>
            </w:r>
            <w:r>
              <w:rPr>
                <w:rFonts w:ascii="Times New Roman"/>
                <w:b w:val="false"/>
                <w:i/>
                <w:color w:val="000000"/>
                <w:sz w:val="20"/>
              </w:rPr>
              <w:t xml:space="preserve">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958 537</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1 018 105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500 000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Қостанай</w:t>
            </w:r>
            <w:r>
              <w:rPr>
                <w:rFonts w:ascii="Times New Roman"/>
                <w:b w:val="false"/>
                <w:i/>
                <w:color w:val="000000"/>
                <w:sz w:val="20"/>
              </w:rPr>
              <w:t xml:space="preserve">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1 118 742</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1 415 000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500 000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Қызылорда</w:t>
            </w:r>
            <w:r>
              <w:rPr>
                <w:rFonts w:ascii="Times New Roman"/>
                <w:b w:val="false"/>
                <w:i/>
                <w:color w:val="000000"/>
                <w:sz w:val="20"/>
              </w:rPr>
              <w:t xml:space="preserve">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4 861 525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1 457 790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1 000 000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Маңғыстау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2 184 177</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2 614 497</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2 006 939</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Павлодар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2 528 117</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1 000 000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Солтүстік Қазақстан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1 609 420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1 000 000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Оңтүстік Қазақстан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11 615 495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4 267 054</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483 688</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Алматы қаласы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4 454 276</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3 924 954</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қаласы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3 678 195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9 198 840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 сақтау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46 502 306</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33 962 234</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36 553 549</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Денсаулық сақтау министрлігі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46 502 306</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33 962 234</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36 553 549</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денсаулық сақтау объектілерін салуға және реконструкциялауға, Алматы облысының облыстық бюджетіне және Алматы қаласының бюджетіне денсаулық сақтау объектілерінің сейсмотұрақтылығын күшейту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46 502 306</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33 962 234</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36 553 549</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аумақтар бойынша: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Ақмола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290 164</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1 710 958</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968 000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Ақтөбе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4 100 000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764 040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Алматы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423 043</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228 132</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104 894</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Атырау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422 772</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1 103 732</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Шығыс Қазақстан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2 442 625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3 427 064</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7 940 843</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Жамбыл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4 038 038</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3 210 593</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6 235 764</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Батыс Қазақстан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494 794</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Қарағанды</w:t>
            </w:r>
            <w:r>
              <w:rPr>
                <w:rFonts w:ascii="Times New Roman"/>
                <w:b w:val="false"/>
                <w:i/>
                <w:color w:val="000000"/>
                <w:sz w:val="20"/>
              </w:rPr>
              <w:t xml:space="preserve">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4 000 000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2 546 555</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Қостанай</w:t>
            </w:r>
            <w:r>
              <w:rPr>
                <w:rFonts w:ascii="Times New Roman"/>
                <w:b w:val="false"/>
                <w:i/>
                <w:color w:val="000000"/>
                <w:sz w:val="20"/>
              </w:rPr>
              <w:t xml:space="preserve">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2 941 117</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1 569 335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Қызылорда</w:t>
            </w:r>
            <w:r>
              <w:rPr>
                <w:rFonts w:ascii="Times New Roman"/>
                <w:b w:val="false"/>
                <w:i/>
                <w:color w:val="000000"/>
                <w:sz w:val="20"/>
              </w:rPr>
              <w:t xml:space="preserve">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2 698 590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5 316 800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6 288 477</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Маңғыстау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1 905 437</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3 146</w:t>
            </w:r>
            <w:r>
              <w:rPr>
                <w:rFonts w:ascii="Times New Roman"/>
                <w:b w:val="false"/>
                <w:i/>
                <w:color w:val="000000"/>
                <w:sz w:val="20"/>
              </w:rPr>
              <w:t xml:space="preserve"> 001</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2 310 649</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Павлодар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660 927</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Оңтүстік Қазақстан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5 749 569</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5 422 300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Алматы қаласы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4 453 526</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2 736 010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қаласы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21 631 273</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1 000 000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2 014 110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Өзгелер</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2 721 957</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w:t>
            </w:r>
            <w:r>
              <w:rPr>
                <w:rFonts w:ascii="Times New Roman"/>
                <w:b/>
                <w:i w:val="false"/>
                <w:color w:val="000000"/>
                <w:sz w:val="20"/>
              </w:rPr>
              <w:t xml:space="preserve"> көмек және әлеуметтік </w:t>
            </w:r>
            <w:r>
              <w:rPr>
                <w:rFonts w:ascii="Times New Roman"/>
                <w:b/>
                <w:i w:val="false"/>
                <w:color w:val="000000"/>
                <w:sz w:val="20"/>
              </w:rPr>
              <w:t>қамсыздандыру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290 712</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629 875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Еңбек және халықты әлеуметтік қорғау министрлігі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290 712</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629 875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әлеуметтік қамсыздандыру объектілерін салуға және реконструкциялауға берілетін нысаналы даму трансферттері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290 712</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629 875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аумақтар бойынша: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Шығыс Қазақстан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290 712</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629 875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үй-коммуналдық шаруашылық</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164 924 040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57 086 902</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53 704 841</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Ішкі істер министрлігі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779 744</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облысының облыстық бюджетіне 2009 - 2012 жылдарға арналған "Нұрлы көш" бағдарламасының шеңберінде объектілерді салуға берілетін нысаналы даму трансферттері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779 744</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аумақтар бойынша: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Оңтүстік Қазақстан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779 744</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Құрылыс және тұрғын үй-коммуналдық шаруашылық істері агенттігі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164 144 296</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57 086 902</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53 704 841</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инженерлік-коммуникациялық инфрақұрылымды дамытуға, жайластыруға және (немесе) сатып алуға берілетін нысаналы даму трансферттері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52 098 783</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20 390 950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31 500 000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аумақтар бойынша: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Ақмола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4 595</w:t>
            </w:r>
            <w:r>
              <w:rPr>
                <w:rFonts w:ascii="Times New Roman"/>
                <w:b w:val="false"/>
                <w:i/>
                <w:color w:val="000000"/>
                <w:sz w:val="20"/>
              </w:rPr>
              <w:t xml:space="preserve">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3 125 000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1 875 000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Астана қаласының серіктес қаласының инженерлік-коммуникациялық инфрақұрылымын дамыту және жайластыруға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Ақтөбе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8 575 744</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867 000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1 875 000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"Нұрлы көш" бағдарламасы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Ақтөбе қаласының инженерлік-коммуникациялық инфрақұрылымын дамыту және жайластыруға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7 208 744</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Алматы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5 000 000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3 625 000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3 375 000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Алматы қаласының серіктес қалаларының инженерлік-коммуникациялық инфрақұрылымын дамыту және жайластыруға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Атырау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1 425 000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625 000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1 875 000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Шығыс Қазақстан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2 326 309</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1 423 275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1 875 000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"Нұрлы көш" бағдарламасы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1 266 309</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798 275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Жамбыл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1 000 000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625 000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1 875 000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Батыс Қазақстан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1 125 000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743 600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1 875 000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"Нұрлы көш" бағдарламасы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Қарағанды</w:t>
            </w:r>
            <w:r>
              <w:rPr>
                <w:rFonts w:ascii="Times New Roman"/>
                <w:b w:val="false"/>
                <w:i/>
                <w:color w:val="000000"/>
                <w:sz w:val="20"/>
              </w:rPr>
              <w:t xml:space="preserve">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1 125 000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625 000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1 875 000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Қостанай</w:t>
            </w:r>
            <w:r>
              <w:rPr>
                <w:rFonts w:ascii="Times New Roman"/>
                <w:b w:val="false"/>
                <w:i/>
                <w:color w:val="000000"/>
                <w:sz w:val="20"/>
              </w:rPr>
              <w:t xml:space="preserve">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1 125 000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625 000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1 </w:t>
            </w:r>
            <w:r>
              <w:rPr>
                <w:rFonts w:ascii="Times New Roman"/>
                <w:b w:val="false"/>
                <w:i/>
                <w:color w:val="000000"/>
                <w:sz w:val="20"/>
              </w:rPr>
              <w:t>875 000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Қызылорда</w:t>
            </w:r>
            <w:r>
              <w:rPr>
                <w:rFonts w:ascii="Times New Roman"/>
                <w:b w:val="false"/>
                <w:i/>
                <w:color w:val="000000"/>
                <w:sz w:val="20"/>
              </w:rPr>
              <w:t xml:space="preserve">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1 125 000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625 000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1 875 000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Маңғыстау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1 958 693</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1 163 009</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1 875 000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"Нұрлы көш" бағдарламасы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538 009</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538 009</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Павлодар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1 000 000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625 000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1 875 000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Солтүстік Қазақстан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1 159 </w:t>
            </w:r>
            <w:r>
              <w:rPr>
                <w:rFonts w:ascii="Times New Roman"/>
                <w:b w:val="false"/>
                <w:i/>
                <w:color w:val="000000"/>
                <w:sz w:val="20"/>
              </w:rPr>
              <w:t>366</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784 366</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1 875 000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"Нұрлы көш" бағдарламасы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159 366</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159 366</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Оңтүстік Қазақстан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5 475 350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3 659 700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1 875 000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"Нұрлы көш" бағдарламасы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4 456 350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3 034 700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Алматы қаласы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8 857 321</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625 000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1 875 000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үлескерлердің қатысуымен салынып жатқан тұрғын үй кешендерінің магистральдық инженерлік желілерін салу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5 957 321</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қаласы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6 226 000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625 000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1 875 000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Сарайшық көшесінің оңтүстік бөлігіндегі және Көктал кентінің оңтүстік-шығыс бөлігіндегі көп пәтерлі тұрғын үй кешендеріне инженерлік-коммуникациялық инфрақұрылымды салу және абаттандыру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Ильинка кентінің шығысына қарай орналасқан жеке меншік тұрғын үйлерге инженерлік желілер жүргізуге</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Мыңжылдық жоспарланған ауданының желілері мен коммуникациялары (бұрынғы атауы "Астана қаласындағы Жаңа Университеттің инженерлік коммуникацияларының құрылысы)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сумен жабдықтау жүйесін дамытуға берілетін нысаналы даму трансферттері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33 743 356</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11 146 952</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2 236 044</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Сыртқы көздер есебінен</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800 000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384 000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аумақтар бойынша: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қаласы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800 000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384 000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Ішкі көздер есебінен</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26 443 356</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10 762 952</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2 236 044</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аумақтар бойынша: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Ақмола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7 634 151</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5 457 510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826 050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Ақтөбе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405 775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Алматы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589 805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Атырау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385 046</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Шығыс Қазақстан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3 016 178</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200 000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157 671</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Жамбыл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859 080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1 427 485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Батыс Қазақстан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403 555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Қарағанды</w:t>
            </w:r>
            <w:r>
              <w:rPr>
                <w:rFonts w:ascii="Times New Roman"/>
                <w:b w:val="false"/>
                <w:i/>
                <w:color w:val="000000"/>
                <w:sz w:val="20"/>
              </w:rPr>
              <w:t xml:space="preserve">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1 770 605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744 227</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1 252 323</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Қостанай</w:t>
            </w:r>
            <w:r>
              <w:rPr>
                <w:rFonts w:ascii="Times New Roman"/>
                <w:b w:val="false"/>
                <w:i/>
                <w:color w:val="000000"/>
                <w:sz w:val="20"/>
              </w:rPr>
              <w:t xml:space="preserve">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1 232 624</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615 730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Қызылорда</w:t>
            </w:r>
            <w:r>
              <w:rPr>
                <w:rFonts w:ascii="Times New Roman"/>
                <w:b w:val="false"/>
                <w:i/>
                <w:color w:val="000000"/>
                <w:sz w:val="20"/>
              </w:rPr>
              <w:t xml:space="preserve">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3 </w:t>
            </w:r>
            <w:r>
              <w:rPr>
                <w:rFonts w:ascii="Times New Roman"/>
                <w:b w:val="false"/>
                <w:i/>
                <w:color w:val="000000"/>
                <w:sz w:val="20"/>
              </w:rPr>
              <w:t>305 367</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2 318 000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Маңғыстау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1 059 079</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Павлодар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1 392 243</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Солтүстік Қазақстан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1 956 512</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Оңтүстік Қазақстан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2 089 800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Алматы қаласы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343 536</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016</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Сыртқы қарыздарды республикалық </w:t>
            </w:r>
            <w:r>
              <w:rPr>
                <w:rFonts w:ascii="Times New Roman"/>
                <w:b w:val="false"/>
                <w:i/>
                <w:color w:val="000000"/>
                <w:sz w:val="20"/>
              </w:rPr>
              <w:t>бюджеттен қоса қаржыландыру есебінен</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6 500 000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аумақтар бойынша: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қаласы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6 500 000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мемлекеттік коммуналдық тұрғын үй қорының тұрғын үйін салуға және (немесе) сатып алуға берілетін нысаналы даму трансферттері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24 654 768</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аумақтар бойынша: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Ақмола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796 704</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586 000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586 000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Тұрғын үй құрылысының 2011 - 2014 жылдарға арналған бағдарламасы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586 000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 2020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210 704</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Ақтөбе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834 000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834 000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834 000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Тұрғын үй құрылысының 2011 - 2014 жылдарға арналған бағдарламасы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834 000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834 000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834 000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Алматы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806 514</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586 000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586 000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Тұрғын үй құрылысының 2011 - 2014 жылдарға арналған бағдарламасы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586 000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586 000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586 000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 2020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220 514</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Атырау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627 002</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529 000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529 000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Тұрғын үй құрылысының 2011 - 2014 жылдарға арналған бағдарламасы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529 000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 2020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98 002</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Шығыс Қазақстан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1 454 837</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586 000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586</w:t>
            </w:r>
            <w:r>
              <w:rPr>
                <w:rFonts w:ascii="Times New Roman"/>
                <w:b w:val="false"/>
                <w:i/>
                <w:color w:val="000000"/>
                <w:sz w:val="20"/>
              </w:rPr>
              <w:t xml:space="preserve"> 000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Тұрғын үй құрылысының 2011 - 2014 жылдарға арналған бағдарламасы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586 000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 2020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868 837</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Жамбыл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586 000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586 000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586 000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Тұрғын үй құрылысының 2011 - 2014 жылдарға арналған бағдарламасы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586 000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Батыс Қазақстан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880 005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586 000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586 000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Тұрғын үй құрылысының 2011 - 2014 жылдарға арналған бағдарламасы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586 000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 2020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294 005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Қарағанды</w:t>
            </w:r>
            <w:r>
              <w:rPr>
                <w:rFonts w:ascii="Times New Roman"/>
                <w:b w:val="false"/>
                <w:i/>
                <w:color w:val="000000"/>
                <w:sz w:val="20"/>
              </w:rPr>
              <w:t xml:space="preserve">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4 942 568</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1 068 000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1 068 000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Тұрғын үй құрылысының 2011 - 2014 жылдарға арналған бағдарламасы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1 068 000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 2020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3 874 568</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Қостанай</w:t>
            </w:r>
            <w:r>
              <w:rPr>
                <w:rFonts w:ascii="Times New Roman"/>
                <w:b w:val="false"/>
                <w:i/>
                <w:color w:val="000000"/>
                <w:sz w:val="20"/>
              </w:rPr>
              <w:t xml:space="preserve">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586 000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586 000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586 000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Тұрғын үй құрылысының 2011 - 2014 жылдарға арналған бағдарламасы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586 000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Қызылорда</w:t>
            </w:r>
            <w:r>
              <w:rPr>
                <w:rFonts w:ascii="Times New Roman"/>
                <w:b w:val="false"/>
                <w:i/>
                <w:color w:val="000000"/>
                <w:sz w:val="20"/>
              </w:rPr>
              <w:t xml:space="preserve">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1 181 014</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586 000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586 000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Тұрғын үй құрылысының 2011 - 2014 жылдарға арналған бағдарламасы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586 000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 2020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595 014</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Маңғыстау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1 716 808</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586 000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586 000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қаласының бюджеттік ұйымдары қызметкерлеріне және жас отбасыларына екі 200 пәтерлік тұрғын үй салу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730 808</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586 000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Тұрғын үй құрылысының 2011 - 2014 жылдарға арналған бағдарламасы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586 000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Павлодар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3 492 474</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586 000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586 000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Тұрғын үй құрылысының 2011 - 2014 жылдарға арналған бағдарламасы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586 000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 2020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2 906 474</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Солтүстік Қазақстан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1 675 822</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588 000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588 000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Тұрғын үй құрылысының 2011 - 2014 жылдарға арналған бағдарламасы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588 000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 2020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1 087 822</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Оңтүстік Қазақстан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1 395 020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527 000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527 000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Тұрғын үй құрылысының 2011 - 2014 жылдарға арналған бағдарламасы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527 000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 2020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868 020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Алматы қаласы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1 088 000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588 000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588 000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Тұрғын үй құрылысының 2011 - 2014 жылдарға арналған бағдарламасы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588 000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қаласы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2 592 000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592 000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592 000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Тұрғын үй құрылысының 2011 - 2014 жылдарға арналған бағдарламасы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592 000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құрылыс объектілеріндегі құрылыс салушылардан пәтерлер сатып алу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коммуналдық шаруашылықты дамытуға берілетін нысаналы даму трансферттері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28 965 702</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15 549 000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9 968 797</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аумақтар бойынша: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Ақмола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835 968</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658 453</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400 000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Алматы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1 846 933</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355 417</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267 960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Ақтөбе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781 643</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Атырау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1 353 489</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881 479</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699 551</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Шығыс Қазақстан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1 283 134</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690 668</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300 </w:t>
            </w:r>
            <w:r>
              <w:rPr>
                <w:rFonts w:ascii="Times New Roman"/>
                <w:b w:val="false"/>
                <w:i/>
                <w:color w:val="000000"/>
                <w:sz w:val="20"/>
              </w:rPr>
              <w:t>000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Жамбыл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315 000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Батыс Қазақстан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269 254</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380 000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1 221 261</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Қарағанды</w:t>
            </w:r>
            <w:r>
              <w:rPr>
                <w:rFonts w:ascii="Times New Roman"/>
                <w:b w:val="false"/>
                <w:i/>
                <w:color w:val="000000"/>
                <w:sz w:val="20"/>
              </w:rPr>
              <w:t xml:space="preserve">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235 325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572 285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4 586 678</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Қостанай</w:t>
            </w:r>
            <w:r>
              <w:rPr>
                <w:rFonts w:ascii="Times New Roman"/>
                <w:b w:val="false"/>
                <w:i/>
                <w:color w:val="000000"/>
                <w:sz w:val="20"/>
              </w:rPr>
              <w:t xml:space="preserve">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740 242</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811 952</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1 178 954</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Қызылорда</w:t>
            </w:r>
            <w:r>
              <w:rPr>
                <w:rFonts w:ascii="Times New Roman"/>
                <w:b w:val="false"/>
                <w:i/>
                <w:color w:val="000000"/>
                <w:sz w:val="20"/>
              </w:rPr>
              <w:t xml:space="preserve">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931 082</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679 871</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221 252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Маңғыстау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339 </w:t>
            </w:r>
            <w:r>
              <w:rPr>
                <w:rFonts w:ascii="Times New Roman"/>
                <w:b w:val="false"/>
                <w:i/>
                <w:color w:val="000000"/>
                <w:sz w:val="20"/>
              </w:rPr>
              <w:t>458</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Павлодар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233 104</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102 975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465 812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Солтүстік Қазақстан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309 890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400 000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Оңтүстік Қазақстан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2 019 941</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517 729</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478 329</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Алматы қаласы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949 171</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149 000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қаласы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17 471 239</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8 549 000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қалалар мен елді мекендерді көркейтуге берілетін нысаналы даму трансферттері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7 527 132</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аумақтар бойынша: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қаласы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7 527 132</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бюджетіне тұрғын үйлерді және инденерлік-коммуникациялық инфрақұрылымды жобалау, салу үшін уәкілетті ұйымның жарғылық капиталын қалыптастыруға берілетін нысаналы даму трансферттері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17 154 555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аумақтар бойынша: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Алматы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17 154 555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 спорт, туризм және ақпараттық кеңістік</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52 712 424</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16 864 435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Туризм және спорт министрлігі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4 940 462</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спорт және туризм объектілерін дамытуға берілетін нысаналы даму трансферттері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4 940 462</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аумақтар бойынша: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Маңғыстау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420 500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Оңтүстік Қазақстан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925 100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Алматы қаласы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542 487</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қаласы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3 052 375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 Мәдениет министрлігі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47 771 962</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16 864 435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мәдениет объектілерін дамытуға берілетін нысаналы даму трансферттері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10 397 330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оның ішінде </w:t>
            </w:r>
            <w:r>
              <w:rPr>
                <w:rFonts w:ascii="Times New Roman"/>
                <w:b w:val="false"/>
                <w:i/>
                <w:color w:val="000000"/>
                <w:sz w:val="20"/>
              </w:rPr>
              <w:t>аумақтар бойынша: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Алматы қаласы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10 397 330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бюджетіне "Опера және балет театры" ЖШС жарғылық капиталын ұлғайтуға берілетін нысаналы даму трансферттері"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37 374 632</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16 864 435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аумақтар бойынша: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қаласы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37 374 632</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16 864 435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Отын-энергетика кешені және жер қойнауын пайдалану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99 438 104</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72 066 469</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57 234 111</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Мұнай және газ министрлігі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14 179 942</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7 000 000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7 000 000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газ тасымалдау жүйесін дамытуға берілетін нысаналы даму трансферттері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14 179 942</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аумақтар бойынша: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Ақмола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500 000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Ақтөбе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4 938 096</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2 </w:t>
            </w:r>
            <w:r>
              <w:rPr>
                <w:rFonts w:ascii="Times New Roman"/>
                <w:b w:val="false"/>
                <w:i/>
                <w:color w:val="000000"/>
                <w:sz w:val="20"/>
              </w:rPr>
              <w:t>902 868</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4 876 803</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Алматы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700 000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1 500 000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1 623 197</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Атырау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1 647 135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1 919 695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Жамбыл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1 582 373</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677 437</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Батыс Қазақстан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1 396 199</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Қостанай</w:t>
            </w:r>
            <w:r>
              <w:rPr>
                <w:rFonts w:ascii="Times New Roman"/>
                <w:b w:val="false"/>
                <w:i/>
                <w:color w:val="000000"/>
                <w:sz w:val="20"/>
              </w:rPr>
              <w:t xml:space="preserve">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1 072 482</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500 000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Қызылорда</w:t>
            </w:r>
            <w:r>
              <w:rPr>
                <w:rFonts w:ascii="Times New Roman"/>
                <w:b w:val="false"/>
                <w:i/>
                <w:color w:val="000000"/>
                <w:sz w:val="20"/>
              </w:rPr>
              <w:t xml:space="preserve">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875 000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Маңғыстау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1 468 657</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Индустрия және жаңа технологиялар министрлігі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85 258 162</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65 066 469</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50 234 111</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жылу-энергетика жүйесін дамытуға берілетін нысаналы даму трансферттері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85 258 162</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65 066 469</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50 234 111</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аумақтар бойынша: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Ақмола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4 592 240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1 000 000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Ақтөбе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3 925 512</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2 000 000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Шығыс Қазақстан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7 962 059</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5 000 000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4 000 000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Батыс Қазақстан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800 000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Қарағанды</w:t>
            </w:r>
            <w:r>
              <w:rPr>
                <w:rFonts w:ascii="Times New Roman"/>
                <w:b w:val="false"/>
                <w:i/>
                <w:color w:val="000000"/>
                <w:sz w:val="20"/>
              </w:rPr>
              <w:t xml:space="preserve">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2 487 641</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1 221 200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Қостанай</w:t>
            </w:r>
            <w:r>
              <w:rPr>
                <w:rFonts w:ascii="Times New Roman"/>
                <w:b w:val="false"/>
                <w:i/>
                <w:color w:val="000000"/>
                <w:sz w:val="20"/>
              </w:rPr>
              <w:t xml:space="preserve">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847 591</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Маңғыстау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4 868 053</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2 049 387</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Павлодар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610 600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814 232</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Алматы қаласы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11 571 812</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6 000 000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7 000 000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Астана </w:t>
            </w:r>
            <w:r>
              <w:rPr>
                <w:rFonts w:ascii="Times New Roman"/>
                <w:b w:val="false"/>
                <w:i/>
                <w:color w:val="000000"/>
                <w:sz w:val="20"/>
              </w:rPr>
              <w:t>қаласы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47 592 654</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46 981 650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39 234 111</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47 055 344</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32 747 371</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31 568 000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 Ауыл шаруашылығы министрлігі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33 594 623</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28 600 000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28 515 000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сумен жабдықтау жүйесін дамытуға берілетін нысаналы даму трансферттері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29 594 623</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26 100 000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26 100 000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аумақтар бойынша: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Ақмола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1 119 879</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5 022 215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4 254 223</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Ақтөбе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2 926 110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1 090 755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Алматы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2 443 983</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619 555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1 040 270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Атырау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3 840 829</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1 905 608</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Шығыс Қазақстан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1 801</w:t>
            </w:r>
            <w:r>
              <w:rPr>
                <w:rFonts w:ascii="Times New Roman"/>
                <w:b w:val="false"/>
                <w:i/>
                <w:color w:val="000000"/>
                <w:sz w:val="20"/>
              </w:rPr>
              <w:t xml:space="preserve"> 361</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805 674</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654 223</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Жамбыл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2 000 988</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1 964 751</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1 080 453</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Батыс Қазақстан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1 935 797</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336 729</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Қарағанды</w:t>
            </w:r>
            <w:r>
              <w:rPr>
                <w:rFonts w:ascii="Times New Roman"/>
                <w:b w:val="false"/>
                <w:i/>
                <w:color w:val="000000"/>
                <w:sz w:val="20"/>
              </w:rPr>
              <w:t xml:space="preserve">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1 661 981</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2 679 547</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6 272 193</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Қостанай</w:t>
            </w:r>
            <w:r>
              <w:rPr>
                <w:rFonts w:ascii="Times New Roman"/>
                <w:b w:val="false"/>
                <w:i/>
                <w:color w:val="000000"/>
                <w:sz w:val="20"/>
              </w:rPr>
              <w:t xml:space="preserve">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1 376 590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1 884 139</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4 633 341</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Қызылорда</w:t>
            </w:r>
            <w:r>
              <w:rPr>
                <w:rFonts w:ascii="Times New Roman"/>
                <w:b w:val="false"/>
                <w:i/>
                <w:color w:val="000000"/>
                <w:sz w:val="20"/>
              </w:rPr>
              <w:t xml:space="preserve">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1 818 674</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1 </w:t>
            </w:r>
            <w:r>
              <w:rPr>
                <w:rFonts w:ascii="Times New Roman"/>
                <w:b w:val="false"/>
                <w:i/>
                <w:color w:val="000000"/>
                <w:sz w:val="20"/>
              </w:rPr>
              <w:t>127 425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2 068 480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Маңғыстау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2 652 663</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979 343</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1 260 000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Павлодар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878 683</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2 554 335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701 192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Солтүстік Қазақстан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2 440 435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525 610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140 933</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Оңтүстік Қазақстан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2 696 647</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4 604 314</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3 994 692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бюджетіне Қазақстан Республикасының мемлекеттік шекарасы бойында Шу өзенінде жағалауды нығайту жұмыстарына берілетін нысаналы даму трансферттері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2 415 000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аумақтар бойынша: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Жамбыл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4 000 000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2 </w:t>
            </w:r>
            <w:r>
              <w:rPr>
                <w:rFonts w:ascii="Times New Roman"/>
                <w:b w:val="false"/>
                <w:i/>
                <w:color w:val="000000"/>
                <w:sz w:val="20"/>
              </w:rPr>
              <w:t>500 000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2 415 000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Қоршаған ортаны қорғау министрлігі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13 460 721</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4 147 371</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3 053 000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қоршаған ортаны қорғау объектілерін салуға және реконструкциялауға берілетін нысаналы даму трансферттері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13 460 721</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4 147 371</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3 053 000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аумақтар бойынша: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Ақтөбе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2 145 806</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Атырау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6 525 637</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3 246 480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2 333 173</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Шығыс Қазақстан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1 091 557</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400 891</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338 </w:t>
            </w:r>
            <w:r>
              <w:rPr>
                <w:rFonts w:ascii="Times New Roman"/>
                <w:b w:val="false"/>
                <w:i/>
                <w:color w:val="000000"/>
                <w:sz w:val="20"/>
              </w:rPr>
              <w:t>536</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Батыс Қазақстан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271 134</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Қызылорда</w:t>
            </w:r>
            <w:r>
              <w:rPr>
                <w:rFonts w:ascii="Times New Roman"/>
                <w:b w:val="false"/>
                <w:i/>
                <w:color w:val="000000"/>
                <w:sz w:val="20"/>
              </w:rPr>
              <w:t xml:space="preserve">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500 000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381 291</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Маңғыстау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2 642 310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Павлодар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634 277</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Оңтүстік Қазақстан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150 000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w:t>
            </w:r>
            <w:r>
              <w:rPr>
                <w:rFonts w:ascii="Times New Roman"/>
                <w:b/>
                <w:i w:val="false"/>
                <w:color w:val="000000"/>
                <w:sz w:val="20"/>
              </w:rPr>
              <w:t>, сәулет, қала құрылысы және құрылыс қызметі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6 557 </w:t>
            </w:r>
            <w:r>
              <w:rPr>
                <w:rFonts w:ascii="Times New Roman"/>
                <w:b/>
                <w:i w:val="false"/>
                <w:color w:val="000000"/>
                <w:sz w:val="20"/>
              </w:rPr>
              <w:t>046</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3 033 300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2 464 980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Индустрия және жаңа технологиялар министрлігі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6 557 046</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3 033 300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2 464 980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"Инвестор - 2020" бағыты шеңберінде индустриялық-инновациялық инфрақұрылымды дамыту үшін берілетін нысаналы даму трансферттері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6 557 046</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3 033 300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2 464 980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аумақтар бойынша: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Маңғыстау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3 021 088</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3 033 300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2 464 980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Оңтүстік Қазақстан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35 958</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қаласы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3 500 000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және коммуникация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100 767 621</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19 781 835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8 868 673</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Көлік және коммуникация министрлігі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100 767 621</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19 781 835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8 868 673</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бюджетіне Жаңа көлік жүйесі жобасын іске асыру үшін заңды тұлғалардың жарғылық капиталын ұлғайтуға берілетін нысаналы даму трансферттері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10 234 976</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аумақтар бойынша: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қаласы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10 234 976</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көліктік инфрақұрылымды дамытуға берілетін нысаналы даму трансферттері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90 532 645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19 781 835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8 868 673</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аумақтар бойынша: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Ақмола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760 380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800 000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Алматы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500 000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1 100 000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879 </w:t>
            </w:r>
            <w:r>
              <w:rPr>
                <w:rFonts w:ascii="Times New Roman"/>
                <w:b w:val="false"/>
                <w:i/>
                <w:color w:val="000000"/>
                <w:sz w:val="20"/>
              </w:rPr>
              <w:t>496</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Атырау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5 884 143</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2 000 000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3 444 386</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Шығыс Қазақстан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1 247 899</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1 449 948</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1 438 601</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Батыс Қазақстан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379 539</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597 683</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644 091</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Қарағанды</w:t>
            </w:r>
            <w:r>
              <w:rPr>
                <w:rFonts w:ascii="Times New Roman"/>
                <w:b w:val="false"/>
                <w:i/>
                <w:color w:val="000000"/>
                <w:sz w:val="20"/>
              </w:rPr>
              <w:t xml:space="preserve">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674 248</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800 000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854 934</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Қостанай</w:t>
            </w:r>
            <w:r>
              <w:rPr>
                <w:rFonts w:ascii="Times New Roman"/>
                <w:b w:val="false"/>
                <w:i/>
                <w:color w:val="000000"/>
                <w:sz w:val="20"/>
              </w:rPr>
              <w:t xml:space="preserve">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1 578 755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1 768 185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504 </w:t>
            </w:r>
            <w:r>
              <w:rPr>
                <w:rFonts w:ascii="Times New Roman"/>
                <w:b w:val="false"/>
                <w:i/>
                <w:color w:val="000000"/>
                <w:sz w:val="20"/>
              </w:rPr>
              <w:t>359</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Қызылорда</w:t>
            </w:r>
            <w:r>
              <w:rPr>
                <w:rFonts w:ascii="Times New Roman"/>
                <w:b w:val="false"/>
                <w:i/>
                <w:color w:val="000000"/>
                <w:sz w:val="20"/>
              </w:rPr>
              <w:t xml:space="preserve">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367 898</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372 660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Маңғыстау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533 604</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Павлодар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747 340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Солтүстік Қазақстан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718 191</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555 186</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1 102 806</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Оңтүстік Қазақстан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1 367 212</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Алматы қаласы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44 860 631</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Астана </w:t>
            </w:r>
            <w:r>
              <w:rPr>
                <w:rFonts w:ascii="Times New Roman"/>
                <w:b w:val="false"/>
                <w:i/>
                <w:color w:val="000000"/>
                <w:sz w:val="20"/>
              </w:rPr>
              <w:t>қаласы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30 912 805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10 338 173</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23 946 000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10 000 000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10 000 000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Экономикалық даму және сауда министрлігі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15 546 000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10 000 000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10 000 000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"Бизнестің жол картасы - 2020" бағдарламасы шеңберінде индустриялық инфрақұрылымды дамытуға берілетін нысаналы даму трансферттері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15 546 000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аумақтар бойынша: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Ақмола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447 </w:t>
            </w:r>
            <w:r>
              <w:rPr>
                <w:rFonts w:ascii="Times New Roman"/>
                <w:b w:val="false"/>
                <w:i/>
                <w:color w:val="000000"/>
                <w:sz w:val="20"/>
              </w:rPr>
              <w:t>275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460 000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460 000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Ақтөбе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699 570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450 000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450 000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Алматы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1 347 880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1 060 000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1 060 000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Атырау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497 470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320 000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320 000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Шығыс Қазақстан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1 383 590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890 000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890 000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Жамбыл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1 010 490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650 000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650 000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Батыс Қазақстан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606 290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390 000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390 000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Қарағанды</w:t>
            </w:r>
            <w:r>
              <w:rPr>
                <w:rFonts w:ascii="Times New Roman"/>
                <w:b w:val="false"/>
                <w:i/>
                <w:color w:val="000000"/>
                <w:sz w:val="20"/>
              </w:rPr>
              <w:t xml:space="preserve">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1 305 860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840 000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840 000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Қостанай</w:t>
            </w:r>
            <w:r>
              <w:rPr>
                <w:rFonts w:ascii="Times New Roman"/>
                <w:b w:val="false"/>
                <w:i/>
                <w:color w:val="000000"/>
                <w:sz w:val="20"/>
              </w:rPr>
              <w:t xml:space="preserve">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1 122 875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550 000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550 000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Қызылорда</w:t>
            </w:r>
            <w:r>
              <w:rPr>
                <w:rFonts w:ascii="Times New Roman"/>
                <w:b w:val="false"/>
                <w:i/>
                <w:color w:val="000000"/>
                <w:sz w:val="20"/>
              </w:rPr>
              <w:t xml:space="preserve">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937 390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410 000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410 000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Маңғыстау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435 290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280 000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280 000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Павлодар </w:t>
            </w:r>
            <w:r>
              <w:rPr>
                <w:rFonts w:ascii="Times New Roman"/>
                <w:b w:val="false"/>
                <w:i/>
                <w:color w:val="000000"/>
                <w:sz w:val="20"/>
              </w:rPr>
              <w:t>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730 660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470 000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470 000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Солтүстік Қазақстан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621 840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400 000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400 000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Оңтүстік Қазақстан облысы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2 362 990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1 520 000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1 520 000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қаласы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668 480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430 000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430 000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Алматы қаласы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1 368 050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880 000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880 000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Құрылыс және тұрғын үй-коммуналдық шаруашылық істері агенттігі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8 400 000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жобаларға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Өзгелер</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бюджетіне үлескерлер қатысқан аяқталмаған тұрғын үй объектілерін салуға қатысу үшін уәкілетті ұйымның жарғылық капиталын ұлғайтуға берілетін нысаналы даму трансферттері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8 400 000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
        <w:gridCol w:w="898"/>
        <w:gridCol w:w="898"/>
        <w:gridCol w:w="307"/>
        <w:gridCol w:w="3386"/>
        <w:gridCol w:w="2317"/>
        <w:gridCol w:w="2318"/>
        <w:gridCol w:w="208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Кредиттер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52 636 </w:t>
            </w:r>
            <w:r>
              <w:rPr>
                <w:rFonts w:ascii="Times New Roman"/>
                <w:b/>
                <w:i w:val="false"/>
                <w:color w:val="000000"/>
                <w:sz w:val="20"/>
              </w:rPr>
              <w:t>626</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19 576 870</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9 652 400</w:t>
            </w:r>
          </w:p>
        </w:tc>
      </w:tr>
      <w:tr>
        <w:trPr>
          <w:trHeight w:val="30" w:hRule="atLeast"/>
        </w:trPr>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Еңбек және халықты әлеуметтік қорғау министрлігі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3 569 003</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Жұмыспен қамту 2020 бағдарламасы шеңберінде ауылда кәсіпкерліктің дамуына ықпал етуге кредит беру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3 569 003</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аумақтар бойынша: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Ақмола облысы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76 000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Ақтөбе облысы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120 000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Алматы облысы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100 000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Атырау облысы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212 000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Шығыс Қазақстан облысы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1 209 </w:t>
            </w:r>
            <w:r>
              <w:rPr>
                <w:rFonts w:ascii="Times New Roman"/>
                <w:b w:val="false"/>
                <w:i/>
                <w:color w:val="000000"/>
                <w:sz w:val="20"/>
              </w:rPr>
              <w:t>003</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Жамбыл облысы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20 000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Батыс Қазақстан облысы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200 000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Қарағанды</w:t>
            </w:r>
            <w:r>
              <w:rPr>
                <w:rFonts w:ascii="Times New Roman"/>
                <w:b w:val="false"/>
                <w:i/>
                <w:color w:val="000000"/>
                <w:sz w:val="20"/>
              </w:rPr>
              <w:t xml:space="preserve"> облысы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510 000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Қызылорда</w:t>
            </w:r>
            <w:r>
              <w:rPr>
                <w:rFonts w:ascii="Times New Roman"/>
                <w:b w:val="false"/>
                <w:i/>
                <w:color w:val="000000"/>
                <w:sz w:val="20"/>
              </w:rPr>
              <w:t xml:space="preserve"> облысы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200 000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Қостанай</w:t>
            </w:r>
            <w:r>
              <w:rPr>
                <w:rFonts w:ascii="Times New Roman"/>
                <w:b w:val="false"/>
                <w:i/>
                <w:color w:val="000000"/>
                <w:sz w:val="20"/>
              </w:rPr>
              <w:t xml:space="preserve"> облысы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2 000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Маңғыстау облысы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250 000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Павлодар облысы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370 000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Солтүстік Қазақстан облысы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200 000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Оңтүстік Қазақстан облысы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100 000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Құрылыс және тұрғын үй-коммуналдық шаруашылық істері агенттігі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45 480 006</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19 576 870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9 652 400</w:t>
            </w:r>
          </w:p>
        </w:tc>
      </w:tr>
      <w:tr>
        <w:trPr>
          <w:trHeight w:val="30" w:hRule="atLeast"/>
        </w:trPr>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тұрғын үй салуға және (немесе) сатып алуға кредит беру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45 480 006</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19 576 870</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9 652 400</w:t>
            </w:r>
          </w:p>
        </w:tc>
      </w:tr>
      <w:tr>
        <w:trPr>
          <w:trHeight w:val="30" w:hRule="atLeast"/>
        </w:trPr>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аумақтар бойынша: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Ақмола облысы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714 600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бағдарламасы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210 700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Ақтөбе облысы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2 775 863</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4 903 863</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1 596 000</w:t>
            </w:r>
          </w:p>
        </w:tc>
      </w:tr>
      <w:tr>
        <w:trPr>
          <w:trHeight w:val="30" w:hRule="atLeast"/>
        </w:trPr>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"Нұрлы көш" бағдарламасы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423 863</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Алматы облысы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884 500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594 000</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494 000</w:t>
            </w:r>
          </w:p>
        </w:tc>
      </w:tr>
      <w:tr>
        <w:trPr>
          <w:trHeight w:val="30" w:hRule="atLeast"/>
        </w:trPr>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бағдарламасы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220 500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Атырау облысы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818 000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1 080 000</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2 160 000</w:t>
            </w:r>
          </w:p>
        </w:tc>
      </w:tr>
      <w:tr>
        <w:trPr>
          <w:trHeight w:val="30" w:hRule="atLeast"/>
        </w:trPr>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бағдарламасы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98 000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Шығыс Қазақстан облысы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3 106 260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1 503 440</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976 000</w:t>
            </w:r>
          </w:p>
        </w:tc>
      </w:tr>
      <w:tr>
        <w:trPr>
          <w:trHeight w:val="30" w:hRule="atLeast"/>
        </w:trPr>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"Нұрлы көш" бағдарламасы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487 440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бағдарламасы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868 820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Жамбыл облысы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512 000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512 400</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512 400</w:t>
            </w:r>
          </w:p>
        </w:tc>
      </w:tr>
      <w:tr>
        <w:trPr>
          <w:trHeight w:val="30" w:hRule="atLeast"/>
        </w:trPr>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Батыс Қазақстан облысы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2 </w:t>
            </w:r>
            <w:r>
              <w:rPr>
                <w:rFonts w:ascii="Times New Roman"/>
                <w:b w:val="false"/>
                <w:i/>
                <w:color w:val="000000"/>
                <w:sz w:val="20"/>
              </w:rPr>
              <w:t>614 000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423 863</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бағдарламасы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294 000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Қарағанды</w:t>
            </w:r>
            <w:r>
              <w:rPr>
                <w:rFonts w:ascii="Times New Roman"/>
                <w:b w:val="false"/>
                <w:i/>
                <w:color w:val="000000"/>
                <w:sz w:val="20"/>
              </w:rPr>
              <w:t xml:space="preserve"> облысы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6 565 500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бағдарламасы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3 874 500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Қостанай</w:t>
            </w:r>
            <w:r>
              <w:rPr>
                <w:rFonts w:ascii="Times New Roman"/>
                <w:b w:val="false"/>
                <w:i/>
                <w:color w:val="000000"/>
                <w:sz w:val="20"/>
              </w:rPr>
              <w:t xml:space="preserve"> облысы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1 164 000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864 000</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864 000</w:t>
            </w:r>
          </w:p>
        </w:tc>
      </w:tr>
      <w:tr>
        <w:trPr>
          <w:trHeight w:val="30" w:hRule="atLeast"/>
        </w:trPr>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Қызылорда</w:t>
            </w:r>
            <w:r>
              <w:rPr>
                <w:rFonts w:ascii="Times New Roman"/>
                <w:b w:val="false"/>
                <w:i/>
                <w:color w:val="000000"/>
                <w:sz w:val="20"/>
              </w:rPr>
              <w:t xml:space="preserve"> облысы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1 107 000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1 210 000</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2 420 000</w:t>
            </w:r>
          </w:p>
        </w:tc>
      </w:tr>
      <w:tr>
        <w:trPr>
          <w:trHeight w:val="30" w:hRule="atLeast"/>
        </w:trPr>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бағдарламасы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595 000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Маңғыстау облысы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3 166 253</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466 253</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"Нұрлы көш" бағдарламасы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466 253</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Павлодар облысы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3 762 400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657 000</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630 000</w:t>
            </w:r>
          </w:p>
        </w:tc>
      </w:tr>
      <w:tr>
        <w:trPr>
          <w:trHeight w:val="30" w:hRule="atLeast"/>
        </w:trPr>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бағдарламасы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2 906 400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Солтүстік </w:t>
            </w:r>
            <w:r>
              <w:rPr>
                <w:rFonts w:ascii="Times New Roman"/>
                <w:b/>
                <w:i w:val="false"/>
                <w:color w:val="000000"/>
                <w:sz w:val="20"/>
              </w:rPr>
              <w:t>Қазақстан</w:t>
            </w:r>
            <w:r>
              <w:rPr>
                <w:rFonts w:ascii="Times New Roman"/>
                <w:b/>
                <w:i w:val="false"/>
                <w:color w:val="000000"/>
                <w:sz w:val="20"/>
              </w:rPr>
              <w:t xml:space="preserve"> облысы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2 011 663</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423 863</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"Нұрлы көш" бағдарламасы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423 863</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бағдарламасы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1 087 800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Оңтүстік Қазақстан облысы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5 745 967</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6 938 188</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"Нұрлы көш" бағдарламасы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3 877 967</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бағдарламасы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868 000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Алматы қаласы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8 442 000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қаласы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2 090 000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Ұлттық ғарыш агенттігі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3 587 617</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ғарыш зымыран кешенін құруға кредит беру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3 587 617</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оның </w:t>
            </w:r>
            <w:r>
              <w:rPr>
                <w:rFonts w:ascii="Times New Roman"/>
                <w:b w:val="false"/>
                <w:i/>
                <w:color w:val="000000"/>
                <w:sz w:val="20"/>
              </w:rPr>
              <w:t>ішінде аумақтар бойынша: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Қызылорда</w:t>
            </w:r>
            <w:r>
              <w:rPr>
                <w:rFonts w:ascii="Times New Roman"/>
                <w:b w:val="false"/>
                <w:i/>
                <w:color w:val="000000"/>
                <w:sz w:val="20"/>
              </w:rPr>
              <w:t xml:space="preserve"> облысы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3 587 617</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13 желтоқсандағы</w:t>
            </w:r>
            <w:r>
              <w:br/>
            </w:r>
            <w:r>
              <w:rPr>
                <w:rFonts w:ascii="Times New Roman"/>
                <w:b w:val="false"/>
                <w:i w:val="false"/>
                <w:color w:val="000000"/>
                <w:sz w:val="20"/>
              </w:rPr>
              <w:t>№ 1350 қаулысына</w:t>
            </w:r>
            <w:r>
              <w:br/>
            </w:r>
            <w:r>
              <w:rPr>
                <w:rFonts w:ascii="Times New Roman"/>
                <w:b w:val="false"/>
                <w:i w:val="false"/>
                <w:color w:val="000000"/>
                <w:sz w:val="20"/>
              </w:rPr>
              <w:t>4-қосымша</w:t>
            </w:r>
          </w:p>
        </w:tc>
      </w:tr>
    </w:tbl>
    <w:bookmarkStart w:name="z87" w:id="76"/>
    <w:p>
      <w:pPr>
        <w:spacing w:after="0"/>
        <w:ind w:left="0"/>
        <w:jc w:val="left"/>
      </w:pPr>
      <w:r>
        <w:rPr>
          <w:rFonts w:ascii="Times New Roman"/>
          <w:b/>
          <w:i w:val="false"/>
          <w:color w:val="000000"/>
        </w:rPr>
        <w:t xml:space="preserve"> Облыстық бюджеттерге, Астана және Алматы қалаларының бюджеттеріне эпизиоотияға қарсы шараларды жүргізуге</w:t>
      </w:r>
      <w:r>
        <w:br/>
      </w:r>
      <w:r>
        <w:rPr>
          <w:rFonts w:ascii="Times New Roman"/>
          <w:b/>
          <w:i w:val="false"/>
          <w:color w:val="000000"/>
        </w:rPr>
        <w:t>берілетін ағымдағы нысаналы трансферттердің</w:t>
      </w:r>
      <w:r>
        <w:br/>
      </w:r>
      <w:r>
        <w:rPr>
          <w:rFonts w:ascii="Times New Roman"/>
          <w:b/>
          <w:i w:val="false"/>
          <w:color w:val="000000"/>
        </w:rPr>
        <w:t>сомасын бөлу</w:t>
      </w:r>
    </w:p>
    <w:bookmarkEnd w:id="76"/>
    <w:p>
      <w:pPr>
        <w:spacing w:after="0"/>
        <w:ind w:left="0"/>
        <w:jc w:val="both"/>
      </w:pPr>
      <w:r>
        <w:rPr>
          <w:rFonts w:ascii="Times New Roman"/>
          <w:b w:val="false"/>
          <w:i w:val="false"/>
          <w:color w:val="ff0000"/>
          <w:sz w:val="28"/>
        </w:rPr>
        <w:t>
      Ескерту. 4-қосымша жаңа редакцияда - ҚР Үкіметінің 2011.10.25</w:t>
      </w:r>
      <w:r>
        <w:br/>
      </w:r>
      <w:r>
        <w:rPr>
          <w:rFonts w:ascii="Times New Roman"/>
          <w:b w:val="false"/>
          <w:i w:val="false"/>
          <w:color w:val="ff0000"/>
          <w:sz w:val="28"/>
        </w:rPr>
        <w:t xml:space="preserve">
      </w:t>
      </w:r>
      <w:r>
        <w:rPr>
          <w:rFonts w:ascii="Times New Roman"/>
          <w:b w:val="false"/>
          <w:i w:val="false"/>
          <w:color w:val="ff0000"/>
          <w:sz w:val="28"/>
        </w:rPr>
        <w:t>N 1203</w:t>
      </w:r>
      <w:r>
        <w:rPr>
          <w:rFonts w:ascii="Times New Roman"/>
          <w:b w:val="false"/>
          <w:i w:val="false"/>
          <w:color w:val="ff0000"/>
          <w:sz w:val="28"/>
        </w:rPr>
        <w:t>(2011.01.01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1967"/>
        <w:gridCol w:w="7517"/>
      </w:tblGrid>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6 283 734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187 854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340 469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1 290 716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164 751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663 399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767 064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277 966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292 232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193 137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295 400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107 588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214 304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148 299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1 336 224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13 желтоқсандағы</w:t>
            </w:r>
            <w:r>
              <w:br/>
            </w:r>
            <w:r>
              <w:rPr>
                <w:rFonts w:ascii="Times New Roman"/>
                <w:b w:val="false"/>
                <w:i w:val="false"/>
                <w:color w:val="000000"/>
                <w:sz w:val="20"/>
              </w:rPr>
              <w:t>№ 1350 қаулысына</w:t>
            </w:r>
            <w:r>
              <w:br/>
            </w:r>
            <w:r>
              <w:rPr>
                <w:rFonts w:ascii="Times New Roman"/>
                <w:b w:val="false"/>
                <w:i w:val="false"/>
                <w:color w:val="000000"/>
                <w:sz w:val="20"/>
              </w:rPr>
              <w:t>5-қосымша</w:t>
            </w:r>
          </w:p>
        </w:tc>
      </w:tr>
    </w:tbl>
    <w:bookmarkStart w:name="z88" w:id="77"/>
    <w:p>
      <w:pPr>
        <w:spacing w:after="0"/>
        <w:ind w:left="0"/>
        <w:jc w:val="left"/>
      </w:pPr>
      <w:r>
        <w:rPr>
          <w:rFonts w:ascii="Times New Roman"/>
          <w:b/>
          <w:i w:val="false"/>
          <w:color w:val="000000"/>
        </w:rPr>
        <w:t xml:space="preserve"> Облыстық бюджеттерге, Астана және Алматы қалаларының бюджеттеріне тұқым шаруашылығын қолдауға берілетін</w:t>
      </w:r>
      <w:r>
        <w:br/>
      </w:r>
      <w:r>
        <w:rPr>
          <w:rFonts w:ascii="Times New Roman"/>
          <w:b/>
          <w:i w:val="false"/>
          <w:color w:val="000000"/>
        </w:rPr>
        <w:t>ағымдағы нысаналы трансферттердің сомасын бөлу</w:t>
      </w:r>
    </w:p>
    <w:bookmarkEnd w:id="77"/>
    <w:p>
      <w:pPr>
        <w:spacing w:after="0"/>
        <w:ind w:left="0"/>
        <w:jc w:val="both"/>
      </w:pPr>
      <w:r>
        <w:rPr>
          <w:rFonts w:ascii="Times New Roman"/>
          <w:b w:val="false"/>
          <w:i w:val="false"/>
          <w:color w:val="ff0000"/>
          <w:sz w:val="28"/>
        </w:rPr>
        <w:t>
      Ескерту. 5-қосымша жаңа редакцияда - ҚР Үкіметінің 2011.10.25</w:t>
      </w:r>
      <w:r>
        <w:br/>
      </w:r>
      <w:r>
        <w:rPr>
          <w:rFonts w:ascii="Times New Roman"/>
          <w:b w:val="false"/>
          <w:i w:val="false"/>
          <w:color w:val="ff0000"/>
          <w:sz w:val="28"/>
        </w:rPr>
        <w:t xml:space="preserve">
      </w:t>
      </w:r>
      <w:r>
        <w:rPr>
          <w:rFonts w:ascii="Times New Roman"/>
          <w:b w:val="false"/>
          <w:i w:val="false"/>
          <w:color w:val="ff0000"/>
          <w:sz w:val="28"/>
        </w:rPr>
        <w:t>N 1203</w:t>
      </w:r>
      <w:r>
        <w:rPr>
          <w:rFonts w:ascii="Times New Roman"/>
          <w:b w:val="false"/>
          <w:i w:val="false"/>
          <w:color w:val="ff0000"/>
          <w:sz w:val="28"/>
        </w:rPr>
        <w:t>(2011.01.01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1967"/>
        <w:gridCol w:w="7517"/>
      </w:tblGrid>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қаланың атауы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2 422 386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415 371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42 429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408 575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192 653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194 734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56 548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358 093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78 674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77 632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386 859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13 желтоқсандағы</w:t>
            </w:r>
            <w:r>
              <w:br/>
            </w:r>
            <w:r>
              <w:rPr>
                <w:rFonts w:ascii="Times New Roman"/>
                <w:b w:val="false"/>
                <w:i w:val="false"/>
                <w:color w:val="000000"/>
                <w:sz w:val="20"/>
              </w:rPr>
              <w:t>№ 1350 қаулысына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Облыстық бюджеттерге, Астана және Алматы қалаларының бюджеттеріне асыл тұқымды мал шаруашылығын қолдауға</w:t>
      </w:r>
      <w:r>
        <w:br/>
      </w:r>
      <w:r>
        <w:rPr>
          <w:rFonts w:ascii="Times New Roman"/>
          <w:b/>
          <w:i w:val="false"/>
          <w:color w:val="000000"/>
        </w:rPr>
        <w:t>берілетін ағымдағы нысаналы трансферттердің</w:t>
      </w:r>
      <w:r>
        <w:br/>
      </w:r>
      <w:r>
        <w:rPr>
          <w:rFonts w:ascii="Times New Roman"/>
          <w:b/>
          <w:i w:val="false"/>
          <w:color w:val="000000"/>
        </w:rPr>
        <w:t>сомасын бөлу</w:t>
      </w:r>
    </w:p>
    <w:p>
      <w:pPr>
        <w:spacing w:after="0"/>
        <w:ind w:left="0"/>
        <w:jc w:val="both"/>
      </w:pPr>
      <w:r>
        <w:rPr>
          <w:rFonts w:ascii="Times New Roman"/>
          <w:b w:val="false"/>
          <w:i w:val="false"/>
          <w:color w:val="ff0000"/>
          <w:sz w:val="28"/>
        </w:rPr>
        <w:t>
      Ескерту. 6-қосымша жаңа редакцияда - ҚР Үкіметінің 2011.10.25</w:t>
      </w:r>
      <w:r>
        <w:br/>
      </w:r>
      <w:r>
        <w:rPr>
          <w:rFonts w:ascii="Times New Roman"/>
          <w:b w:val="false"/>
          <w:i w:val="false"/>
          <w:color w:val="ff0000"/>
          <w:sz w:val="28"/>
        </w:rPr>
        <w:t xml:space="preserve">
      </w:t>
      </w:r>
      <w:r>
        <w:rPr>
          <w:rFonts w:ascii="Times New Roman"/>
          <w:b w:val="false"/>
          <w:i w:val="false"/>
          <w:color w:val="ff0000"/>
          <w:sz w:val="28"/>
        </w:rPr>
        <w:t>N 1203</w:t>
      </w:r>
      <w:r>
        <w:rPr>
          <w:rFonts w:ascii="Times New Roman"/>
          <w:b w:val="false"/>
          <w:i w:val="false"/>
          <w:color w:val="ff0000"/>
          <w:sz w:val="28"/>
        </w:rPr>
        <w:t>(2011.01.01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7"/>
        <w:gridCol w:w="1594"/>
        <w:gridCol w:w="7789"/>
      </w:tblGrid>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5 080 349</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1 537 375</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232 431</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327 524</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563 197</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461 347</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60 565</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223 174</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424 341</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163 893</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124 561</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533 594</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400 347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13 желтоқсандағы</w:t>
            </w:r>
            <w:r>
              <w:br/>
            </w:r>
            <w:r>
              <w:rPr>
                <w:rFonts w:ascii="Times New Roman"/>
                <w:b w:val="false"/>
                <w:i w:val="false"/>
                <w:color w:val="000000"/>
                <w:sz w:val="20"/>
              </w:rPr>
              <w:t>№ 1350 қаулысына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бюджеттеріне мал шаруашылығы өнімдерінің өнімділігін</w:t>
      </w:r>
      <w:r>
        <w:br/>
      </w:r>
      <w:r>
        <w:rPr>
          <w:rFonts w:ascii="Times New Roman"/>
          <w:b/>
          <w:i w:val="false"/>
          <w:color w:val="000000"/>
        </w:rPr>
        <w:t>және сапасын арттыруды субсидиялауға берілетін</w:t>
      </w:r>
      <w:r>
        <w:br/>
      </w:r>
      <w:r>
        <w:rPr>
          <w:rFonts w:ascii="Times New Roman"/>
          <w:b/>
          <w:i w:val="false"/>
          <w:color w:val="000000"/>
        </w:rPr>
        <w:t>ағымдағы нысаналы трансферттердің сомасын бөлу</w:t>
      </w:r>
    </w:p>
    <w:p>
      <w:pPr>
        <w:spacing w:after="0"/>
        <w:ind w:left="0"/>
        <w:jc w:val="both"/>
      </w:pPr>
      <w:r>
        <w:rPr>
          <w:rFonts w:ascii="Times New Roman"/>
          <w:b w:val="false"/>
          <w:i w:val="false"/>
          <w:color w:val="ff0000"/>
          <w:sz w:val="28"/>
        </w:rPr>
        <w:t>
      Ескерту. 7-қосымша жаңа редакцияда - ҚР Үкіметінің 2011.10.25</w:t>
      </w:r>
      <w:r>
        <w:br/>
      </w:r>
      <w:r>
        <w:rPr>
          <w:rFonts w:ascii="Times New Roman"/>
          <w:b w:val="false"/>
          <w:i w:val="false"/>
          <w:color w:val="ff0000"/>
          <w:sz w:val="28"/>
        </w:rPr>
        <w:t xml:space="preserve">
      </w:t>
      </w:r>
      <w:r>
        <w:rPr>
          <w:rFonts w:ascii="Times New Roman"/>
          <w:b w:val="false"/>
          <w:i w:val="false"/>
          <w:color w:val="ff0000"/>
          <w:sz w:val="28"/>
        </w:rPr>
        <w:t>N 1203</w:t>
      </w:r>
      <w:r>
        <w:rPr>
          <w:rFonts w:ascii="Times New Roman"/>
          <w:b w:val="false"/>
          <w:i w:val="false"/>
          <w:color w:val="ff0000"/>
          <w:sz w:val="28"/>
        </w:rPr>
        <w:t>(2011.01.01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3"/>
        <w:gridCol w:w="1488"/>
        <w:gridCol w:w="8089"/>
      </w:tblGrid>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18 839 255</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1 440 030</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606 378</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6 076 175</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64 807</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2 894 028</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283 694</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674 107</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1 910 014</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1 456 012</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124 392</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20 277</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1 147 965</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1 479 409</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661 967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13 желтоқсандағы</w:t>
            </w:r>
            <w:r>
              <w:br/>
            </w:r>
            <w:r>
              <w:rPr>
                <w:rFonts w:ascii="Times New Roman"/>
                <w:b w:val="false"/>
                <w:i w:val="false"/>
                <w:color w:val="000000"/>
                <w:sz w:val="20"/>
              </w:rPr>
              <w:t>№ 1350 қаулысына</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бюджеттеріне тауарлы балық шаруашылығының өнімділігі</w:t>
      </w:r>
      <w:r>
        <w:br/>
      </w:r>
      <w:r>
        <w:rPr>
          <w:rFonts w:ascii="Times New Roman"/>
          <w:b/>
          <w:i w:val="false"/>
          <w:color w:val="000000"/>
        </w:rPr>
        <w:t>мен сапасын арттыруды субсидиялауға арналған нысаналы</w:t>
      </w:r>
      <w:r>
        <w:br/>
      </w:r>
      <w:r>
        <w:rPr>
          <w:rFonts w:ascii="Times New Roman"/>
          <w:b/>
          <w:i w:val="false"/>
          <w:color w:val="000000"/>
        </w:rPr>
        <w:t>ағымдағы трансферттердің сомасын бөлу</w:t>
      </w:r>
    </w:p>
    <w:p>
      <w:pPr>
        <w:spacing w:after="0"/>
        <w:ind w:left="0"/>
        <w:jc w:val="both"/>
      </w:pPr>
      <w:r>
        <w:rPr>
          <w:rFonts w:ascii="Times New Roman"/>
          <w:b w:val="false"/>
          <w:i w:val="false"/>
          <w:color w:val="ff0000"/>
          <w:sz w:val="28"/>
        </w:rPr>
        <w:t>
      Ескерту. 8-қосымша жаңа редакцияда - ҚР Үкіметінің 2011.10.25</w:t>
      </w:r>
      <w:r>
        <w:br/>
      </w:r>
      <w:r>
        <w:rPr>
          <w:rFonts w:ascii="Times New Roman"/>
          <w:b w:val="false"/>
          <w:i w:val="false"/>
          <w:color w:val="ff0000"/>
          <w:sz w:val="28"/>
        </w:rPr>
        <w:t xml:space="preserve">
      </w:t>
      </w:r>
      <w:r>
        <w:rPr>
          <w:rFonts w:ascii="Times New Roman"/>
          <w:b w:val="false"/>
          <w:i w:val="false"/>
          <w:color w:val="ff0000"/>
          <w:sz w:val="28"/>
        </w:rPr>
        <w:t>N 1203</w:t>
      </w:r>
      <w:r>
        <w:rPr>
          <w:rFonts w:ascii="Times New Roman"/>
          <w:b w:val="false"/>
          <w:i w:val="false"/>
          <w:color w:val="ff0000"/>
          <w:sz w:val="28"/>
        </w:rPr>
        <w:t>(2011.01.01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4"/>
        <w:gridCol w:w="2196"/>
        <w:gridCol w:w="6960"/>
      </w:tblGrid>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қаланың атауы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156 596</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19 314</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98 426</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3 093</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3 232</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17 026</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13 желтоқсандағы</w:t>
            </w:r>
            <w:r>
              <w:br/>
            </w:r>
            <w:r>
              <w:rPr>
                <w:rFonts w:ascii="Times New Roman"/>
                <w:b w:val="false"/>
                <w:i w:val="false"/>
                <w:color w:val="000000"/>
                <w:sz w:val="20"/>
              </w:rPr>
              <w:t>№ 1350 қаулысына</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бюджеттеріне ауыз сумен жабдықтаудың баламасыз көздері</w:t>
      </w:r>
      <w:r>
        <w:br/>
      </w:r>
      <w:r>
        <w:rPr>
          <w:rFonts w:ascii="Times New Roman"/>
          <w:b/>
          <w:i w:val="false"/>
          <w:color w:val="000000"/>
        </w:rPr>
        <w:t>болып табылатын аса маңызды топтық және оқшау сумен</w:t>
      </w:r>
      <w:r>
        <w:br/>
      </w:r>
      <w:r>
        <w:rPr>
          <w:rFonts w:ascii="Times New Roman"/>
          <w:b/>
          <w:i w:val="false"/>
          <w:color w:val="000000"/>
        </w:rPr>
        <w:t>жабдықтау жүйелерінен ауыз су беру жөніндегі қызметтердің</w:t>
      </w:r>
      <w:r>
        <w:br/>
      </w:r>
      <w:r>
        <w:rPr>
          <w:rFonts w:ascii="Times New Roman"/>
          <w:b/>
          <w:i w:val="false"/>
          <w:color w:val="000000"/>
        </w:rPr>
        <w:t>құнын субсидиялауға берілетін ағымдағы нысаналы</w:t>
      </w:r>
      <w:r>
        <w:br/>
      </w:r>
      <w:r>
        <w:rPr>
          <w:rFonts w:ascii="Times New Roman"/>
          <w:b/>
          <w:i w:val="false"/>
          <w:color w:val="000000"/>
        </w:rPr>
        <w:t>трансферттердің сомасын бөлу</w:t>
      </w:r>
    </w:p>
    <w:p>
      <w:pPr>
        <w:spacing w:after="0"/>
        <w:ind w:left="0"/>
        <w:jc w:val="both"/>
      </w:pPr>
      <w:r>
        <w:rPr>
          <w:rFonts w:ascii="Times New Roman"/>
          <w:b w:val="false"/>
          <w:i w:val="false"/>
          <w:color w:val="ff0000"/>
          <w:sz w:val="28"/>
        </w:rPr>
        <w:t>
      Ескерту. 9-қосымша жаңа редакцияда - ҚР Үкіметінің 2011.10.25</w:t>
      </w:r>
      <w:r>
        <w:br/>
      </w:r>
      <w:r>
        <w:rPr>
          <w:rFonts w:ascii="Times New Roman"/>
          <w:b w:val="false"/>
          <w:i w:val="false"/>
          <w:color w:val="ff0000"/>
          <w:sz w:val="28"/>
        </w:rPr>
        <w:t xml:space="preserve">
      </w:t>
      </w:r>
      <w:r>
        <w:rPr>
          <w:rFonts w:ascii="Times New Roman"/>
          <w:b w:val="false"/>
          <w:i w:val="false"/>
          <w:color w:val="ff0000"/>
          <w:sz w:val="28"/>
        </w:rPr>
        <w:t>N 1203</w:t>
      </w:r>
      <w:r>
        <w:rPr>
          <w:rFonts w:ascii="Times New Roman"/>
          <w:b w:val="false"/>
          <w:i w:val="false"/>
          <w:color w:val="ff0000"/>
          <w:sz w:val="28"/>
        </w:rPr>
        <w:t>(2011.01.01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1967"/>
        <w:gridCol w:w="7517"/>
      </w:tblGrid>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қаланың атауы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3 693 082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514 212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26 474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171 117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50 137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272 818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388 456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307 846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380 386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195 370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143 461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1 020 845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220 910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13 желтоқсандағы</w:t>
            </w:r>
            <w:r>
              <w:br/>
            </w:r>
            <w:r>
              <w:rPr>
                <w:rFonts w:ascii="Times New Roman"/>
                <w:b w:val="false"/>
                <w:i w:val="false"/>
                <w:color w:val="000000"/>
                <w:sz w:val="20"/>
              </w:rPr>
              <w:t>№ 1350 қаулысына</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Облыстық бюджеттерге, Астана және Алматы қалаларының бюджеттеріне мамандарын әлеуметтік қолдау шараларын іске асыру үшін ағымдағы нысаналы трансферттердің және бюджеттік кредиттердің сомасын бөлу</w:t>
      </w:r>
    </w:p>
    <w:p>
      <w:pPr>
        <w:spacing w:after="0"/>
        <w:ind w:left="0"/>
        <w:jc w:val="both"/>
      </w:pPr>
      <w:r>
        <w:rPr>
          <w:rFonts w:ascii="Times New Roman"/>
          <w:b w:val="false"/>
          <w:i w:val="false"/>
          <w:color w:val="ff0000"/>
          <w:sz w:val="28"/>
        </w:rPr>
        <w:t>
      Ескерту. 10-қосымша жаңа редакцияда - ҚР Үкіметінің 2011.10.25</w:t>
      </w:r>
      <w:r>
        <w:br/>
      </w:r>
      <w:r>
        <w:rPr>
          <w:rFonts w:ascii="Times New Roman"/>
          <w:b w:val="false"/>
          <w:i w:val="false"/>
          <w:color w:val="ff0000"/>
          <w:sz w:val="28"/>
        </w:rPr>
        <w:t xml:space="preserve">
      </w:t>
      </w:r>
      <w:r>
        <w:rPr>
          <w:rFonts w:ascii="Times New Roman"/>
          <w:b w:val="false"/>
          <w:i w:val="false"/>
          <w:color w:val="ff0000"/>
          <w:sz w:val="28"/>
        </w:rPr>
        <w:t>N 1203</w:t>
      </w:r>
      <w:r>
        <w:rPr>
          <w:rFonts w:ascii="Times New Roman"/>
          <w:b w:val="false"/>
          <w:i w:val="false"/>
          <w:color w:val="ff0000"/>
          <w:sz w:val="28"/>
        </w:rPr>
        <w:t>(2011.01.01 бастап қолданысқа енгізіледі) Қаулысымен.</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9"/>
        <w:gridCol w:w="928"/>
        <w:gridCol w:w="3549"/>
        <w:gridCol w:w="2943"/>
        <w:gridCol w:w="3551"/>
      </w:tblGrid>
      <w:tr>
        <w:trPr>
          <w:trHeight w:val="30" w:hRule="atLeast"/>
        </w:trPr>
        <w:tc>
          <w:tcPr>
            <w:tcW w:w="1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қаланың атауы</w:t>
            </w:r>
          </w:p>
        </w:tc>
        <w:tc>
          <w:tcPr>
            <w:tcW w:w="3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5 382 762</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956 176</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4 372 586</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494 770</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63 028</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431 742</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289 011</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62 012</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226 999</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696 406</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108 881</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587 525</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196 652</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26 030</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170 622</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407 849</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58 894</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348 955</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253 236</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48 492</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204 744</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523 143</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94 962</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428 181</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189 241</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46 202</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143 039</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545 324</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79 755</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465 569</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281 465</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86 513</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194 952</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419 911</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63 835</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356 076</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239 370</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64 003</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175 367</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274 309</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67 236</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207 073</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518 075</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86 333</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431 742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13 желтоқсандағы</w:t>
            </w:r>
            <w:r>
              <w:br/>
            </w:r>
            <w:r>
              <w:rPr>
                <w:rFonts w:ascii="Times New Roman"/>
                <w:b w:val="false"/>
                <w:i w:val="false"/>
                <w:color w:val="000000"/>
                <w:sz w:val="20"/>
              </w:rPr>
              <w:t>№ 1350 қаулысына</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бюджеттеріне өсімдік шаруашылығы өнімінің шығымдылығын</w:t>
      </w:r>
      <w:r>
        <w:br/>
      </w:r>
      <w:r>
        <w:rPr>
          <w:rFonts w:ascii="Times New Roman"/>
          <w:b/>
          <w:i w:val="false"/>
          <w:color w:val="000000"/>
        </w:rPr>
        <w:t>арттыруды субсидиялауға берілетін ағымдағы нысаналы</w:t>
      </w:r>
      <w:r>
        <w:br/>
      </w:r>
      <w:r>
        <w:rPr>
          <w:rFonts w:ascii="Times New Roman"/>
          <w:b/>
          <w:i w:val="false"/>
          <w:color w:val="000000"/>
        </w:rPr>
        <w:t>трансферттердің сомасын бөлу</w:t>
      </w:r>
    </w:p>
    <w:p>
      <w:pPr>
        <w:spacing w:after="0"/>
        <w:ind w:left="0"/>
        <w:jc w:val="both"/>
      </w:pPr>
      <w:r>
        <w:rPr>
          <w:rFonts w:ascii="Times New Roman"/>
          <w:b w:val="false"/>
          <w:i w:val="false"/>
          <w:color w:val="ff0000"/>
          <w:sz w:val="28"/>
        </w:rPr>
        <w:t xml:space="preserve">
      Ескерту. 11-қосымшаға өзгерту енгізілді - ҚР Үкіметінің 2011.10.25 </w:t>
      </w:r>
      <w:r>
        <w:rPr>
          <w:rFonts w:ascii="Times New Roman"/>
          <w:b w:val="false"/>
          <w:i w:val="false"/>
          <w:color w:val="ff0000"/>
          <w:sz w:val="28"/>
        </w:rPr>
        <w:t>N 1203</w:t>
      </w:r>
      <w:r>
        <w:rPr>
          <w:rFonts w:ascii="Times New Roman"/>
          <w:b w:val="false"/>
          <w:i w:val="false"/>
          <w:color w:val="ff0000"/>
          <w:sz w:val="28"/>
        </w:rPr>
        <w:t xml:space="preserve"> (2011.01.01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9"/>
        <w:gridCol w:w="2379"/>
        <w:gridCol w:w="7542"/>
      </w:tblGrid>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қаланың атауы</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491 000</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13 желтоқсандағы</w:t>
            </w:r>
            <w:r>
              <w:br/>
            </w:r>
            <w:r>
              <w:rPr>
                <w:rFonts w:ascii="Times New Roman"/>
                <w:b w:val="false"/>
                <w:i w:val="false"/>
                <w:color w:val="000000"/>
                <w:sz w:val="20"/>
              </w:rPr>
              <w:t>№ 1350 қаулысына</w:t>
            </w:r>
            <w:r>
              <w:br/>
            </w:r>
            <w:r>
              <w:rPr>
                <w:rFonts w:ascii="Times New Roman"/>
                <w:b w:val="false"/>
                <w:i w:val="false"/>
                <w:color w:val="000000"/>
                <w:sz w:val="20"/>
              </w:rPr>
              <w:t>11-1-қосымша</w:t>
            </w:r>
          </w:p>
        </w:tc>
      </w:tr>
    </w:tbl>
    <w:p>
      <w:pPr>
        <w:spacing w:after="0"/>
        <w:ind w:left="0"/>
        <w:jc w:val="left"/>
      </w:pPr>
      <w:r>
        <w:rPr>
          <w:rFonts w:ascii="Times New Roman"/>
          <w:b/>
          <w:i w:val="false"/>
          <w:color w:val="000000"/>
        </w:rPr>
        <w:t xml:space="preserve"> Астана және Алматы қалаларының бюджеттеріне ауыл шаруашылығы</w:t>
      </w:r>
      <w:r>
        <w:br/>
      </w:r>
      <w:r>
        <w:rPr>
          <w:rFonts w:ascii="Times New Roman"/>
          <w:b/>
          <w:i w:val="false"/>
          <w:color w:val="000000"/>
        </w:rPr>
        <w:t>малдарын бірдейлендіруді ұйымдастыру мен жүргізуге берілетін</w:t>
      </w:r>
      <w:r>
        <w:br/>
      </w:r>
      <w:r>
        <w:rPr>
          <w:rFonts w:ascii="Times New Roman"/>
          <w:b/>
          <w:i w:val="false"/>
          <w:color w:val="000000"/>
        </w:rPr>
        <w:t>нысаналы ағымдағы трансферттердің сомасын бөлу</w:t>
      </w:r>
    </w:p>
    <w:p>
      <w:pPr>
        <w:spacing w:after="0"/>
        <w:ind w:left="0"/>
        <w:jc w:val="both"/>
      </w:pPr>
      <w:r>
        <w:rPr>
          <w:rFonts w:ascii="Times New Roman"/>
          <w:b w:val="false"/>
          <w:i w:val="false"/>
          <w:color w:val="ff0000"/>
          <w:sz w:val="28"/>
        </w:rPr>
        <w:t>
      Ескерту. 11-1-қосымшамен толықтырылды - ҚР Үкіметінің</w:t>
      </w:r>
      <w:r>
        <w:br/>
      </w:r>
      <w:r>
        <w:rPr>
          <w:rFonts w:ascii="Times New Roman"/>
          <w:b w:val="false"/>
          <w:i w:val="false"/>
          <w:color w:val="ff0000"/>
          <w:sz w:val="28"/>
        </w:rPr>
        <w:t xml:space="preserve">
      2011.03.02 </w:t>
      </w:r>
      <w:r>
        <w:rPr>
          <w:rFonts w:ascii="Times New Roman"/>
          <w:b w:val="false"/>
          <w:i w:val="false"/>
          <w:color w:val="ff0000"/>
          <w:sz w:val="28"/>
        </w:rPr>
        <w:t>N 214</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1967"/>
        <w:gridCol w:w="7517"/>
      </w:tblGrid>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қаланың атауы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3 131 817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94 138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188 019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544 765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99 038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384 261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383 759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144 306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191 861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110 439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124 406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87 243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109 448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83 809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585 936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13 желтоқсандағы</w:t>
            </w:r>
            <w:r>
              <w:br/>
            </w:r>
            <w:r>
              <w:rPr>
                <w:rFonts w:ascii="Times New Roman"/>
                <w:b w:val="false"/>
                <w:i w:val="false"/>
                <w:color w:val="000000"/>
                <w:sz w:val="20"/>
              </w:rPr>
              <w:t>№ 1350 қаулысына</w:t>
            </w:r>
            <w:r>
              <w:br/>
            </w:r>
            <w:r>
              <w:rPr>
                <w:rFonts w:ascii="Times New Roman"/>
                <w:b w:val="false"/>
                <w:i w:val="false"/>
                <w:color w:val="000000"/>
                <w:sz w:val="20"/>
              </w:rPr>
              <w:t>12-қосымша</w:t>
            </w:r>
          </w:p>
        </w:tc>
      </w:tr>
    </w:tbl>
    <w:p>
      <w:pPr>
        <w:spacing w:after="0"/>
        <w:ind w:left="0"/>
        <w:jc w:val="left"/>
      </w:pPr>
      <w:r>
        <w:rPr>
          <w:rFonts w:ascii="Times New Roman"/>
          <w:b/>
          <w:i w:val="false"/>
          <w:color w:val="000000"/>
        </w:rPr>
        <w:t xml:space="preserve"> Облыстық бюджеттерге, Астана және Алматы қалаларының бюджеттеріне облыстық, аудандық маңызы бар автомобиль жолдарын және Астана және Алматы қалаларының көшелерін күрделі және орташа жөндеуге берілетін ағымдағы нысаналы трансферттердің сомасын бөлу</w:t>
      </w:r>
    </w:p>
    <w:p>
      <w:pPr>
        <w:spacing w:after="0"/>
        <w:ind w:left="0"/>
        <w:jc w:val="both"/>
      </w:pPr>
      <w:r>
        <w:rPr>
          <w:rFonts w:ascii="Times New Roman"/>
          <w:b w:val="false"/>
          <w:i w:val="false"/>
          <w:color w:val="ff0000"/>
          <w:sz w:val="28"/>
        </w:rPr>
        <w:t>
      Ескерту. 12-қосымша жаңа редакцияда - ҚР Үкіметінің 2011.10.25</w:t>
      </w:r>
      <w:r>
        <w:br/>
      </w:r>
      <w:r>
        <w:rPr>
          <w:rFonts w:ascii="Times New Roman"/>
          <w:b w:val="false"/>
          <w:i w:val="false"/>
          <w:color w:val="ff0000"/>
          <w:sz w:val="28"/>
        </w:rPr>
        <w:t xml:space="preserve">
      </w:t>
      </w:r>
      <w:r>
        <w:rPr>
          <w:rFonts w:ascii="Times New Roman"/>
          <w:b w:val="false"/>
          <w:i w:val="false"/>
          <w:color w:val="ff0000"/>
          <w:sz w:val="28"/>
        </w:rPr>
        <w:t>N 1203</w:t>
      </w:r>
      <w:r>
        <w:rPr>
          <w:rFonts w:ascii="Times New Roman"/>
          <w:b w:val="false"/>
          <w:i w:val="false"/>
          <w:color w:val="ff0000"/>
          <w:sz w:val="28"/>
        </w:rPr>
        <w:t>(2011.01.01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4"/>
        <w:gridCol w:w="1840"/>
        <w:gridCol w:w="7826"/>
      </w:tblGrid>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қаланың атауы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18 322 675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2 584 028</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632 689</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1 263 529</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1 719 327</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1 433 925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1 991 691</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2 059 157</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3 442 773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550 240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590 198</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883 655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671 463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13 желтоқсандағы</w:t>
            </w:r>
            <w:r>
              <w:br/>
            </w:r>
            <w:r>
              <w:rPr>
                <w:rFonts w:ascii="Times New Roman"/>
                <w:b w:val="false"/>
                <w:i w:val="false"/>
                <w:color w:val="000000"/>
                <w:sz w:val="20"/>
              </w:rPr>
              <w:t>№ 1350 қаулысына</w:t>
            </w:r>
            <w:r>
              <w:br/>
            </w:r>
            <w:r>
              <w:rPr>
                <w:rFonts w:ascii="Times New Roman"/>
                <w:b w:val="false"/>
                <w:i w:val="false"/>
                <w:color w:val="000000"/>
                <w:sz w:val="20"/>
              </w:rPr>
              <w:t>12-1-қосымша</w:t>
            </w:r>
          </w:p>
        </w:tc>
      </w:tr>
    </w:tbl>
    <w:bookmarkStart w:name="z124" w:id="78"/>
    <w:p>
      <w:pPr>
        <w:spacing w:after="0"/>
        <w:ind w:left="0"/>
        <w:jc w:val="left"/>
      </w:pPr>
      <w:r>
        <w:rPr>
          <w:rFonts w:ascii="Times New Roman"/>
          <w:b/>
          <w:i w:val="false"/>
          <w:color w:val="000000"/>
        </w:rPr>
        <w:t xml:space="preserve"> Облыстық бюджеттерге мемлекет мұқтажы үшін жер учаскелерін</w:t>
      </w:r>
      <w:r>
        <w:br/>
      </w:r>
      <w:r>
        <w:rPr>
          <w:rFonts w:ascii="Times New Roman"/>
          <w:b/>
          <w:i w:val="false"/>
          <w:color w:val="000000"/>
        </w:rPr>
        <w:t>алуға берілетін нысаналы ағымдағы трансферттердің сомасын бөлу</w:t>
      </w:r>
    </w:p>
    <w:bookmarkEnd w:id="78"/>
    <w:p>
      <w:pPr>
        <w:spacing w:after="0"/>
        <w:ind w:left="0"/>
        <w:jc w:val="both"/>
      </w:pPr>
      <w:r>
        <w:rPr>
          <w:rFonts w:ascii="Times New Roman"/>
          <w:b w:val="false"/>
          <w:i w:val="false"/>
          <w:color w:val="ff0000"/>
          <w:sz w:val="28"/>
        </w:rPr>
        <w:t>
      Ескерту. 12-1-қосымшамен толықтырылды - ҚР Үкіметінің</w:t>
      </w:r>
      <w:r>
        <w:br/>
      </w:r>
      <w:r>
        <w:rPr>
          <w:rFonts w:ascii="Times New Roman"/>
          <w:b w:val="false"/>
          <w:i w:val="false"/>
          <w:color w:val="ff0000"/>
          <w:sz w:val="28"/>
        </w:rPr>
        <w:t xml:space="preserve">
      2011.10.25 </w:t>
      </w:r>
      <w:r>
        <w:rPr>
          <w:rFonts w:ascii="Times New Roman"/>
          <w:b w:val="false"/>
          <w:i w:val="false"/>
          <w:color w:val="ff0000"/>
          <w:sz w:val="28"/>
        </w:rPr>
        <w:t>N 1203</w:t>
      </w:r>
      <w:r>
        <w:rPr>
          <w:rFonts w:ascii="Times New Roman"/>
          <w:b w:val="false"/>
          <w:i w:val="false"/>
          <w:color w:val="ff0000"/>
          <w:sz w:val="28"/>
        </w:rPr>
        <w:t xml:space="preserve"> (2011.01.01 бастап қолданысқа енгізіледі)</w:t>
      </w:r>
      <w:r>
        <w:br/>
      </w:r>
      <w:r>
        <w:rPr>
          <w:rFonts w:ascii="Times New Roman"/>
          <w:b w:val="false"/>
          <w:i w:val="false"/>
          <w:color w:val="ff0000"/>
          <w:sz w:val="28"/>
        </w:rPr>
        <w:t>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9"/>
        <w:gridCol w:w="2379"/>
        <w:gridCol w:w="7542"/>
      </w:tblGrid>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қаланың атауы</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894 823</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477 717</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387 454</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13 желтоқсандағы</w:t>
            </w:r>
            <w:r>
              <w:br/>
            </w:r>
            <w:r>
              <w:rPr>
                <w:rFonts w:ascii="Times New Roman"/>
                <w:b w:val="false"/>
                <w:i w:val="false"/>
                <w:color w:val="000000"/>
                <w:sz w:val="20"/>
              </w:rPr>
              <w:t>№ 1350 қаулысына</w:t>
            </w:r>
            <w:r>
              <w:br/>
            </w:r>
            <w:r>
              <w:rPr>
                <w:rFonts w:ascii="Times New Roman"/>
                <w:b w:val="false"/>
                <w:i w:val="false"/>
                <w:color w:val="000000"/>
                <w:sz w:val="20"/>
              </w:rPr>
              <w:t>13-қосымша</w:t>
            </w:r>
          </w:p>
        </w:tc>
      </w:tr>
    </w:tbl>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бюджеттеріне мектепке дейінгі білім беру ұйымдарында</w:t>
      </w:r>
      <w:r>
        <w:br/>
      </w:r>
      <w:r>
        <w:rPr>
          <w:rFonts w:ascii="Times New Roman"/>
          <w:b/>
          <w:i w:val="false"/>
          <w:color w:val="000000"/>
        </w:rPr>
        <w:t>мемлекеттік білім беру тапсырысын іске асыруға</w:t>
      </w:r>
      <w:r>
        <w:br/>
      </w:r>
      <w:r>
        <w:rPr>
          <w:rFonts w:ascii="Times New Roman"/>
          <w:b/>
          <w:i w:val="false"/>
          <w:color w:val="000000"/>
        </w:rPr>
        <w:t>берілетін ағымдағы нысаналы трансферттерінің</w:t>
      </w:r>
      <w:r>
        <w:br/>
      </w:r>
      <w:r>
        <w:rPr>
          <w:rFonts w:ascii="Times New Roman"/>
          <w:b/>
          <w:i w:val="false"/>
          <w:color w:val="000000"/>
        </w:rPr>
        <w:t>сомасын бөлу</w:t>
      </w:r>
    </w:p>
    <w:p>
      <w:pPr>
        <w:spacing w:after="0"/>
        <w:ind w:left="0"/>
        <w:jc w:val="both"/>
      </w:pPr>
      <w:r>
        <w:rPr>
          <w:rFonts w:ascii="Times New Roman"/>
          <w:b w:val="false"/>
          <w:i w:val="false"/>
          <w:color w:val="ff0000"/>
          <w:sz w:val="28"/>
        </w:rPr>
        <w:t>
      Ескерту. 13-қосымша жаңа редакцияда - ҚР Үкіметінің 2011.10.25</w:t>
      </w:r>
      <w:r>
        <w:br/>
      </w:r>
      <w:r>
        <w:rPr>
          <w:rFonts w:ascii="Times New Roman"/>
          <w:b w:val="false"/>
          <w:i w:val="false"/>
          <w:color w:val="ff0000"/>
          <w:sz w:val="28"/>
        </w:rPr>
        <w:t xml:space="preserve">
      </w:t>
      </w:r>
      <w:r>
        <w:rPr>
          <w:rFonts w:ascii="Times New Roman"/>
          <w:b w:val="false"/>
          <w:i w:val="false"/>
          <w:color w:val="ff0000"/>
          <w:sz w:val="28"/>
        </w:rPr>
        <w:t>N 1203</w:t>
      </w:r>
      <w:r>
        <w:rPr>
          <w:rFonts w:ascii="Times New Roman"/>
          <w:b w:val="false"/>
          <w:i w:val="false"/>
          <w:color w:val="ff0000"/>
          <w:sz w:val="28"/>
        </w:rPr>
        <w:t>(2011.01.01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4"/>
        <w:gridCol w:w="1840"/>
        <w:gridCol w:w="7826"/>
      </w:tblGrid>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қаланың атауы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18 046 694</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917 766</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593 028</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1 503 007</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624 565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1 049 348</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945 730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391 375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881 535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542 637</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836 436</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809 170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1 428 505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831 019</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4 709 730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598 608</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1 384 235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13 желтоқсандағы</w:t>
            </w:r>
            <w:r>
              <w:br/>
            </w:r>
            <w:r>
              <w:rPr>
                <w:rFonts w:ascii="Times New Roman"/>
                <w:b w:val="false"/>
                <w:i w:val="false"/>
                <w:color w:val="000000"/>
                <w:sz w:val="20"/>
              </w:rPr>
              <w:t>№ 1350 қаулысына</w:t>
            </w:r>
            <w:r>
              <w:br/>
            </w:r>
            <w:r>
              <w:rPr>
                <w:rFonts w:ascii="Times New Roman"/>
                <w:b w:val="false"/>
                <w:i w:val="false"/>
                <w:color w:val="000000"/>
                <w:sz w:val="20"/>
              </w:rPr>
              <w:t>14-қосымша</w:t>
            </w:r>
          </w:p>
        </w:tc>
      </w:tr>
    </w:tbl>
    <w:p>
      <w:pPr>
        <w:spacing w:after="0"/>
        <w:ind w:left="0"/>
        <w:jc w:val="left"/>
      </w:pPr>
      <w:r>
        <w:rPr>
          <w:rFonts w:ascii="Times New Roman"/>
          <w:b/>
          <w:i w:val="false"/>
          <w:color w:val="000000"/>
        </w:rPr>
        <w:t xml:space="preserve"> Облыстық бюджеттерге, Астана және Алматы қалаларының бюджеттеріне Қазақстан Республикасында білім беруді дамытудың 2011 - 2020 жылдарға арналған мемлекеттік бағдарламасын іске асыруға берілетін ағымдағы нысаналы трансферттердің сомасын бөлу</w:t>
      </w:r>
    </w:p>
    <w:p>
      <w:pPr>
        <w:spacing w:after="0"/>
        <w:ind w:left="0"/>
        <w:jc w:val="both"/>
      </w:pPr>
      <w:r>
        <w:rPr>
          <w:rFonts w:ascii="Times New Roman"/>
          <w:b w:val="false"/>
          <w:i w:val="false"/>
          <w:color w:val="ff0000"/>
          <w:sz w:val="28"/>
        </w:rPr>
        <w:t>
      Ескерту. 14-қосымша жаңа редакцияда - ҚР Үкіметінің 2011.10.25</w:t>
      </w:r>
      <w:r>
        <w:br/>
      </w:r>
      <w:r>
        <w:rPr>
          <w:rFonts w:ascii="Times New Roman"/>
          <w:b w:val="false"/>
          <w:i w:val="false"/>
          <w:color w:val="ff0000"/>
          <w:sz w:val="28"/>
        </w:rPr>
        <w:t xml:space="preserve">
      </w:t>
      </w:r>
      <w:r>
        <w:rPr>
          <w:rFonts w:ascii="Times New Roman"/>
          <w:b w:val="false"/>
          <w:i w:val="false"/>
          <w:color w:val="ff0000"/>
          <w:sz w:val="28"/>
        </w:rPr>
        <w:t>N 1203</w:t>
      </w:r>
      <w:r>
        <w:rPr>
          <w:rFonts w:ascii="Times New Roman"/>
          <w:b w:val="false"/>
          <w:i w:val="false"/>
          <w:color w:val="ff0000"/>
          <w:sz w:val="28"/>
        </w:rPr>
        <w:t>(2011.01.01 бастап қолданысқа енгізіледі) Қаулысымен.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694"/>
        <w:gridCol w:w="2652"/>
        <w:gridCol w:w="2656"/>
        <w:gridCol w:w="2652"/>
        <w:gridCol w:w="2653"/>
      </w:tblGrid>
      <w:tr>
        <w:trPr>
          <w:trHeight w:val="30" w:hRule="atLeast"/>
        </w:trPr>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жалпы орта білім беретін мемлекеттік мекемелердегі физика, химия, биология кабинеттерін оқу жабдығымен жарақтандыруға</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беретін мемлекеттік мекемелерде лингафондық және мультимедиалық кабинеттер құруға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оқитын мүгедек балаларды жабдықтармен, бағдарламалық қамтыммен қамтамасыз етуге</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6 542 063</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2 324 124</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2 480 839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1 737 100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311 107</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122 880</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146 122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42 105</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323 481</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122 880</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149 607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50 994</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725 964</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284 900</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264 994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176 070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315 022</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122 880</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149 607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42 535</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666 891</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203 500</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197 821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265 570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423 357</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122 100</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143 474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157 783</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336 952</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122 880</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149 607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64 465</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454 971</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163 840</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200 098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91 033</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468 046</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204 800</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202 031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61 215</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373 319</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122 100</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143 474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107 745</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304 136</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102 400</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135 201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66 535</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383 156</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143 360</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144 371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95 425</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480 547</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200 704</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200 098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79 745</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879 654</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284 900</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254 334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340 420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58 605</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58 605</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36 855</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13 желтоқсандағы</w:t>
            </w:r>
            <w:r>
              <w:br/>
            </w:r>
            <w:r>
              <w:rPr>
                <w:rFonts w:ascii="Times New Roman"/>
                <w:b w:val="false"/>
                <w:i w:val="false"/>
                <w:color w:val="000000"/>
                <w:sz w:val="20"/>
              </w:rPr>
              <w:t>№ 1350 қаулысына</w:t>
            </w:r>
            <w:r>
              <w:br/>
            </w:r>
            <w:r>
              <w:rPr>
                <w:rFonts w:ascii="Times New Roman"/>
                <w:b w:val="false"/>
                <w:i w:val="false"/>
                <w:color w:val="000000"/>
                <w:sz w:val="20"/>
              </w:rPr>
              <w:t>14-1-қосымша</w:t>
            </w:r>
          </w:p>
        </w:tc>
      </w:tr>
    </w:tbl>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бюджеттеріне мектеп мұғалімдеріне және мектепке дейінгі білім</w:t>
      </w:r>
      <w:r>
        <w:br/>
      </w:r>
      <w:r>
        <w:rPr>
          <w:rFonts w:ascii="Times New Roman"/>
          <w:b/>
          <w:i w:val="false"/>
          <w:color w:val="000000"/>
        </w:rPr>
        <w:t>беру ұйымдары тәрбиешілеріне біліктілік санаты үшін қосымша</w:t>
      </w:r>
      <w:r>
        <w:br/>
      </w:r>
      <w:r>
        <w:rPr>
          <w:rFonts w:ascii="Times New Roman"/>
          <w:b/>
          <w:i w:val="false"/>
          <w:color w:val="000000"/>
        </w:rPr>
        <w:t>ақының мөлшерін арттыруға берілетін нысаналы ағымдағы</w:t>
      </w:r>
      <w:r>
        <w:br/>
      </w:r>
      <w:r>
        <w:rPr>
          <w:rFonts w:ascii="Times New Roman"/>
          <w:b/>
          <w:i w:val="false"/>
          <w:color w:val="000000"/>
        </w:rPr>
        <w:t>трансферттердің сомасын бөлу</w:t>
      </w:r>
    </w:p>
    <w:p>
      <w:pPr>
        <w:spacing w:after="0"/>
        <w:ind w:left="0"/>
        <w:jc w:val="both"/>
      </w:pPr>
      <w:r>
        <w:rPr>
          <w:rFonts w:ascii="Times New Roman"/>
          <w:b w:val="false"/>
          <w:i w:val="false"/>
          <w:color w:val="ff0000"/>
          <w:sz w:val="28"/>
        </w:rPr>
        <w:t>
      Ескерту. 14-1-қосымшамен толықтырылды - ҚР Үкіметінің</w:t>
      </w:r>
      <w:r>
        <w:br/>
      </w:r>
      <w:r>
        <w:rPr>
          <w:rFonts w:ascii="Times New Roman"/>
          <w:b w:val="false"/>
          <w:i w:val="false"/>
          <w:color w:val="ff0000"/>
          <w:sz w:val="28"/>
        </w:rPr>
        <w:t xml:space="preserve">
      2011.03.02 </w:t>
      </w:r>
      <w:r>
        <w:rPr>
          <w:rFonts w:ascii="Times New Roman"/>
          <w:b w:val="false"/>
          <w:i w:val="false"/>
          <w:color w:val="ff0000"/>
          <w:sz w:val="28"/>
        </w:rPr>
        <w:t>N 214</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1967"/>
        <w:gridCol w:w="7517"/>
      </w:tblGrid>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қаланың атауы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4 947 975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246 125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250 961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567 056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172 701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372 279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406 394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207 073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367 602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232 220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266 052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128 790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240 184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204 860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893 712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257 190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134 776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13 желтоқсандағы</w:t>
            </w:r>
            <w:r>
              <w:br/>
            </w:r>
            <w:r>
              <w:rPr>
                <w:rFonts w:ascii="Times New Roman"/>
                <w:b w:val="false"/>
                <w:i w:val="false"/>
                <w:color w:val="000000"/>
                <w:sz w:val="20"/>
              </w:rPr>
              <w:t>№ 1350 қаулысына</w:t>
            </w:r>
            <w:r>
              <w:br/>
            </w:r>
            <w:r>
              <w:rPr>
                <w:rFonts w:ascii="Times New Roman"/>
                <w:b w:val="false"/>
                <w:i w:val="false"/>
                <w:color w:val="000000"/>
                <w:sz w:val="20"/>
              </w:rPr>
              <w:t>14-2-қосымша</w:t>
            </w:r>
          </w:p>
        </w:tc>
      </w:tr>
    </w:tbl>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бюджеттеріне өндірістік оқытуды ұйымдастыру үшін техникалық және кәсіптік білім беретін ұйымдарды өндірістік оқыту шеберлеріне қосымша төлеуді белгілеу үшін берілетін нысаналы  ағымдағы трансферттердің сомасын бөлу</w:t>
      </w:r>
    </w:p>
    <w:p>
      <w:pPr>
        <w:spacing w:after="0"/>
        <w:ind w:left="0"/>
        <w:jc w:val="both"/>
      </w:pPr>
      <w:r>
        <w:rPr>
          <w:rFonts w:ascii="Times New Roman"/>
          <w:b w:val="false"/>
          <w:i w:val="false"/>
          <w:color w:val="ff0000"/>
          <w:sz w:val="28"/>
        </w:rPr>
        <w:t>
      Ескерту. 14-2-қосымшамен толықтырылды - ҚР Үкіметінің</w:t>
      </w:r>
      <w:r>
        <w:br/>
      </w:r>
      <w:r>
        <w:rPr>
          <w:rFonts w:ascii="Times New Roman"/>
          <w:b w:val="false"/>
          <w:i w:val="false"/>
          <w:color w:val="ff0000"/>
          <w:sz w:val="28"/>
        </w:rPr>
        <w:t xml:space="preserve">
      2011.03.02 </w:t>
      </w:r>
      <w:r>
        <w:rPr>
          <w:rFonts w:ascii="Times New Roman"/>
          <w:b w:val="false"/>
          <w:i w:val="false"/>
          <w:color w:val="ff0000"/>
          <w:sz w:val="28"/>
        </w:rPr>
        <w:t>N 214</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4"/>
        <w:gridCol w:w="2196"/>
        <w:gridCol w:w="6960"/>
      </w:tblGrid>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қаланың атауы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407 031</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28 244</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23 785</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27 466</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13 379</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31 784</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31 713</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25 484</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36 597</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31 642</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25 908</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8 495</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25 554</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15 786</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47 003</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25 696</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13 желтоқсандағы</w:t>
            </w:r>
            <w:r>
              <w:br/>
            </w:r>
            <w:r>
              <w:rPr>
                <w:rFonts w:ascii="Times New Roman"/>
                <w:b w:val="false"/>
                <w:i w:val="false"/>
                <w:color w:val="000000"/>
                <w:sz w:val="20"/>
              </w:rPr>
              <w:t>№ 1350 қаулысына</w:t>
            </w:r>
            <w:r>
              <w:br/>
            </w:r>
            <w:r>
              <w:rPr>
                <w:rFonts w:ascii="Times New Roman"/>
                <w:b w:val="false"/>
                <w:i w:val="false"/>
                <w:color w:val="000000"/>
                <w:sz w:val="20"/>
              </w:rPr>
              <w:t>15-қосымша</w:t>
            </w:r>
          </w:p>
        </w:tc>
      </w:tr>
    </w:tbl>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бюджеттеріне тегін медициналық көмектің кепілдік берілген</w:t>
      </w:r>
      <w:r>
        <w:br/>
      </w:r>
      <w:r>
        <w:rPr>
          <w:rFonts w:ascii="Times New Roman"/>
          <w:b/>
          <w:i w:val="false"/>
          <w:color w:val="000000"/>
        </w:rPr>
        <w:t>көлемін қамтамасыз етуге және кеңейтуге берілетін ағымдағы</w:t>
      </w:r>
      <w:r>
        <w:br/>
      </w:r>
      <w:r>
        <w:rPr>
          <w:rFonts w:ascii="Times New Roman"/>
          <w:b/>
          <w:i w:val="false"/>
          <w:color w:val="000000"/>
        </w:rPr>
        <w:t>нысаналы трансферттер</w:t>
      </w:r>
    </w:p>
    <w:p>
      <w:pPr>
        <w:spacing w:after="0"/>
        <w:ind w:left="0"/>
        <w:jc w:val="both"/>
      </w:pPr>
      <w:r>
        <w:rPr>
          <w:rFonts w:ascii="Times New Roman"/>
          <w:b w:val="false"/>
          <w:i w:val="false"/>
          <w:color w:val="ff0000"/>
          <w:sz w:val="28"/>
        </w:rPr>
        <w:t>
      Ескерту. 15-қосымша жаңа редакцияда - ҚР Үкіметінің 2011.10.25</w:t>
      </w:r>
      <w:r>
        <w:br/>
      </w:r>
      <w:r>
        <w:rPr>
          <w:rFonts w:ascii="Times New Roman"/>
          <w:b w:val="false"/>
          <w:i w:val="false"/>
          <w:color w:val="ff0000"/>
          <w:sz w:val="28"/>
        </w:rPr>
        <w:t xml:space="preserve">
      </w:t>
      </w:r>
      <w:r>
        <w:rPr>
          <w:rFonts w:ascii="Times New Roman"/>
          <w:b w:val="false"/>
          <w:i w:val="false"/>
          <w:color w:val="ff0000"/>
          <w:sz w:val="28"/>
        </w:rPr>
        <w:t>N 1203</w:t>
      </w:r>
      <w:r>
        <w:rPr>
          <w:rFonts w:ascii="Times New Roman"/>
          <w:b w:val="false"/>
          <w:i w:val="false"/>
          <w:color w:val="ff0000"/>
          <w:sz w:val="28"/>
        </w:rPr>
        <w:t>(2011.01.01 бастап қолданысқа енгізіледі) Қаулысымен.</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9"/>
        <w:gridCol w:w="809"/>
        <w:gridCol w:w="3444"/>
        <w:gridCol w:w="3444"/>
        <w:gridCol w:w="3444"/>
      </w:tblGrid>
      <w:tr>
        <w:trPr>
          <w:trHeight w:val="30" w:hRule="atLeast"/>
        </w:trPr>
        <w:tc>
          <w:tcPr>
            <w:tcW w:w="1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3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арқылы қаржыландырылатын тегін медициналық көмектің кепілдік берілген көлемін қамтамасыз етуге және кеңейтуге</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вакциналарды және басқа да иммундық-биологиялық препараттарды сатып алуға</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44 345 732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23 482 001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20 863 731</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2 304 534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1 256 085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1 048 449</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1 999 933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1 369 103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630 830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3 277 102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1 799 695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1 477 407</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1 256 045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702 869</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553 176</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4 300 936</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2 110 221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2 190 715</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3 168 159</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1 444 583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1 723 576</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2 005 667</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1 248 861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756 806</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3 662 775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2 252 463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1 410 312</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2 428 610</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1 216 962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1 211 648</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2 209 067</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1 444 578</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764 489</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1 653 999</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722 112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931 887</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2 137 286</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1 122 990</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1 014 296</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1 867 486</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1 037 662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829 824</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6 095 317</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2 722 614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3 372 703</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4 410 429</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2 220 741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2 189 688</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1 568 387</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810 462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757 925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13 желтоқсандағы</w:t>
            </w:r>
            <w:r>
              <w:br/>
            </w:r>
            <w:r>
              <w:rPr>
                <w:rFonts w:ascii="Times New Roman"/>
                <w:b w:val="false"/>
                <w:i w:val="false"/>
                <w:color w:val="000000"/>
                <w:sz w:val="20"/>
              </w:rPr>
              <w:t>№ 1350 қаулысына</w:t>
            </w:r>
            <w:r>
              <w:br/>
            </w:r>
            <w:r>
              <w:rPr>
                <w:rFonts w:ascii="Times New Roman"/>
                <w:b w:val="false"/>
                <w:i w:val="false"/>
                <w:color w:val="000000"/>
                <w:sz w:val="20"/>
              </w:rPr>
              <w:t>16-қосымша</w:t>
            </w:r>
          </w:p>
        </w:tc>
      </w:tr>
    </w:tbl>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бюджеттеріне жергілікті деңгейде медициналық денсаулық</w:t>
      </w:r>
      <w:r>
        <w:br/>
      </w:r>
      <w:r>
        <w:rPr>
          <w:rFonts w:ascii="Times New Roman"/>
          <w:b/>
          <w:i w:val="false"/>
          <w:color w:val="000000"/>
        </w:rPr>
        <w:t>сақтау ұйымдарын материалдық-техникалық жарақтандыруға</w:t>
      </w:r>
      <w:r>
        <w:br/>
      </w:r>
      <w:r>
        <w:rPr>
          <w:rFonts w:ascii="Times New Roman"/>
          <w:b/>
          <w:i w:val="false"/>
          <w:color w:val="000000"/>
        </w:rPr>
        <w:t>берілетін ағымдағы нысаналы трансферттер</w:t>
      </w:r>
    </w:p>
    <w:p>
      <w:pPr>
        <w:spacing w:after="0"/>
        <w:ind w:left="0"/>
        <w:jc w:val="both"/>
      </w:pPr>
      <w:r>
        <w:rPr>
          <w:rFonts w:ascii="Times New Roman"/>
          <w:b w:val="false"/>
          <w:i w:val="false"/>
          <w:color w:val="ff0000"/>
          <w:sz w:val="28"/>
        </w:rPr>
        <w:t>
      Ескерту. 16-қосымша жаңа редакцияда - ҚР Үкіметінің 2011.10.25</w:t>
      </w:r>
      <w:r>
        <w:br/>
      </w:r>
      <w:r>
        <w:rPr>
          <w:rFonts w:ascii="Times New Roman"/>
          <w:b w:val="false"/>
          <w:i w:val="false"/>
          <w:color w:val="ff0000"/>
          <w:sz w:val="28"/>
        </w:rPr>
        <w:t xml:space="preserve">
      </w:t>
      </w:r>
      <w:r>
        <w:rPr>
          <w:rFonts w:ascii="Times New Roman"/>
          <w:b w:val="false"/>
          <w:i w:val="false"/>
          <w:color w:val="ff0000"/>
          <w:sz w:val="28"/>
        </w:rPr>
        <w:t>N 1203</w:t>
      </w:r>
      <w:r>
        <w:rPr>
          <w:rFonts w:ascii="Times New Roman"/>
          <w:b w:val="false"/>
          <w:i w:val="false"/>
          <w:color w:val="ff0000"/>
          <w:sz w:val="28"/>
        </w:rPr>
        <w:t>(2011.01.01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4"/>
        <w:gridCol w:w="1840"/>
        <w:gridCol w:w="7826"/>
      </w:tblGrid>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қаланың атауы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17 545 309</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859 786</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865 814</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2 030 790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831 123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1 567 760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1 069 559</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859 121</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1 327 073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795 032</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827 178</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1 153 881</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924 887</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876 405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1 650 873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1 043 781</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862 249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13 желтоқсандағы</w:t>
            </w:r>
            <w:r>
              <w:br/>
            </w:r>
            <w:r>
              <w:rPr>
                <w:rFonts w:ascii="Times New Roman"/>
                <w:b w:val="false"/>
                <w:i w:val="false"/>
                <w:color w:val="000000"/>
                <w:sz w:val="20"/>
              </w:rPr>
              <w:t>№ 1350 қаулысына</w:t>
            </w:r>
            <w:r>
              <w:br/>
            </w:r>
            <w:r>
              <w:rPr>
                <w:rFonts w:ascii="Times New Roman"/>
                <w:b w:val="false"/>
                <w:i w:val="false"/>
                <w:color w:val="000000"/>
                <w:sz w:val="20"/>
              </w:rPr>
              <w:t>17-қосымша</w:t>
            </w:r>
          </w:p>
        </w:tc>
      </w:tr>
    </w:tbl>
    <w:p>
      <w:pPr>
        <w:spacing w:after="0"/>
        <w:ind w:left="0"/>
        <w:jc w:val="left"/>
      </w:pPr>
      <w:r>
        <w:rPr>
          <w:rFonts w:ascii="Times New Roman"/>
          <w:b/>
          <w:i w:val="false"/>
          <w:color w:val="000000"/>
        </w:rPr>
        <w:t xml:space="preserve"> Қазақстан Республикасының Үкіметі резервінің сомасын бөлу</w:t>
      </w:r>
    </w:p>
    <w:p>
      <w:pPr>
        <w:spacing w:after="0"/>
        <w:ind w:left="0"/>
        <w:jc w:val="both"/>
      </w:pPr>
      <w:r>
        <w:rPr>
          <w:rFonts w:ascii="Times New Roman"/>
          <w:b w:val="false"/>
          <w:i w:val="false"/>
          <w:color w:val="ff0000"/>
          <w:sz w:val="28"/>
        </w:rPr>
        <w:t xml:space="preserve">
      Ескерту. 17-қосымшаға өзгерту енгізілді - ҚР Үкіметінің 2011.10.25 </w:t>
      </w:r>
      <w:r>
        <w:rPr>
          <w:rFonts w:ascii="Times New Roman"/>
          <w:b w:val="false"/>
          <w:i w:val="false"/>
          <w:color w:val="ff0000"/>
          <w:sz w:val="28"/>
        </w:rPr>
        <w:t>N 1203</w:t>
      </w:r>
      <w:r>
        <w:rPr>
          <w:rFonts w:ascii="Times New Roman"/>
          <w:b w:val="false"/>
          <w:i w:val="false"/>
          <w:color w:val="ff0000"/>
          <w:sz w:val="28"/>
        </w:rPr>
        <w:t xml:space="preserve"> (2011.01.01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923"/>
        <w:gridCol w:w="923"/>
        <w:gridCol w:w="2386"/>
        <w:gridCol w:w="2381"/>
        <w:gridCol w:w="2382"/>
        <w:gridCol w:w="238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2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2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2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2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Қаржы министрлігі</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67 260 188</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42 153 770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41 219 191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резерві</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67 260 188</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42 153 770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41 219 191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аумағындағы табиғи және техногендік сипаттағы төтенше жағдайларды жоюға арналған Қазақстан Республикасы Үкіметінің төтенше резерві</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63 160 188</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38 053 770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37 119 191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соттар шешімдері бойынша міндеттемелерді орындауға арналған резерві</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13 желтоқсандағы</w:t>
            </w:r>
            <w:r>
              <w:br/>
            </w:r>
            <w:r>
              <w:rPr>
                <w:rFonts w:ascii="Times New Roman"/>
                <w:b w:val="false"/>
                <w:i w:val="false"/>
                <w:color w:val="000000"/>
                <w:sz w:val="20"/>
              </w:rPr>
              <w:t>№ 1350 қаулысына</w:t>
            </w:r>
            <w:r>
              <w:br/>
            </w:r>
            <w:r>
              <w:rPr>
                <w:rFonts w:ascii="Times New Roman"/>
                <w:b w:val="false"/>
                <w:i w:val="false"/>
                <w:color w:val="000000"/>
                <w:sz w:val="20"/>
              </w:rPr>
              <w:t>18-қосымша</w:t>
            </w:r>
          </w:p>
        </w:tc>
      </w:tr>
    </w:tbl>
    <w:p>
      <w:pPr>
        <w:spacing w:after="0"/>
        <w:ind w:left="0"/>
        <w:jc w:val="left"/>
      </w:pPr>
      <w:r>
        <w:rPr>
          <w:rFonts w:ascii="Times New Roman"/>
          <w:b/>
          <w:i w:val="false"/>
          <w:color w:val="000000"/>
        </w:rPr>
        <w:t xml:space="preserve"> Облыстардың бюджеттеріне, Астана және Алматы қалаларының</w:t>
      </w:r>
      <w:r>
        <w:br/>
      </w:r>
      <w:r>
        <w:rPr>
          <w:rFonts w:ascii="Times New Roman"/>
          <w:b/>
          <w:i w:val="false"/>
          <w:color w:val="000000"/>
        </w:rPr>
        <w:t>бюджеттеріне халықаралық маңызы бар іс-шараларды өткізу кезінде</w:t>
      </w:r>
      <w:r>
        <w:br/>
      </w:r>
      <w:r>
        <w:rPr>
          <w:rFonts w:ascii="Times New Roman"/>
          <w:b/>
          <w:i w:val="false"/>
          <w:color w:val="000000"/>
        </w:rPr>
        <w:t>қоғамдық тәртіпті сақтауды қамтамасыз етуге берілетін ағымдағы</w:t>
      </w:r>
      <w:r>
        <w:br/>
      </w:r>
      <w:r>
        <w:rPr>
          <w:rFonts w:ascii="Times New Roman"/>
          <w:b/>
          <w:i w:val="false"/>
          <w:color w:val="000000"/>
        </w:rPr>
        <w:t>нысаналы трансферттердің сомасын бөлу</w:t>
      </w:r>
    </w:p>
    <w:p>
      <w:pPr>
        <w:spacing w:after="0"/>
        <w:ind w:left="0"/>
        <w:jc w:val="both"/>
      </w:pPr>
      <w:r>
        <w:rPr>
          <w:rFonts w:ascii="Times New Roman"/>
          <w:b w:val="false"/>
          <w:i w:val="false"/>
          <w:color w:val="ff0000"/>
          <w:sz w:val="28"/>
        </w:rPr>
        <w:t>
      Ескерту. 18-қосымша жаңа редакцияда - ҚР Үкіметінің 2011.10.25</w:t>
      </w:r>
      <w:r>
        <w:br/>
      </w:r>
      <w:r>
        <w:rPr>
          <w:rFonts w:ascii="Times New Roman"/>
          <w:b w:val="false"/>
          <w:i w:val="false"/>
          <w:color w:val="ff0000"/>
          <w:sz w:val="28"/>
        </w:rPr>
        <w:t xml:space="preserve">
      </w:t>
      </w:r>
      <w:r>
        <w:rPr>
          <w:rFonts w:ascii="Times New Roman"/>
          <w:b w:val="false"/>
          <w:i w:val="false"/>
          <w:color w:val="ff0000"/>
          <w:sz w:val="28"/>
        </w:rPr>
        <w:t>N 1203</w:t>
      </w:r>
      <w:r>
        <w:rPr>
          <w:rFonts w:ascii="Times New Roman"/>
          <w:b w:val="false"/>
          <w:i w:val="false"/>
          <w:color w:val="ff0000"/>
          <w:sz w:val="28"/>
        </w:rPr>
        <w:t>(2011.01.01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9"/>
        <w:gridCol w:w="2919"/>
        <w:gridCol w:w="6462"/>
      </w:tblGrid>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қаланың атауы</w:t>
            </w:r>
          </w:p>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310 315</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27 906</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124 531</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40 303</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34 055</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Қызылopда облысы</w:t>
            </w:r>
          </w:p>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25 618</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32 569</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13 желтоқсандағы</w:t>
            </w:r>
            <w:r>
              <w:br/>
            </w:r>
            <w:r>
              <w:rPr>
                <w:rFonts w:ascii="Times New Roman"/>
                <w:b w:val="false"/>
                <w:i w:val="false"/>
                <w:color w:val="000000"/>
                <w:sz w:val="20"/>
              </w:rPr>
              <w:t>№ 1350 қаулысына</w:t>
            </w:r>
            <w:r>
              <w:br/>
            </w:r>
            <w:r>
              <w:rPr>
                <w:rFonts w:ascii="Times New Roman"/>
                <w:b w:val="false"/>
                <w:i w:val="false"/>
                <w:color w:val="000000"/>
                <w:sz w:val="20"/>
              </w:rPr>
              <w:t>19-қосымша</w:t>
            </w:r>
          </w:p>
        </w:tc>
      </w:tr>
    </w:tbl>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бюджеттеріне "Мак" операциясын жүргізуге берілетін ағымдағы</w:t>
      </w:r>
      <w:r>
        <w:br/>
      </w:r>
      <w:r>
        <w:rPr>
          <w:rFonts w:ascii="Times New Roman"/>
          <w:b/>
          <w:i w:val="false"/>
          <w:color w:val="000000"/>
        </w:rPr>
        <w:t>нысаналы трансферттердің сомасын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9"/>
        <w:gridCol w:w="2381"/>
        <w:gridCol w:w="6510"/>
      </w:tblGrid>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қаланың атауы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62 218</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2 719</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2 754</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2 698</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2 776</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2 734</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21 354</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2 776</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2 686</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2 744</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2 697</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2 792</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2 724</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2 667</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2 664</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13 желтоқсандағы</w:t>
            </w:r>
            <w:r>
              <w:br/>
            </w:r>
            <w:r>
              <w:rPr>
                <w:rFonts w:ascii="Times New Roman"/>
                <w:b w:val="false"/>
                <w:i w:val="false"/>
                <w:color w:val="000000"/>
                <w:sz w:val="20"/>
              </w:rPr>
              <w:t>№ 1350 қаулысына</w:t>
            </w:r>
            <w:r>
              <w:br/>
            </w:r>
            <w:r>
              <w:rPr>
                <w:rFonts w:ascii="Times New Roman"/>
                <w:b w:val="false"/>
                <w:i w:val="false"/>
                <w:color w:val="000000"/>
                <w:sz w:val="20"/>
              </w:rPr>
              <w:t>19-1-қосымша</w:t>
            </w:r>
          </w:p>
        </w:tc>
      </w:tr>
    </w:tbl>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бюджеттеріне жаңадан іске қосылатын спорт объектілерін ұстауға берілетін нысаналы ағымдағы трансферттердің сомасын бөлу</w:t>
      </w:r>
    </w:p>
    <w:p>
      <w:pPr>
        <w:spacing w:after="0"/>
        <w:ind w:left="0"/>
        <w:jc w:val="both"/>
      </w:pPr>
      <w:r>
        <w:rPr>
          <w:rFonts w:ascii="Times New Roman"/>
          <w:b w:val="false"/>
          <w:i w:val="false"/>
          <w:color w:val="ff0000"/>
          <w:sz w:val="28"/>
        </w:rPr>
        <w:t>
      Ескерту. 19-1-қосымшамен толықтырылды - ҚР Үкіметінің</w:t>
      </w:r>
      <w:r>
        <w:br/>
      </w:r>
      <w:r>
        <w:rPr>
          <w:rFonts w:ascii="Times New Roman"/>
          <w:b w:val="false"/>
          <w:i w:val="false"/>
          <w:color w:val="ff0000"/>
          <w:sz w:val="28"/>
        </w:rPr>
        <w:t xml:space="preserve">
      2011.03.02 </w:t>
      </w:r>
      <w:r>
        <w:rPr>
          <w:rFonts w:ascii="Times New Roman"/>
          <w:b w:val="false"/>
          <w:i w:val="false"/>
          <w:color w:val="ff0000"/>
          <w:sz w:val="28"/>
        </w:rPr>
        <w:t>N 214</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9"/>
        <w:gridCol w:w="1629"/>
        <w:gridCol w:w="8112"/>
      </w:tblGrid>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224 000</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13 желтоқсандағы</w:t>
            </w:r>
            <w:r>
              <w:br/>
            </w:r>
            <w:r>
              <w:rPr>
                <w:rFonts w:ascii="Times New Roman"/>
                <w:b w:val="false"/>
                <w:i w:val="false"/>
                <w:color w:val="000000"/>
                <w:sz w:val="20"/>
              </w:rPr>
              <w:t>№ 1350 қаулысына</w:t>
            </w:r>
            <w:r>
              <w:br/>
            </w:r>
            <w:r>
              <w:rPr>
                <w:rFonts w:ascii="Times New Roman"/>
                <w:b w:val="false"/>
                <w:i w:val="false"/>
                <w:color w:val="000000"/>
                <w:sz w:val="20"/>
              </w:rPr>
              <w:t>19-2-қосымша</w:t>
            </w:r>
          </w:p>
        </w:tc>
      </w:tr>
    </w:tbl>
    <w:bookmarkStart w:name="z126" w:id="79"/>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бюджеттеріне спорттағы дарынды балаларға арналған</w:t>
      </w:r>
      <w:r>
        <w:br/>
      </w:r>
      <w:r>
        <w:rPr>
          <w:rFonts w:ascii="Times New Roman"/>
          <w:b/>
          <w:i w:val="false"/>
          <w:color w:val="000000"/>
        </w:rPr>
        <w:t>мектеп-интернаттардың мұғалімдеріне біліктілік санаты</w:t>
      </w:r>
      <w:r>
        <w:br/>
      </w:r>
      <w:r>
        <w:rPr>
          <w:rFonts w:ascii="Times New Roman"/>
          <w:b/>
          <w:i w:val="false"/>
          <w:color w:val="000000"/>
        </w:rPr>
        <w:t>үшін қосымша ақы мөлшерін ұлғайтуға берілетін нысаналы</w:t>
      </w:r>
      <w:r>
        <w:br/>
      </w:r>
      <w:r>
        <w:rPr>
          <w:rFonts w:ascii="Times New Roman"/>
          <w:b/>
          <w:i w:val="false"/>
          <w:color w:val="000000"/>
        </w:rPr>
        <w:t>ағымдағы трансферттердің сомасын бөлу</w:t>
      </w:r>
    </w:p>
    <w:bookmarkEnd w:id="79"/>
    <w:p>
      <w:pPr>
        <w:spacing w:after="0"/>
        <w:ind w:left="0"/>
        <w:jc w:val="both"/>
      </w:pPr>
      <w:r>
        <w:rPr>
          <w:rFonts w:ascii="Times New Roman"/>
          <w:b w:val="false"/>
          <w:i w:val="false"/>
          <w:color w:val="ff0000"/>
          <w:sz w:val="28"/>
        </w:rPr>
        <w:t xml:space="preserve">
      Ескерту. 19-2-қосымшамен толықтырылды - ҚР Үкіметінің 2011.10.25 </w:t>
      </w:r>
      <w:r>
        <w:rPr>
          <w:rFonts w:ascii="Times New Roman"/>
          <w:b w:val="false"/>
          <w:i w:val="false"/>
          <w:color w:val="ff0000"/>
          <w:sz w:val="28"/>
        </w:rPr>
        <w:t>N 1203</w:t>
      </w:r>
      <w:r>
        <w:rPr>
          <w:rFonts w:ascii="Times New Roman"/>
          <w:b w:val="false"/>
          <w:i w:val="false"/>
          <w:color w:val="ff0000"/>
          <w:sz w:val="28"/>
        </w:rPr>
        <w:t xml:space="preserve"> (2011.01.01 бастап қолданысқа енгізіледі); жаңа редакцияда - ҚР Үкіметінің 2011.12.13 </w:t>
      </w:r>
      <w:r>
        <w:rPr>
          <w:rFonts w:ascii="Times New Roman"/>
          <w:b w:val="false"/>
          <w:i w:val="false"/>
          <w:color w:val="ff0000"/>
          <w:sz w:val="28"/>
        </w:rPr>
        <w:t>№ 1523</w:t>
      </w:r>
      <w:r>
        <w:rPr>
          <w:rFonts w:ascii="Times New Roman"/>
          <w:b w:val="false"/>
          <w:i w:val="false"/>
          <w:color w:val="ff0000"/>
          <w:sz w:val="28"/>
        </w:rPr>
        <w:t xml:space="preserve"> (2011.01.01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9"/>
        <w:gridCol w:w="2859"/>
        <w:gridCol w:w="6582"/>
      </w:tblGrid>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қаланың атауы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2 810</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13 желтоқсандағы</w:t>
            </w:r>
            <w:r>
              <w:br/>
            </w:r>
            <w:r>
              <w:rPr>
                <w:rFonts w:ascii="Times New Roman"/>
                <w:b w:val="false"/>
                <w:i w:val="false"/>
                <w:color w:val="000000"/>
                <w:sz w:val="20"/>
              </w:rPr>
              <w:t>№ 1350 қаулысына</w:t>
            </w:r>
            <w:r>
              <w:br/>
            </w:r>
            <w:r>
              <w:rPr>
                <w:rFonts w:ascii="Times New Roman"/>
                <w:b w:val="false"/>
                <w:i w:val="false"/>
                <w:color w:val="000000"/>
                <w:sz w:val="20"/>
              </w:rPr>
              <w:t>20-қосымша</w:t>
            </w:r>
          </w:p>
        </w:tc>
      </w:tr>
    </w:tbl>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бюджеттеріне берілетін арнайы әлеуметтік қызметтерді</w:t>
      </w:r>
      <w:r>
        <w:br/>
      </w:r>
      <w:r>
        <w:rPr>
          <w:rFonts w:ascii="Times New Roman"/>
          <w:b/>
          <w:i w:val="false"/>
          <w:color w:val="000000"/>
        </w:rPr>
        <w:t>көрсетуді іске асыруға бағытталған ағымдағы нысаналы</w:t>
      </w:r>
      <w:r>
        <w:br/>
      </w:r>
      <w:r>
        <w:rPr>
          <w:rFonts w:ascii="Times New Roman"/>
          <w:b/>
          <w:i w:val="false"/>
          <w:color w:val="000000"/>
        </w:rPr>
        <w:t>трансферттердің сомасын бөлу</w:t>
      </w:r>
    </w:p>
    <w:p>
      <w:pPr>
        <w:spacing w:after="0"/>
        <w:ind w:left="0"/>
        <w:jc w:val="both"/>
      </w:pPr>
      <w:r>
        <w:rPr>
          <w:rFonts w:ascii="Times New Roman"/>
          <w:b w:val="false"/>
          <w:i w:val="false"/>
          <w:color w:val="ff0000"/>
          <w:sz w:val="28"/>
        </w:rPr>
        <w:t>
      Ескерту. 20-қосымша жаңа редакцияда - ҚР Үкіметінің 2011.10.25</w:t>
      </w:r>
      <w:r>
        <w:br/>
      </w:r>
      <w:r>
        <w:rPr>
          <w:rFonts w:ascii="Times New Roman"/>
          <w:b w:val="false"/>
          <w:i w:val="false"/>
          <w:color w:val="ff0000"/>
          <w:sz w:val="28"/>
        </w:rPr>
        <w:t xml:space="preserve">
      </w:t>
      </w:r>
      <w:r>
        <w:rPr>
          <w:rFonts w:ascii="Times New Roman"/>
          <w:b w:val="false"/>
          <w:i w:val="false"/>
          <w:color w:val="ff0000"/>
          <w:sz w:val="28"/>
        </w:rPr>
        <w:t>N 1203</w:t>
      </w:r>
      <w:r>
        <w:rPr>
          <w:rFonts w:ascii="Times New Roman"/>
          <w:b w:val="false"/>
          <w:i w:val="false"/>
          <w:color w:val="ff0000"/>
          <w:sz w:val="28"/>
        </w:rPr>
        <w:t>(2011.01.01 бастап қолданысқа енгізіледі) Қаулысымен.</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749"/>
        <w:gridCol w:w="2864"/>
        <w:gridCol w:w="2864"/>
        <w:gridCol w:w="2375"/>
        <w:gridCol w:w="2375"/>
      </w:tblGrid>
      <w:tr>
        <w:trPr>
          <w:trHeight w:val="30"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2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әлеуметтік қызметтер стандарттарын енгізуге</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секторда мемлекеттік әлеуметтік тапсырысты орналастыруға</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мекемелерде күндіз емделу бөлімшелері желісін дамытуға</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2 376 101</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1 710 893</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368 408</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296 800</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125 172</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75 655</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43 036</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6 481</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16 340</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185 039</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149 490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35 549</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14 522</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503 588</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367 675</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64 884</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71 029</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47 880</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37 279</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3 006</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7 595</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153 229</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124 409</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21 148</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357 932</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301 212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35 612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21 108</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220 587</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160 362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54 903</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121 380</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88 084</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23 955</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9 341</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18 819</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8 319</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201 378</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85 359</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116 019</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77 402</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69 162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3 531</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4 709</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202 068</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173 894</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18 756</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9 418</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72 477</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29 267</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14 957</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28 253</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58 288</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9 864</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31 658</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13 желтоқсандағы</w:t>
            </w:r>
            <w:r>
              <w:br/>
            </w:r>
            <w:r>
              <w:rPr>
                <w:rFonts w:ascii="Times New Roman"/>
                <w:b w:val="false"/>
                <w:i w:val="false"/>
                <w:color w:val="000000"/>
                <w:sz w:val="20"/>
              </w:rPr>
              <w:t>№ 1350 қаулысына</w:t>
            </w:r>
            <w:r>
              <w:br/>
            </w:r>
            <w:r>
              <w:rPr>
                <w:rFonts w:ascii="Times New Roman"/>
                <w:b w:val="false"/>
                <w:i w:val="false"/>
                <w:color w:val="000000"/>
                <w:sz w:val="20"/>
              </w:rPr>
              <w:t>21-қосымша</w:t>
            </w:r>
          </w:p>
        </w:tc>
      </w:tr>
    </w:tbl>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бюджеттеріне жетім сәбиді (жетім балаларды) және ата-анасының</w:t>
      </w:r>
      <w:r>
        <w:br/>
      </w:r>
      <w:r>
        <w:rPr>
          <w:rFonts w:ascii="Times New Roman"/>
          <w:b/>
          <w:i w:val="false"/>
          <w:color w:val="000000"/>
        </w:rPr>
        <w:t>қамқорлығынсыз қалған сәбиді (балаларды) асырап бағу үшін</w:t>
      </w:r>
      <w:r>
        <w:br/>
      </w:r>
      <w:r>
        <w:rPr>
          <w:rFonts w:ascii="Times New Roman"/>
          <w:b/>
          <w:i w:val="false"/>
          <w:color w:val="000000"/>
        </w:rPr>
        <w:t>қамқоршыларға (қорғаншыларға) ай сайын ақша қаражаттарын</w:t>
      </w:r>
      <w:r>
        <w:br/>
      </w:r>
      <w:r>
        <w:rPr>
          <w:rFonts w:ascii="Times New Roman"/>
          <w:b/>
          <w:i w:val="false"/>
          <w:color w:val="000000"/>
        </w:rPr>
        <w:t>төлеуге берілетін ағымдағы нысаналы трансферттердің сомасын бөлу</w:t>
      </w:r>
    </w:p>
    <w:p>
      <w:pPr>
        <w:spacing w:after="0"/>
        <w:ind w:left="0"/>
        <w:jc w:val="both"/>
      </w:pPr>
      <w:r>
        <w:rPr>
          <w:rFonts w:ascii="Times New Roman"/>
          <w:b w:val="false"/>
          <w:i w:val="false"/>
          <w:color w:val="ff0000"/>
          <w:sz w:val="28"/>
        </w:rPr>
        <w:t>
      Ескерту. 21-қосымша жаңа редакцияда - ҚР Үкіметінің 2011.10.25</w:t>
      </w:r>
      <w:r>
        <w:br/>
      </w:r>
      <w:r>
        <w:rPr>
          <w:rFonts w:ascii="Times New Roman"/>
          <w:b w:val="false"/>
          <w:i w:val="false"/>
          <w:color w:val="ff0000"/>
          <w:sz w:val="28"/>
        </w:rPr>
        <w:t xml:space="preserve">
      </w:t>
      </w:r>
      <w:r>
        <w:rPr>
          <w:rFonts w:ascii="Times New Roman"/>
          <w:b w:val="false"/>
          <w:i w:val="false"/>
          <w:color w:val="ff0000"/>
          <w:sz w:val="28"/>
        </w:rPr>
        <w:t>N 1203</w:t>
      </w:r>
      <w:r>
        <w:rPr>
          <w:rFonts w:ascii="Times New Roman"/>
          <w:b w:val="false"/>
          <w:i w:val="false"/>
          <w:color w:val="ff0000"/>
          <w:sz w:val="28"/>
        </w:rPr>
        <w:t xml:space="preserve">(2011.01.01 бастап қолданысқа енгізіледі); өзгеріс енгізілді - ҚР Үкіметінің 2011.12.13 </w:t>
      </w:r>
      <w:r>
        <w:rPr>
          <w:rFonts w:ascii="Times New Roman"/>
          <w:b w:val="false"/>
          <w:i w:val="false"/>
          <w:color w:val="ff0000"/>
          <w:sz w:val="28"/>
        </w:rPr>
        <w:t>№ 1523</w:t>
      </w:r>
      <w:r>
        <w:rPr>
          <w:rFonts w:ascii="Times New Roman"/>
          <w:b w:val="false"/>
          <w:i w:val="false"/>
          <w:color w:val="ff0000"/>
          <w:sz w:val="28"/>
        </w:rPr>
        <w:t xml:space="preserve"> (2011.01.01 бастап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1967"/>
        <w:gridCol w:w="7517"/>
      </w:tblGrid>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қаланың атауы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3 111 681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204 317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183 980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342 619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102 755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336 450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165 413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142 446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381 674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292 753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80 469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59 815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160 045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125 451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329 359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132 451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71 684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13 желтоқсандағы</w:t>
            </w:r>
            <w:r>
              <w:br/>
            </w:r>
            <w:r>
              <w:rPr>
                <w:rFonts w:ascii="Times New Roman"/>
                <w:b w:val="false"/>
                <w:i w:val="false"/>
                <w:color w:val="000000"/>
                <w:sz w:val="20"/>
              </w:rPr>
              <w:t>№ 1350 қаулысына</w:t>
            </w:r>
            <w:r>
              <w:br/>
            </w:r>
            <w:r>
              <w:rPr>
                <w:rFonts w:ascii="Times New Roman"/>
                <w:b w:val="false"/>
                <w:i w:val="false"/>
                <w:color w:val="000000"/>
                <w:sz w:val="20"/>
              </w:rPr>
              <w:t>22-қосымша</w:t>
            </w:r>
          </w:p>
        </w:tc>
      </w:tr>
    </w:tbl>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бюджеттеріне техникалық және кәсіптік білім беру оқу</w:t>
      </w:r>
      <w:r>
        <w:br/>
      </w:r>
      <w:r>
        <w:rPr>
          <w:rFonts w:ascii="Times New Roman"/>
          <w:b/>
          <w:i w:val="false"/>
          <w:color w:val="000000"/>
        </w:rPr>
        <w:t>орындарындағы оқу-өндірістік шеберханаларды, зертханаларды</w:t>
      </w:r>
      <w:r>
        <w:br/>
      </w:r>
      <w:r>
        <w:rPr>
          <w:rFonts w:ascii="Times New Roman"/>
          <w:b/>
          <w:i w:val="false"/>
          <w:color w:val="000000"/>
        </w:rPr>
        <w:t>жаңарту мен қайта жабдықтауға берілетін ағымдағы нысаналы</w:t>
      </w:r>
      <w:r>
        <w:br/>
      </w:r>
      <w:r>
        <w:rPr>
          <w:rFonts w:ascii="Times New Roman"/>
          <w:b/>
          <w:i w:val="false"/>
          <w:color w:val="000000"/>
        </w:rPr>
        <w:t>трансферттердің сомасын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4"/>
        <w:gridCol w:w="2196"/>
        <w:gridCol w:w="6960"/>
      </w:tblGrid>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қаланың атауы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600 000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13 желтоқсандағы</w:t>
            </w:r>
            <w:r>
              <w:br/>
            </w:r>
            <w:r>
              <w:rPr>
                <w:rFonts w:ascii="Times New Roman"/>
                <w:b w:val="false"/>
                <w:i w:val="false"/>
                <w:color w:val="000000"/>
                <w:sz w:val="20"/>
              </w:rPr>
              <w:t>№ 1350 қаулысына</w:t>
            </w:r>
            <w:r>
              <w:br/>
            </w:r>
            <w:r>
              <w:rPr>
                <w:rFonts w:ascii="Times New Roman"/>
                <w:b w:val="false"/>
                <w:i w:val="false"/>
                <w:color w:val="000000"/>
                <w:sz w:val="20"/>
              </w:rPr>
              <w:t>23-қосымша</w:t>
            </w:r>
          </w:p>
        </w:tc>
      </w:tr>
    </w:tbl>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бюджеттеріне педагог кадрлардың біліктілігін арттыру</w:t>
      </w:r>
      <w:r>
        <w:br/>
      </w:r>
      <w:r>
        <w:rPr>
          <w:rFonts w:ascii="Times New Roman"/>
          <w:b/>
          <w:i w:val="false"/>
          <w:color w:val="000000"/>
        </w:rPr>
        <w:t>үшін оқу жабдығын сатып алуға берілетін ағымдағы</w:t>
      </w:r>
      <w:r>
        <w:br/>
      </w:r>
      <w:r>
        <w:rPr>
          <w:rFonts w:ascii="Times New Roman"/>
          <w:b/>
          <w:i w:val="false"/>
          <w:color w:val="000000"/>
        </w:rPr>
        <w:t>нысаналы трансферттердің сомасын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4"/>
        <w:gridCol w:w="2196"/>
        <w:gridCol w:w="6960"/>
      </w:tblGrid>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қаланың атауы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448 000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13 желтоқсандағы</w:t>
            </w:r>
            <w:r>
              <w:br/>
            </w:r>
            <w:r>
              <w:rPr>
                <w:rFonts w:ascii="Times New Roman"/>
                <w:b w:val="false"/>
                <w:i w:val="false"/>
                <w:color w:val="000000"/>
                <w:sz w:val="20"/>
              </w:rPr>
              <w:t>№ 1350 қаулысына</w:t>
            </w:r>
            <w:r>
              <w:br/>
            </w:r>
            <w:r>
              <w:rPr>
                <w:rFonts w:ascii="Times New Roman"/>
                <w:b w:val="false"/>
                <w:i w:val="false"/>
                <w:color w:val="000000"/>
                <w:sz w:val="20"/>
              </w:rPr>
              <w:t>24-қосымша</w:t>
            </w:r>
          </w:p>
        </w:tc>
      </w:tr>
    </w:tbl>
    <w:p>
      <w:pPr>
        <w:spacing w:after="0"/>
        <w:ind w:left="0"/>
        <w:jc w:val="left"/>
      </w:pPr>
      <w:r>
        <w:rPr>
          <w:rFonts w:ascii="Times New Roman"/>
          <w:b/>
          <w:i w:val="false"/>
          <w:color w:val="000000"/>
        </w:rPr>
        <w:t xml:space="preserve"> "Бизнестің жол картасы - 2020" бағдарламасы шеңберінде</w:t>
      </w:r>
      <w:r>
        <w:br/>
      </w:r>
      <w:r>
        <w:rPr>
          <w:rFonts w:ascii="Times New Roman"/>
          <w:b/>
          <w:i w:val="false"/>
          <w:color w:val="000000"/>
        </w:rPr>
        <w:t>аймақтарда жеке кәсіпкерлікті қолдауға сомаларын бөлу</w:t>
      </w:r>
    </w:p>
    <w:p>
      <w:pPr>
        <w:spacing w:after="0"/>
        <w:ind w:left="0"/>
        <w:jc w:val="both"/>
      </w:pPr>
      <w:r>
        <w:rPr>
          <w:rFonts w:ascii="Times New Roman"/>
          <w:b w:val="false"/>
          <w:i w:val="false"/>
          <w:color w:val="ff0000"/>
          <w:sz w:val="28"/>
        </w:rPr>
        <w:t>
      Ескерту. 24-қосымша жаңа редакцияда - ҚР Үкіметінің 2011.10.25</w:t>
      </w:r>
      <w:r>
        <w:br/>
      </w:r>
      <w:r>
        <w:rPr>
          <w:rFonts w:ascii="Times New Roman"/>
          <w:b w:val="false"/>
          <w:i w:val="false"/>
          <w:color w:val="ff0000"/>
          <w:sz w:val="28"/>
        </w:rPr>
        <w:t xml:space="preserve">
      </w:t>
      </w:r>
      <w:r>
        <w:rPr>
          <w:rFonts w:ascii="Times New Roman"/>
          <w:b w:val="false"/>
          <w:i w:val="false"/>
          <w:color w:val="ff0000"/>
          <w:sz w:val="28"/>
        </w:rPr>
        <w:t>N 1203</w:t>
      </w:r>
      <w:r>
        <w:rPr>
          <w:rFonts w:ascii="Times New Roman"/>
          <w:b w:val="false"/>
          <w:i w:val="false"/>
          <w:color w:val="ff0000"/>
          <w:sz w:val="28"/>
        </w:rPr>
        <w:t>(2011.01.01 бастап қолданысқа енгізіледі) Қаулысымен.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7"/>
        <w:gridCol w:w="885"/>
        <w:gridCol w:w="3382"/>
        <w:gridCol w:w="3383"/>
        <w:gridCol w:w="3383"/>
      </w:tblGrid>
      <w:tr>
        <w:trPr>
          <w:trHeight w:val="30" w:hRule="atLeast"/>
        </w:trPr>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3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Экономикалық даму және сауда министрлігі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9 136 562</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7 810 440</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1 326 122</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323 603</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320 795</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2 808</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542 709</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451 699</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91 010</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474 645</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378 705</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95 940</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287 256</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238 896</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48 360</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972 284</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842 024</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130 260</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518 970</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387 690</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131 280</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606 100</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477 855</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128 245</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753 723</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674 413</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79 310</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228 249</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176 562</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51 687</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390 924</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273 924</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117 000</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240 526</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185 926</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54 600</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1 066 975</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1 007 695</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59 280</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806 106</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701 034</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105 072</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769 509</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610 389</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159 120</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1 047 059</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992 459</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54 600</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107 924</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90 374</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13 желтоқсандағы</w:t>
            </w:r>
            <w:r>
              <w:br/>
            </w:r>
            <w:r>
              <w:rPr>
                <w:rFonts w:ascii="Times New Roman"/>
                <w:b w:val="false"/>
                <w:i w:val="false"/>
                <w:color w:val="000000"/>
                <w:sz w:val="20"/>
              </w:rPr>
              <w:t>№ 1350 қаулысына</w:t>
            </w:r>
            <w:r>
              <w:br/>
            </w:r>
            <w:r>
              <w:rPr>
                <w:rFonts w:ascii="Times New Roman"/>
                <w:b w:val="false"/>
                <w:i w:val="false"/>
                <w:color w:val="000000"/>
                <w:sz w:val="20"/>
              </w:rPr>
              <w:t>24-1-қосымша</w:t>
            </w:r>
          </w:p>
        </w:tc>
      </w:tr>
    </w:tbl>
    <w:p>
      <w:pPr>
        <w:spacing w:after="0"/>
        <w:ind w:left="0"/>
        <w:jc w:val="left"/>
      </w:pPr>
      <w:r>
        <w:rPr>
          <w:rFonts w:ascii="Times New Roman"/>
          <w:b/>
          <w:i w:val="false"/>
          <w:color w:val="000000"/>
        </w:rPr>
        <w:t xml:space="preserve"> Жұмыспен қамту 2020 бағдарламасы шеңберінде іс-шараларды жүзеге асыру сомаларын бөлу</w:t>
      </w:r>
    </w:p>
    <w:p>
      <w:pPr>
        <w:spacing w:after="0"/>
        <w:ind w:left="0"/>
        <w:jc w:val="both"/>
      </w:pPr>
      <w:r>
        <w:rPr>
          <w:rFonts w:ascii="Times New Roman"/>
          <w:b w:val="false"/>
          <w:i w:val="false"/>
          <w:color w:val="ff0000"/>
          <w:sz w:val="28"/>
        </w:rPr>
        <w:t>
      Ескерту. 24-1-қосымшамен толықтырылды - ҚР Үкіметінің</w:t>
      </w:r>
      <w:r>
        <w:br/>
      </w:r>
      <w:r>
        <w:rPr>
          <w:rFonts w:ascii="Times New Roman"/>
          <w:b w:val="false"/>
          <w:i w:val="false"/>
          <w:color w:val="ff0000"/>
          <w:sz w:val="28"/>
        </w:rPr>
        <w:t xml:space="preserve">
      2011.03.02 </w:t>
      </w:r>
      <w:r>
        <w:rPr>
          <w:rFonts w:ascii="Times New Roman"/>
          <w:b w:val="false"/>
          <w:i w:val="false"/>
          <w:color w:val="ff0000"/>
          <w:sz w:val="28"/>
        </w:rPr>
        <w:t>N 214</w:t>
      </w:r>
      <w:r>
        <w:rPr>
          <w:rFonts w:ascii="Times New Roman"/>
          <w:b w:val="false"/>
          <w:i w:val="false"/>
          <w:color w:val="ff0000"/>
          <w:sz w:val="28"/>
        </w:rPr>
        <w:t xml:space="preserve"> Қаулысымен, жаңа редакцияда - ҚР Үкіметінің</w:t>
      </w:r>
      <w:r>
        <w:br/>
      </w:r>
      <w:r>
        <w:rPr>
          <w:rFonts w:ascii="Times New Roman"/>
          <w:b w:val="false"/>
          <w:i w:val="false"/>
          <w:color w:val="ff0000"/>
          <w:sz w:val="28"/>
        </w:rPr>
        <w:t xml:space="preserve">
      2011.10.25 </w:t>
      </w:r>
      <w:r>
        <w:rPr>
          <w:rFonts w:ascii="Times New Roman"/>
          <w:b w:val="false"/>
          <w:i w:val="false"/>
          <w:color w:val="ff0000"/>
          <w:sz w:val="28"/>
        </w:rPr>
        <w:t>N 1203</w:t>
      </w:r>
      <w:r>
        <w:rPr>
          <w:rFonts w:ascii="Times New Roman"/>
          <w:b w:val="false"/>
          <w:i w:val="false"/>
          <w:color w:val="ff0000"/>
          <w:sz w:val="28"/>
        </w:rPr>
        <w:t xml:space="preserve"> (2011.01.01 бастап қолданысқа енгізіледі)</w:t>
      </w:r>
      <w:r>
        <w:br/>
      </w:r>
      <w:r>
        <w:rPr>
          <w:rFonts w:ascii="Times New Roman"/>
          <w:b w:val="false"/>
          <w:i w:val="false"/>
          <w:color w:val="ff0000"/>
          <w:sz w:val="28"/>
        </w:rPr>
        <w:t>
      Қаулысымен.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502"/>
        <w:gridCol w:w="2136"/>
        <w:gridCol w:w="2137"/>
        <w:gridCol w:w="1920"/>
        <w:gridCol w:w="1592"/>
        <w:gridCol w:w="1373"/>
        <w:gridCol w:w="1921"/>
      </w:tblGrid>
      <w:tr>
        <w:trPr>
          <w:trHeight w:val="30" w:hRule="atLeast"/>
        </w:trPr>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2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сомасы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кәсіптік даярлау, қайта даярлау және біліктілігін арттыру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жалақының ішінара субсидиялану</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кәсіпкерлікке оқыту</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аударуға субсидиялар беру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 құру</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16 649 214</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13 081 647</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1 219 057</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255 041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15 771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2 077 698</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589 673</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407 621</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144 501</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500 755</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264 193</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106 495</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2 752</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113 008</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1 012 673</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747 564</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32 604</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229 186</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1 041 216</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909 556</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54 340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68 040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2 117 297</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1 653 446</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203 060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184 490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754 273</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613 235</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2 574</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137 589</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730 597</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617 792</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104 050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632 381</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418 470</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5 055</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174 988</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1 766 058</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1 531 321</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118 547</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23 845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7 409</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84 936</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445 808</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256 672</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51 952</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137 096</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669 258</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550 735</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27 170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29 806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61 547</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1 042 537</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836 041</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70 142</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120 158</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529 495</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361 115</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52 338</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109 942</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2 639 024</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1 925 357</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429 000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261 427</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1 011 420</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881 433</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28 600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101 387</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1 166 749</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1 107 096</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45 353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13 желтоқсандағы</w:t>
            </w:r>
            <w:r>
              <w:br/>
            </w:r>
            <w:r>
              <w:rPr>
                <w:rFonts w:ascii="Times New Roman"/>
                <w:b w:val="false"/>
                <w:i w:val="false"/>
                <w:color w:val="000000"/>
                <w:sz w:val="20"/>
              </w:rPr>
              <w:t>№ 1350 қаулысына</w:t>
            </w:r>
            <w:r>
              <w:br/>
            </w:r>
            <w:r>
              <w:rPr>
                <w:rFonts w:ascii="Times New Roman"/>
                <w:b w:val="false"/>
                <w:i w:val="false"/>
                <w:color w:val="000000"/>
                <w:sz w:val="20"/>
              </w:rPr>
              <w:t>24-2-қосымша</w:t>
            </w:r>
          </w:p>
        </w:tc>
      </w:tr>
    </w:tbl>
    <w:p>
      <w:pPr>
        <w:spacing w:after="0"/>
        <w:ind w:left="0"/>
        <w:jc w:val="left"/>
      </w:pPr>
      <w:r>
        <w:rPr>
          <w:rFonts w:ascii="Times New Roman"/>
          <w:b/>
          <w:i w:val="false"/>
          <w:color w:val="000000"/>
        </w:rPr>
        <w:t xml:space="preserve"> Жұмыспен қамту 2020 бағдарламасы шеңберінде инженерлік-коммуникациялық инфрақұрылымды дамытуға сомаларын бөлу</w:t>
      </w:r>
    </w:p>
    <w:p>
      <w:pPr>
        <w:spacing w:after="0"/>
        <w:ind w:left="0"/>
        <w:jc w:val="both"/>
      </w:pPr>
      <w:r>
        <w:rPr>
          <w:rFonts w:ascii="Times New Roman"/>
          <w:b w:val="false"/>
          <w:i w:val="false"/>
          <w:color w:val="ff0000"/>
          <w:sz w:val="28"/>
        </w:rPr>
        <w:t>
      Ескерту. 24-2-қосымшамен толықтырылды - ҚР Үкіметінің</w:t>
      </w:r>
      <w:r>
        <w:br/>
      </w:r>
      <w:r>
        <w:rPr>
          <w:rFonts w:ascii="Times New Roman"/>
          <w:b w:val="false"/>
          <w:i w:val="false"/>
          <w:color w:val="ff0000"/>
          <w:sz w:val="28"/>
        </w:rPr>
        <w:t xml:space="preserve">
      2011.03.02 </w:t>
      </w:r>
      <w:r>
        <w:rPr>
          <w:rFonts w:ascii="Times New Roman"/>
          <w:b w:val="false"/>
          <w:i w:val="false"/>
          <w:color w:val="ff0000"/>
          <w:sz w:val="28"/>
        </w:rPr>
        <w:t>N 214</w:t>
      </w:r>
      <w:r>
        <w:rPr>
          <w:rFonts w:ascii="Times New Roman"/>
          <w:b w:val="false"/>
          <w:i w:val="false"/>
          <w:color w:val="ff0000"/>
          <w:sz w:val="28"/>
        </w:rPr>
        <w:t xml:space="preserve"> Қаулысымен, жаңа редакцияда - ҚР Үкіметінің</w:t>
      </w:r>
      <w:r>
        <w:br/>
      </w:r>
      <w:r>
        <w:rPr>
          <w:rFonts w:ascii="Times New Roman"/>
          <w:b w:val="false"/>
          <w:i w:val="false"/>
          <w:color w:val="ff0000"/>
          <w:sz w:val="28"/>
        </w:rPr>
        <w:t xml:space="preserve">
      2011.10.25 </w:t>
      </w:r>
      <w:r>
        <w:rPr>
          <w:rFonts w:ascii="Times New Roman"/>
          <w:b w:val="false"/>
          <w:i w:val="false"/>
          <w:color w:val="ff0000"/>
          <w:sz w:val="28"/>
        </w:rPr>
        <w:t>N 1203</w:t>
      </w:r>
      <w:r>
        <w:rPr>
          <w:rFonts w:ascii="Times New Roman"/>
          <w:b w:val="false"/>
          <w:i w:val="false"/>
          <w:color w:val="ff0000"/>
          <w:sz w:val="28"/>
        </w:rPr>
        <w:t xml:space="preserve"> (2011.01.01 бастап қолданысқа енгізіледі)</w:t>
      </w:r>
      <w:r>
        <w:br/>
      </w:r>
      <w:r>
        <w:rPr>
          <w:rFonts w:ascii="Times New Roman"/>
          <w:b w:val="false"/>
          <w:i w:val="false"/>
          <w:color w:val="ff0000"/>
          <w:sz w:val="28"/>
        </w:rPr>
        <w:t>
      Қаулысымен.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7"/>
        <w:gridCol w:w="703"/>
        <w:gridCol w:w="3436"/>
        <w:gridCol w:w="3437"/>
        <w:gridCol w:w="3437"/>
      </w:tblGrid>
      <w:tr>
        <w:trPr>
          <w:trHeight w:val="30" w:hRule="atLeast"/>
        </w:trPr>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3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 кәсіпкерліктің дамуына ықпал ету шеңберінде</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ресурстарының ұтқырлығын арттыру шеңберінде</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5 874 008</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1 008 908</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4 865 100</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136 200</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76 000</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60 200</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63 000</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63 000</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1 123 700</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1 003 700</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84 000</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84 000</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1 164 300</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57 300</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1 107 000</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422 708</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252 708</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2 160 400</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370 000</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1 790 400</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356 900</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46 100</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310 800</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13 желтоқсандағы</w:t>
            </w:r>
            <w:r>
              <w:br/>
            </w:r>
            <w:r>
              <w:rPr>
                <w:rFonts w:ascii="Times New Roman"/>
                <w:b w:val="false"/>
                <w:i w:val="false"/>
                <w:color w:val="000000"/>
                <w:sz w:val="20"/>
              </w:rPr>
              <w:t>№ 1350 қаулысына</w:t>
            </w:r>
            <w:r>
              <w:br/>
            </w:r>
            <w:r>
              <w:rPr>
                <w:rFonts w:ascii="Times New Roman"/>
                <w:b w:val="false"/>
                <w:i w:val="false"/>
                <w:color w:val="000000"/>
                <w:sz w:val="20"/>
              </w:rPr>
              <w:t>25-қосымша</w:t>
            </w:r>
          </w:p>
        </w:tc>
      </w:tr>
    </w:tbl>
    <w:p>
      <w:pPr>
        <w:spacing w:after="0"/>
        <w:ind w:left="0"/>
        <w:jc w:val="left"/>
      </w:pPr>
      <w:r>
        <w:rPr>
          <w:rFonts w:ascii="Times New Roman"/>
          <w:b/>
          <w:i w:val="false"/>
          <w:color w:val="000000"/>
        </w:rPr>
        <w:t xml:space="preserve"> Мемлекеттік тапсырмалардың 2011 жылға арналған тізбесі</w:t>
      </w:r>
    </w:p>
    <w:p>
      <w:pPr>
        <w:spacing w:after="0"/>
        <w:ind w:left="0"/>
        <w:jc w:val="both"/>
      </w:pPr>
      <w:r>
        <w:rPr>
          <w:rFonts w:ascii="Times New Roman"/>
          <w:b w:val="false"/>
          <w:i w:val="false"/>
          <w:color w:val="ff0000"/>
          <w:sz w:val="28"/>
        </w:rPr>
        <w:t>
      Ескерту. 25-қосымша жаңа редакцияда - ҚР Үкіметінің 2011.10.25</w:t>
      </w:r>
      <w:r>
        <w:br/>
      </w:r>
      <w:r>
        <w:rPr>
          <w:rFonts w:ascii="Times New Roman"/>
          <w:b w:val="false"/>
          <w:i w:val="false"/>
          <w:color w:val="ff0000"/>
          <w:sz w:val="28"/>
        </w:rPr>
        <w:t xml:space="preserve">
      </w:t>
      </w:r>
      <w:r>
        <w:rPr>
          <w:rFonts w:ascii="Times New Roman"/>
          <w:b w:val="false"/>
          <w:i w:val="false"/>
          <w:color w:val="ff0000"/>
          <w:sz w:val="28"/>
        </w:rPr>
        <w:t>N 1203</w:t>
      </w:r>
      <w:r>
        <w:rPr>
          <w:rFonts w:ascii="Times New Roman"/>
          <w:b w:val="false"/>
          <w:i w:val="false"/>
          <w:color w:val="ff0000"/>
          <w:sz w:val="28"/>
        </w:rPr>
        <w:t>(2011.01.01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2441"/>
        <w:gridCol w:w="4028"/>
        <w:gridCol w:w="651"/>
        <w:gridCol w:w="1632"/>
        <w:gridCol w:w="2089"/>
        <w:gridCol w:w="1018"/>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нысанында жүзеге асырылатын мемлекеттік қызметтің немесе инвестициялық жобаның атауы</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немесе инвестициялық жобаның сипаттамасы</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тапсырманың орындалуына жауапты республикалық бюджеттік бағдарлама әкімшісінің атауы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тапсырманың орындалуына жауапты заңды тұлғаның атауы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шеңберінде мемлекеттік тапсырма орындалатын республикалық бюджеттік бағдарламаның атауы</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орындауға қажетті бюджет қаражатының сомасы, мың теңге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мамандарды тарта отырып, біліктілікті арттыру үшін мемлекеттік қызметшілерді оқыту бойынша қызметтер көрсету</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практиктердің шетелдік тәжірибесін зерделеу және мемлекеттік саясат пен мемлекеттік басқару сияқты салаларда іс-тәрбиелік міндеттерді шешу дағдыларын алу; экономикалық саясат пен мемлекеттік қаржыландыру және бюджеттеу; келіссөздер жүргізу және көшбасшылық</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Кеңсесі</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"Шетелдік мамандарды тарта отырып, біліктілікті арттыру үшін мемлекеттік қызметшілерді оқыту бойынша қызметтер көрсету"</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114 000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жылы 7 қысқы Азия Ойындарын ұйымдастыру және өткізу</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жылғы 7-ші қысқы Азия ойындарын дайындау және өткізу жөніндегі іс-шараларды 2011 жылғы 7-ші қысқы Азия ойындарын ұйымдастырушы қалалар мен Азияның Олимпиадалық Кеңесінің арасындағы келісім-шарттың талаптарына және қысқы спорт түрлері бойынша халықаралық федерацияларға қойылатын талаптарға сәйкес іске асыру</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министрлігі</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жылы 7-ші Қысқы Азия ойындарын ұйымдастыру комитетінің  атқарушы дирекциясы" АҚ</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 "2011 жылы 7-Қысқы Азия ойындарын  ұйымдастыру және өткізу"</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1 548 528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өндірілетін, ауыл шаруашылығы өнімінің дамуының дүниежүзілік тенденциясын көрсету бойынша талдамалық зерттеу жүргізу</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ауыл шаруашылығы өнімдерін жалпы талдау, ауыл шаруашылығы өнімдерін тұтыну және өндіру әлемдік нарық тенденциясын талдау. Сыртқы нарықтарға шығуға қолайлы шарттармен сипатталатын ауыл шаруашылығы өнімдерінің негізгі түрлерін анықтау</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талдамалық орталық" АҚ</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"Агроөнеркәсіптік кешен, су, орман, аңшылық және балық шаруашылығы, ауылдық аумақтар және аграрлық ғылымды дамыту саласында мемлекеттік саясатты қалыптастыру және іске асыру"</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жүйелеріне тексеру өткізу</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жүйелеріне тексеру өткізу</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Құрылыс және тұрғын үй-коммуналдық шаруашылық істері агенттігі "ҚазахВодоКаналПроект" акционерлік қоғамы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"Су шаруашылығы жүйелеріне және гидротехникалық құрылыстарға зерттеулер жүргізу"</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зерттеулер жүргізу</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декларациялауды енгізу, Бірыңғай экономикалық кеңістік қалыптастыру және ОЭСР стандарттарын енгізу шеңберінде салықтық әкімшілендіруді жетілдіру бойынша ұсыныстар әзірлеу</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талдамалық орталық" АҚ</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 Бюджеттік жоспарлауды, мемлекеттік бюджеттің атқарылуын және оның атқарылуын бақылауды қамтамасыз ету"</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органдармен қатынас арқылы туындайтын бизнестің шығындарын зерттеулер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зерттеулер жүргізу</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Экономикалық даму және сауда министрлігі</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талдамалық орталық" АҚ</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"Экономика, сауда және мемлекеттік басқару саласындағы қолданбалы зерттеулер жүргізу"</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20 116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(ведомстволық) функционалдық шолу жүргізу әдістемесін әзірлеу және сынақтан өткізу</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зерттеулер жүргізу</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Экономикалық даму және сауда министрлігі</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талдамалық орталық" АҚ</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"Экономика, сауда және мемлекеттік басқару саласындағы қолданбалы зерттеулер жүргізу"</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35 440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экономикалық форумның Жаһандық бәсекеге қабілеттілік индексі рейтингісінде (Давос, Швейцария) Қазақстанның бәсекеге қабілеттілігін арттыру бойынша ұсыныстар әзірлеу"</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зерттеулер жүргізу</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Экономикалық даму және сауда министрлігі</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талдамалық орталық" АҚ</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"Экономика, сауда және мемлекеттік басқару саласындағы қолданбалы зерттеулер жүргізу"</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бизнесті айқындау өлшемдерін заңнамада синхрондау жөнінде, сондай-ақ шағын және орта бизнестің дамуын мемлекеттік қолдаудың (реттеудің) тиімді тетігін қалыптастыру жөнінде ұсыныстар әзірлеу"</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зерттеулер жүргізу</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Экономикалық даму және сауда министрлігі</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талдамалық орталық" АҚ</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"Экономика, сауда және мемлекеттік басқару саласындағы қолданбалы зерттеулер жүргізу"</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Экономикалық даму және сауда министрлігі</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"Бизнестің жол картасы - 2020" бағдарламасы шеңберінде кәсіпкерлікті әлеуетті сауықтыру және күшейту"</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147 000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салалық және өңірлік бағдарламаларды жоспарлау және іске асыру процестерін басқару</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салалық және өңірлік бағдарламаларды жоспарлау және іске асыру процестерін басқаруды қамтамасыз ету</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Экономикалық даму және сауда министрлігі</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 институты" АҚ</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 "Жоспарлау процестерін басқаруды және мемлекеттік, салалық пен өңірлік бағдарламаларды іске асыруды қамтамасыз ету"</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экономикалық форумын өткізу</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экономикалық форумын өткізуді қамтамасыз ету</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Экономикалық даму және сауда министрлігі</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 институты" АҚ</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"Астана экономикалық форумын өткізуді қамтамасыз ету жөніндегі қызметтер"</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289 497</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және жергілікті атқарушы органдар қызметінің тиімділігін бағалауды сараптамалық-аналитикалық қамтамасыз ету</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зерттеу жүргізу</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Экономикалық даму және сауда министрлігі</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"Орталық мемлекеттік және жергілікті атқарушы органдар қызметінің тиімділігін бағалауды жүргізу жөніндегі қызметтер"</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86 900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 зерттеулер жүргізу жөніндегі қызметтер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Саясаттың басымды салаларын айқындау және қазақстандық заңнаманың Экономикалық Ынтымақтастық және Даму Ұйымының стандарттарына сәйкестігін талдау;</w:t>
            </w:r>
          </w:p>
          <w:p>
            <w:pPr>
              <w:spacing w:after="20"/>
              <w:ind w:left="20"/>
              <w:jc w:val="both"/>
            </w:pPr>
            <w:r>
              <w:rPr>
                <w:rFonts w:ascii="Times New Roman"/>
                <w:b w:val="false"/>
                <w:i w:val="false"/>
                <w:color w:val="000000"/>
                <w:sz w:val="20"/>
              </w:rPr>
              <w:t>
Экономикалық Ынтымақтастық және Даму Ұйымының бірқатар негізгі комитеттерінде толық құқылы қатысушысы мүше/тұрақты байқаушы мәртебесін алу бойынша Қазақстан Республикасы Үкіметі үшін алдын ала ұсынымдарды әзірлеу;</w:t>
            </w:r>
          </w:p>
          <w:p>
            <w:pPr>
              <w:spacing w:after="20"/>
              <w:ind w:left="20"/>
              <w:jc w:val="both"/>
            </w:pPr>
            <w:r>
              <w:rPr>
                <w:rFonts w:ascii="Times New Roman"/>
                <w:b w:val="false"/>
                <w:i w:val="false"/>
                <w:color w:val="000000"/>
                <w:sz w:val="20"/>
              </w:rPr>
              <w:t>
Қазақстан Республикасының Экономикалық Ынтымақтастық және Даму Ұйымына кіруі жөніндегі іс-шаралар жоспарын әзірлеу;</w:t>
            </w:r>
          </w:p>
          <w:p>
            <w:pPr>
              <w:spacing w:after="20"/>
              <w:ind w:left="20"/>
              <w:jc w:val="both"/>
            </w:pPr>
            <w:r>
              <w:rPr>
                <w:rFonts w:ascii="Times New Roman"/>
                <w:b w:val="false"/>
                <w:i w:val="false"/>
                <w:color w:val="000000"/>
                <w:sz w:val="20"/>
              </w:rPr>
              <w:t>
Экономикалық Ынтымақтастық және Даму Ұйымының стандарттарын енгізу бойынша ұсынымдар әзірлеу</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талдамалық орталық" АҚ</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"Мемлекеттің қызметін құқықтық қамтамасыз ету"</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деңгейдегі колледждердің жұмыс жасау үлгісін әзірлеу</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Колледждердің жұмыс жасау саласындағы халықаралық тәжірибенің зерттеуі бойынша қызметтер, сонымен бірге Қазақстан шарттарында колледждердің жұмыс жасауының ұтымды үлгісін әзірлеу</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ҰБА</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"Білім беру жүйесінің әдістемелік қамтамасыз ету"</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19 573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пен жоғары оқу орындарын жіктеу өлшемдері жөнінде талдамалық зерттеулер жүргізу бойынша қызметтер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жоғары оқу орындарының бәсекеге қабілеттілігін арттыру мақсатында жоғары оқу орындарының жіктеу өлшемдері мен менеджмент бойынша озық халықаралық тәжірибиелері бойынша талдамалық зерттеулер.</w:t>
            </w:r>
          </w:p>
          <w:p>
            <w:pPr>
              <w:spacing w:after="20"/>
              <w:ind w:left="20"/>
              <w:jc w:val="both"/>
            </w:pPr>
            <w:r>
              <w:rPr>
                <w:rFonts w:ascii="Times New Roman"/>
                <w:b w:val="false"/>
                <w:i w:val="false"/>
                <w:color w:val="000000"/>
                <w:sz w:val="20"/>
              </w:rPr>
              <w:t>
Қамқоршылық кеңестерінің жұмыс істеуі бойынша білім беру ұйымдарының басшылары үшін республикалық семинар өткізуге талдамалық материалдарды дайындау.</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"Білім беру жүйесінің әдістемелік қамтамасыз ету"</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Интеллектуалды Мектептер" мамандандырылған білім беру ұйымдарда білім беру және тәрбиелеу қызметтер, Халықаралық бакалавриат, Назарбаев Зияткерлік мектептерінің қызметін қамтамасыз етумен байланысты Халықаралық бакалавриат, іс-шараларды ұйымдастыру мен іске асыру және іске асыратын жобаларды алып жүру</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оқу жоспарлары және авторлық құқықтар негізіндегі физикалық-математикалық мен химиялық-биологиялық бағыттардағы эксперименталды оқу бағдарламаларын қолдануымен білім беру қызметтерін ұсыну, Халықаралық бакалавриат, Назарбаев Зияткерлік мектептерінің қызметін қамтамасыз етуімен байланысты Халықаралық бакалавриат, іс-шараларды ұйымдастыру мен іске асыру және іске асыратын жобаларды алып жүру, мұғалімдерді оқыту және біліктілікті көтеру, Назарбаев Зияткерлік мектептеріне шетелдік оқытушыларды тарту</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Интеллектуалды Мектептері" ДБҰ</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"Дарынды балаларды оқыту және тәрбиелеу"</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4 615 902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зерттеулердің бағдарламалар және жобаларды орындау бойынша қызметтерді ұсыну</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бойынша қызметтерді ұсыну</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(Ғылым комитеті)</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 "Іргелі және қолданбалы ғылыми зерттеулер"</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1 755 588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зерттеулердің бағдарламалар және жобаларды орындау бойынша қызметтерді ұсыну</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бойынша қызметтерді ұсыну</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(Ғылым комитеті)</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 академиясы" АҚ</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 "Іргелі және қолданбалы ғылыми зерттеулер"</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375 380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ғылыми-техникалық сараптама мен ұлттық ғылыми кеңестердің жұмысын қамтамасыз ету</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ғылыми-техникалық сараптама жүргізу жұмысын ұйымдастыру жөніндегі қызметтер және ұлттық ғылыми кеңестердің жұмысын ұйымдастыру, МҒТС нәтижелерін Ұлттық ғылыми кеңестерге жіберу, нәтижелерді бағалау, қазақстандық және шетелдік сарапшыларды тарта отырып ғылыми, ғылыми-техникалық және инновациялық бағдарламалар мен жобалардың мониторингін жүргізу және олардың дерекқорын қалыптастыру, МҒТС-ты әдістемелік және Ұйымдық-техникалық қамтамасыз ету, мемлекеттік ғылыми-техникалық қызметті жетілдіру жөнінде ғылыми-зерттеу жұмыстарын жүргізу</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(Ғылым комитеті)</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талдамалық орталық" АҚ</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 "Іргелі және қолданбалы ғылыми зерттеулер"</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АҚ қызметін қамсыздандыру бойынша қызметтер, мемлекеттік тапсырма шеңберінде жоғары және жоғары оқу орнынан кейінгі мамандарды даярлау</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 академиялық мектептердің және ғылыми орталықтардың методологиялық қамсыздандыру үшін қызметтерді ұсыну, университет жұмысының әкімшілендіру және ұйымдастыру, университет құрылысының ІІ кезеңдегі объектілерді салу жүрісі бойынша басқару, университет құрылысының І кезеңдегі объектілерді пайдалануды қамсыздандыру, мемлекеттік тапсырма шеңберінде жоғары және жоғары оқу орнынан кейінгі мамандарды даярлау</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 "Назарбаев Университеті" АҚ қызметін қамтамасыз ету қызметі"</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9 573 395</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сарапшыларды тарта отырып денсаулық сақтау саласының моделін құру</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 қаржыландырудың нақты моделін таңдап және енгізу жөніндегі ұсыныстарды әзірлеп, елдің денсаулық сақтау саласының болашақ моделін таңдау бойынша толық ұсыныстарды әзірлеу жөніндегі қызметтерді ұсыну</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талдамалық орталығы" АҚ</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саласында мемлекеттік саясатты қалыптастыру" бағдарламасы 101 "Денсаулық сақтау жүйесінде жетілдіру саласындағы зерттеулер" кіші бағдарламасы</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медициналық ұйымдарын рейтингтік бағалау және халықаралық сарапшыларды тарта отырып пациенттердің хабардар болуын арттыру, денсаулық сақтау саласындағы бәсекелестік ортаны, транспаренттілік қағидаларын және медициналық ұйымды еркін таңдауды дамыту мақсатында пилоттық рейтингтік бағалауды жүргізу</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ұйымдардың рейтингтік бағасын әзірлеу және нәтижелерді талдаумен медициналық ұйымдарды пилоттық бағалау бойынша қызметтерді ұсыну</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талдау орталығы" АҚ</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саласында мемлекеттік саясатты қалыптастыру" бағдарламасы 101 "Денсаулық сақтау жүйесінде жетілдіру саласындағы зерттеулер" кіші бағдарламасы</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Ауруханалық басқару саласында халықаралық стандарттарды енгізу</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медициналық қызметтерге тең қол жеткізуін қамтамасыз ететін денсаулық сақтау инфрақұрылымын жетілдіру</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АҚ</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 "Аурухананы басқару саласында халықаралық стандарттарды енгізу"</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1 260 588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ұйымдарға медициналық техниканы лизингі жеткізуді ұйымдастыру</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ұйымдарына лизинг шарты бойынша әрі қарай беру мақсатында медициналық техниканы сатып алуды өткізу және ұйымдастыру</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"КазМедТех" АҚ</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 "Аурухананы басқару саласында халықаралық стандарттарды енгізу"</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220 015</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және ДЦ-60 ауыр иондар жылдамдатқышы негізінде физика, химия, биология және алдыңғы қатарлы технология саласында кешенді ғылыми зерттеуді дамыту атом энергетикасын дамыту" ғылыми-техникалық бағдарламасын іске асыру</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атом энергетикасын дамытуды ғылыми-техникалық қолдауды қамтамасыз ету және ғылымды қажетсінетін ядролық технологияларды дамыту</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жаңа технологиялар министрлігі</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ядролық орталығы" шаруашылық жүргізу құқығындағы республикалық мемлекеттік кәсіпорны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"Технологиялық сипаттағы қолданбалы ғылыми зерттеулер"</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765 766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 және экономикалық жағдайлар жасау жолымен инновациялық қызметті ынталандыру</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процестердің, технологиялық болжаудың талдамалық жүйесін жасау және инновациялық жобаларды коммерцияландыру әдістемесін жасау</w:t>
            </w:r>
          </w:p>
          <w:p>
            <w:pPr>
              <w:spacing w:after="20"/>
              <w:ind w:left="20"/>
              <w:jc w:val="both"/>
            </w:pPr>
            <w:r>
              <w:rPr>
                <w:rFonts w:ascii="Times New Roman"/>
                <w:b w:val="false"/>
                <w:i w:val="false"/>
                <w:color w:val="000000"/>
                <w:sz w:val="20"/>
              </w:rPr>
              <w:t>
- Инновациялық инфрақұрылымды басқару, елдің технологиялық дамуының және ұлттық компаниялармен, жер қойнауын пайдаланушылармен және жүйе құрайтын кәсіпорындармен технологиялық келіссөздер бағдарламасын әзірлеу және ШОБ инжинирингтік қызметтер көрсету</w:t>
            </w:r>
          </w:p>
          <w:p>
            <w:pPr>
              <w:spacing w:after="20"/>
              <w:ind w:left="20"/>
              <w:jc w:val="both"/>
            </w:pPr>
            <w:r>
              <w:rPr>
                <w:rFonts w:ascii="Times New Roman"/>
                <w:b w:val="false"/>
                <w:i w:val="false"/>
                <w:color w:val="000000"/>
                <w:sz w:val="20"/>
              </w:rPr>
              <w:t>
- Технопарктер жүзеге асыратын технологиялық бизнес инкубациялау процессін басқару</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жаңа технологиялар министрлігі</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инновациялық қор" АҚ</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"Ұлттық инновациялық жүйе институттарының қызметтеріне ақы төлеу"</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1 003 504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 және экономикалық жағдайлар жасау жолымен инновациялық қызметті ынталандыру</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NIF$50K инновациялық бизнес-жоспарларының конкурсы;</w:t>
            </w:r>
          </w:p>
          <w:p>
            <w:pPr>
              <w:spacing w:after="20"/>
              <w:ind w:left="20"/>
              <w:jc w:val="both"/>
            </w:pPr>
            <w:r>
              <w:rPr>
                <w:rFonts w:ascii="Times New Roman"/>
                <w:b w:val="false"/>
                <w:i w:val="false"/>
                <w:color w:val="000000"/>
                <w:sz w:val="20"/>
              </w:rPr>
              <w:t>
- Инновациялық интернет портал құру;</w:t>
            </w:r>
          </w:p>
          <w:p>
            <w:pPr>
              <w:spacing w:after="20"/>
              <w:ind w:left="20"/>
              <w:jc w:val="both"/>
            </w:pPr>
            <w:r>
              <w:rPr>
                <w:rFonts w:ascii="Times New Roman"/>
                <w:b w:val="false"/>
                <w:i w:val="false"/>
                <w:color w:val="000000"/>
                <w:sz w:val="20"/>
              </w:rPr>
              <w:t>
- Инновациялық конгресс өткізу;</w:t>
            </w:r>
          </w:p>
          <w:p>
            <w:pPr>
              <w:spacing w:after="20"/>
              <w:ind w:left="20"/>
              <w:jc w:val="both"/>
            </w:pPr>
            <w:r>
              <w:rPr>
                <w:rFonts w:ascii="Times New Roman"/>
                <w:b w:val="false"/>
                <w:i w:val="false"/>
                <w:color w:val="000000"/>
                <w:sz w:val="20"/>
              </w:rPr>
              <w:t>
- Республикалық өнертапқыштар ұсыныстары конкурсын өткізу;</w:t>
            </w:r>
          </w:p>
          <w:p>
            <w:pPr>
              <w:spacing w:after="20"/>
              <w:ind w:left="20"/>
              <w:jc w:val="both"/>
            </w:pPr>
            <w:r>
              <w:rPr>
                <w:rFonts w:ascii="Times New Roman"/>
                <w:b w:val="false"/>
                <w:i w:val="false"/>
                <w:color w:val="000000"/>
                <w:sz w:val="20"/>
              </w:rPr>
              <w:t>
- журнал шығару;</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жаңа технологиялар министрлігі</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инновациялық қор" АҚ</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 "Инновациялық белсенділікті ынталандыруды қамтамасыз ету жөніндегі қызметтер"</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307 091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 және экономикалық жағдайлар жасау жолымен инновациялық қызметті ынталандыру</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Технологиялар трансферті қазақстандық желісінің(Innovation Relay Center) кіруі бойынша жұмыстардың аяқталуына және өзара технологиялар трансферті мақсатында ақпарат алмасуды ұйымдастыру;</w:t>
            </w:r>
          </w:p>
          <w:p>
            <w:pPr>
              <w:spacing w:after="20"/>
              <w:ind w:left="20"/>
              <w:jc w:val="both"/>
            </w:pPr>
            <w:r>
              <w:rPr>
                <w:rFonts w:ascii="Times New Roman"/>
                <w:b w:val="false"/>
                <w:i w:val="false"/>
                <w:color w:val="000000"/>
                <w:sz w:val="20"/>
              </w:rPr>
              <w:t>
- Инновациялық менеджмент, жобаларды басқару және инженерлік мамандықтар саласында қазақстандық кадрларды даярлауға және қайта даярлауға еуропалық елдердің мамандарын тарту</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жаңа технологиялар министрлігі</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инновациялық қор" АҚ</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"Сыртқы сауда саласында Қазақстан Республикасының мүддесін білдіруді қамтамасыз ету, сондай-ақ, Қазақстан Республикасы мен шет елдер арасындағы сауда-экономикалық байланыстарды дамытуға жәрдемдесу"</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ССП-ның қауіпсіздігін қамтамасыз ету" 1-іс-шарасы</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ССП аумақтарының радиациялық және ядролық қауіпсіздігін қамтамасыз ету</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жаңа технологиялар министрлігі</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ядролық орталығы" шаруашылық жүргізу құқығындағы республикалық мемлекеттік кәсіпорны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 "Қазақстан Республикасы аумағында радиациялық қауіпсіздікті қамтамасыз ету"</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307 770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қамту мониторингі бойынша қызметтер көрсету</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қамту мониторингі</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жаңа технологиялар министрлігі</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"NADLoC" Жергілікті қамтуды дамытудың" Ұлттық агенттігі АҚ</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"Тауарларды, жұмыстарды және қызметтерді сатып алу кезінде қазақстандық қамту мониторингі"</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399 510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 және экономикалық жағдайлар жасау жолымен инновациялық қызметті ынталандыру</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заманғы басқару технологияларын енгізу</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жаңа технологиялар министрлігі</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инновациялық қор" АҚ</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"Өнімділік - 2020" бағытты шеңберінде қазіргі заманғы басқару технологияларын енгізу"</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82 500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"е-Статистика" интеграцияланған ақпараттық жүйені жасау және дамыту</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"е-Статистика" интеграцияланған ақпараттық жүйені жасау және дамыту қызметтер көрсету</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Статистика агенттігі</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Статистика агентігінің Ақпараттық-есептеу орталығы" республикалық мемлекеттік кәсіпорны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"е-Статистика" интеграцияланған ақпараттық жүйесін құру және дамыту"</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428 375</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тұрғын үй-коммуналдық шаруашылығын, құрылыс материалдары өндірісін және сапалы сумен қамтамасыз етуді кешенді дамыту жөнінде талдамалық зерттеу жүргізу  және ұсыныстар әзірлеу</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кешен саласын, халықты ауыз сумен қамтамасыз ету бойынша және құрылыс материалдары өндірісінің саласын жалпы талдау. Осы салаларды дамытудың қолданыстағы салалық бағдарламаларын тұрғын үй құрылысын дамыту бағдарламасымен бірге орта мерзімді кезеңге арналған Қазақстан Республикасының мемлекеттік стратегиясына біріктіру жөнінде жалпы талдау және ұсыныстар әзірлеу</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Құрылыс және тұрғын үй-коммуналдық шаруашылық істері агенттігі</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талдамалық орталық" АҚ</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"Құрылыс және тұрғын үй-коммуналдық шаруашылық саласындағы қызметті үйлестіру жөніндегі қызметтер"</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13 желтоқсандағы</w:t>
            </w:r>
            <w:r>
              <w:br/>
            </w:r>
            <w:r>
              <w:rPr>
                <w:rFonts w:ascii="Times New Roman"/>
                <w:b w:val="false"/>
                <w:i w:val="false"/>
                <w:color w:val="000000"/>
                <w:sz w:val="20"/>
              </w:rPr>
              <w:t>№ 1350 қаулысына</w:t>
            </w:r>
            <w:r>
              <w:br/>
            </w:r>
            <w:r>
              <w:rPr>
                <w:rFonts w:ascii="Times New Roman"/>
                <w:b w:val="false"/>
                <w:i w:val="false"/>
                <w:color w:val="000000"/>
                <w:sz w:val="20"/>
              </w:rPr>
              <w:t>26-қосымша</w:t>
            </w:r>
          </w:p>
        </w:tc>
      </w:tr>
    </w:tbl>
    <w:p>
      <w:pPr>
        <w:spacing w:after="0"/>
        <w:ind w:left="0"/>
        <w:jc w:val="left"/>
      </w:pPr>
      <w:r>
        <w:rPr>
          <w:rFonts w:ascii="Times New Roman"/>
          <w:b/>
          <w:i w:val="false"/>
          <w:color w:val="000000"/>
        </w:rPr>
        <w:t xml:space="preserve"> 2011 жылға арналған республикалық бюджет көрсеткіштерін түзету</w:t>
      </w:r>
    </w:p>
    <w:p>
      <w:pPr>
        <w:spacing w:after="0"/>
        <w:ind w:left="0"/>
        <w:jc w:val="both"/>
      </w:pPr>
      <w:r>
        <w:rPr>
          <w:rFonts w:ascii="Times New Roman"/>
          <w:b w:val="false"/>
          <w:i w:val="false"/>
          <w:color w:val="ff0000"/>
          <w:sz w:val="28"/>
        </w:rPr>
        <w:t xml:space="preserve">
      Ескерту. 26-қосымшаға өзгерту енгізілді - ҚР Үкіметінің 2011.07.28 </w:t>
      </w:r>
      <w:r>
        <w:rPr>
          <w:rFonts w:ascii="Times New Roman"/>
          <w:b w:val="false"/>
          <w:i w:val="false"/>
          <w:color w:val="ff0000"/>
          <w:sz w:val="28"/>
        </w:rPr>
        <w:t>№ 871</w:t>
      </w:r>
      <w:r>
        <w:rPr>
          <w:rFonts w:ascii="Times New Roman"/>
          <w:b w:val="false"/>
          <w:i w:val="false"/>
          <w:color w:val="ff0000"/>
          <w:sz w:val="28"/>
        </w:rPr>
        <w:t xml:space="preserve"> Қаулысымен (2011.07.01 бастап қолданысқа енгізіледі).</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1"/>
        <w:gridCol w:w="1910"/>
        <w:gridCol w:w="1231"/>
        <w:gridCol w:w="3626"/>
        <w:gridCol w:w="430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p>
            <w:pPr>
              <w:spacing w:after="20"/>
              <w:ind w:left="20"/>
              <w:jc w:val="both"/>
            </w:pPr>
            <w:r>
              <w:rPr>
                <w:rFonts w:ascii="Times New Roman"/>
                <w:b w:val="false"/>
                <w:i w:val="false"/>
                <w:color w:val="000000"/>
                <w:sz w:val="20"/>
              </w:rPr>
              <w:t>
(+, -)</w:t>
            </w:r>
          </w:p>
        </w:tc>
      </w:tr>
      <w:tr>
        <w:trPr>
          <w:trHeight w:val="30" w:hRule="atLeast"/>
        </w:trPr>
        <w:tc>
          <w:tcPr>
            <w:tcW w:w="1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Кірістер</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43 </w:t>
            </w:r>
            <w:r>
              <w:rPr>
                <w:rFonts w:ascii="Times New Roman"/>
                <w:b/>
                <w:i w:val="false"/>
                <w:color w:val="000000"/>
                <w:sz w:val="20"/>
              </w:rPr>
              <w:t>355</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 түсімдері</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43 355</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алынатын трансферттер</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43 355</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бюджеттерден, Астана және Алматы қалаларының бюджеттерінен алынатын трансферттер</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43 355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1"/>
        <w:gridCol w:w="1360"/>
        <w:gridCol w:w="1360"/>
        <w:gridCol w:w="5009"/>
        <w:gridCol w:w="357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p>
            <w:pPr>
              <w:spacing w:after="20"/>
              <w:ind w:left="20"/>
              <w:jc w:val="both"/>
            </w:pPr>
            <w:r>
              <w:rPr>
                <w:rFonts w:ascii="Times New Roman"/>
                <w:b w:val="false"/>
                <w:i w:val="false"/>
                <w:color w:val="000000"/>
                <w:sz w:val="20"/>
              </w:rPr>
              <w:t>
(+, -)</w:t>
            </w:r>
          </w:p>
        </w:tc>
      </w:tr>
      <w:tr>
        <w:trPr>
          <w:trHeight w:val="30" w:hRule="atLeast"/>
        </w:trPr>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Шығындар</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43 355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Қоғамдық</w:t>
            </w:r>
            <w:r>
              <w:rPr>
                <w:rFonts w:ascii="Times New Roman"/>
                <w:b/>
                <w:i w:val="false"/>
                <w:color w:val="000000"/>
                <w:sz w:val="20"/>
              </w:rPr>
              <w:t xml:space="preserve"> тәртіп, қауіпсіздік, құқықтық, сот, қылмыстық-атқару</w:t>
            </w:r>
          </w:p>
          <w:p>
            <w:pPr>
              <w:spacing w:after="20"/>
              <w:ind w:left="20"/>
              <w:jc w:val="both"/>
            </w:pPr>
            <w:r>
              <w:rPr>
                <w:rFonts w:ascii="Times New Roman"/>
                <w:b w:val="false"/>
                <w:i w:val="false"/>
                <w:color w:val="000000"/>
                <w:sz w:val="20"/>
              </w:rPr>
              <w:t>
</w:t>
            </w:r>
            <w:r>
              <w:rPr>
                <w:rFonts w:ascii="Times New Roman"/>
                <w:b/>
                <w:i w:val="false"/>
                <w:color w:val="000000"/>
                <w:sz w:val="20"/>
              </w:rPr>
              <w:t>қызметі</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320 291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Ішкі істер министрлігі</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376 144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 және қоғамдық қауіпсіздікті қамтамасыз ету саласында мемлекеттік саясаттың іске асырылуын ұйымдастыру және айқындау жөніндегі қызметтер</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73 283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күрделі шығыстары</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көші-қон полициясының қосымша штат санын ұстауға, материалдық-техникалық жарақтандыруға берілетін ағымдағы нысаналы трансферттер</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152 767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Оралмандарды уақытша орналастыру орталығын және Оралымдарды бейімдеу мен біріктіру орталығын ұстауға және материалдық-техникалық жарақтандыруға берілетін ағымдағы нысаналы трансферттер</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147 386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2 611 568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актілерін орындалуын қамтамасыз ету</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2 506 057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Тәркіленген және тыйым салығын мүлікті бағалау, сақтау және өткізу</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98 171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 органдарының ақпараттық автоматтандырылған жүйесін құру</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- 143 656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қауіпсіздікті қамтамасыз ету</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- 143 656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- 2 611 568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сот органының азаматтардың және ұйымдардың құқықтарын, бостандықтары мен заңдық мүдделерін соттық қорғауды қамтамасыз ету </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477 371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сот жүйесі органдарының біріңғай автоматтандырылған ақпараттық-талдау жүйесін құру</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- 7 340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негіздер бойынша тәркіленіп республикалық меншікке түскен мүлікті бағалау, сақтау және сату</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- 88 171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билігінің жергілікті органдарының сот төрелігін іске асыруын және сот шешімдерінің орындалуын қамтамасыз ету</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- 2 436 715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билігінің жергілікті органдарының сот төрелігін іске асыруға әкімшілік етуін және сот шешімдерінің орындалуын қамтамасыз етуі</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- 546 713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актілерін орындау мақсатында түскен тыйым салынған мүлікті бағалау, сақтау және өткізу</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Экономикалық қылмысқа және сыбайлас жемқорлыққа қарсы күрес агенттігі (қаржы полициясы)</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87 803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қатынастардағы және экономикалық қылмыстағы жемқорлық деңгейін төмендету</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87 803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w:t>
            </w:r>
            <w:r>
              <w:rPr>
                <w:rFonts w:ascii="Times New Roman"/>
                <w:b/>
                <w:i w:val="false"/>
                <w:color w:val="000000"/>
                <w:sz w:val="20"/>
              </w:rPr>
              <w:t xml:space="preserve"> көмек және әлеуметтік</w:t>
            </w:r>
            <w:r>
              <w:rPr>
                <w:rFonts w:ascii="Times New Roman"/>
                <w:b/>
                <w:i w:val="false"/>
                <w:color w:val="000000"/>
                <w:sz w:val="20"/>
              </w:rPr>
              <w:t xml:space="preserve"> қамсыздандыру</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- 328 092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Еңбек және халықты әлеуметтік қорғау министрлігі</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- 328 092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халықты жұмыспен қамту, әлеуметтік қорғау саласындағы мемлекеттік саясатты қалыптастыру</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- 158 517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Оралмандарға әлеуметтік көмек көрсету</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- 113 596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 төлеуді қамтамасыз ету жөніндегі қызметтер</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министрлігінің күрделі шығыстары</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- 5 093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әлеуметтік қорғау ұйымдарының күрделі шығыстары</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- 6 006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Оралмандарды тарихи отанына қоныстандыру және бастапқы бейімдеу</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- 141 380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және коммуникация</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51 156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Көлік және коммуникация министрлігі</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51 156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саласындағы саясатты қалыптастыру, үйлестіру және бақылау жөніндегі қызметтер</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51 156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13 желтоқсандағы</w:t>
            </w:r>
            <w:r>
              <w:br/>
            </w:r>
            <w:r>
              <w:rPr>
                <w:rFonts w:ascii="Times New Roman"/>
                <w:b w:val="false"/>
                <w:i w:val="false"/>
                <w:color w:val="000000"/>
                <w:sz w:val="20"/>
              </w:rPr>
              <w:t>№ 1350 қаулысына</w:t>
            </w:r>
            <w:r>
              <w:br/>
            </w:r>
            <w:r>
              <w:rPr>
                <w:rFonts w:ascii="Times New Roman"/>
                <w:b w:val="false"/>
                <w:i w:val="false"/>
                <w:color w:val="000000"/>
                <w:sz w:val="20"/>
              </w:rPr>
              <w:t>27-қосымша</w:t>
            </w:r>
          </w:p>
        </w:tc>
      </w:tr>
    </w:tbl>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бюджеттеріне көші-қон полициясының қосымша штат санын ұстауға,</w:t>
      </w:r>
      <w:r>
        <w:br/>
      </w:r>
      <w:r>
        <w:rPr>
          <w:rFonts w:ascii="Times New Roman"/>
          <w:b/>
          <w:i w:val="false"/>
          <w:color w:val="000000"/>
        </w:rPr>
        <w:t>материалдық-техникалық жарақтандыруға, оралмандарды</w:t>
      </w:r>
      <w:r>
        <w:br/>
      </w:r>
      <w:r>
        <w:rPr>
          <w:rFonts w:ascii="Times New Roman"/>
          <w:b/>
          <w:i w:val="false"/>
          <w:color w:val="000000"/>
        </w:rPr>
        <w:t>құжаттандыруға берілетін ағымдағы нысаналы трансферттердің</w:t>
      </w:r>
      <w:r>
        <w:br/>
      </w:r>
      <w:r>
        <w:rPr>
          <w:rFonts w:ascii="Times New Roman"/>
          <w:b/>
          <w:i w:val="false"/>
          <w:color w:val="000000"/>
        </w:rPr>
        <w:t>сомасын бөлу</w:t>
      </w:r>
    </w:p>
    <w:p>
      <w:pPr>
        <w:spacing w:after="0"/>
        <w:ind w:left="0"/>
        <w:jc w:val="both"/>
      </w:pPr>
      <w:r>
        <w:rPr>
          <w:rFonts w:ascii="Times New Roman"/>
          <w:b w:val="false"/>
          <w:i w:val="false"/>
          <w:color w:val="ff0000"/>
          <w:sz w:val="28"/>
        </w:rPr>
        <w:t>
      Ескерту. 27-қосымша жаңа редакцияда - ҚР Үкіметінің 2011.10.25</w:t>
      </w:r>
      <w:r>
        <w:br/>
      </w:r>
      <w:r>
        <w:rPr>
          <w:rFonts w:ascii="Times New Roman"/>
          <w:b w:val="false"/>
          <w:i w:val="false"/>
          <w:color w:val="ff0000"/>
          <w:sz w:val="28"/>
        </w:rPr>
        <w:t xml:space="preserve">
      </w:t>
      </w:r>
      <w:r>
        <w:rPr>
          <w:rFonts w:ascii="Times New Roman"/>
          <w:b w:val="false"/>
          <w:i w:val="false"/>
          <w:color w:val="ff0000"/>
          <w:sz w:val="28"/>
        </w:rPr>
        <w:t>N 1203</w:t>
      </w:r>
      <w:r>
        <w:rPr>
          <w:rFonts w:ascii="Times New Roman"/>
          <w:b w:val="false"/>
          <w:i w:val="false"/>
          <w:color w:val="ff0000"/>
          <w:sz w:val="28"/>
        </w:rPr>
        <w:t>(2011.01.01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4"/>
        <w:gridCol w:w="2196"/>
        <w:gridCol w:w="6960"/>
      </w:tblGrid>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қаланың атауы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505 153</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33 502</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22 742</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36 999</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45 546</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23 572</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19 058</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56 537</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39 666</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24 399</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22 398</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19 603</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20 008</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51 207</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47 059</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13 желтоқсандағы</w:t>
            </w:r>
            <w:r>
              <w:br/>
            </w:r>
            <w:r>
              <w:rPr>
                <w:rFonts w:ascii="Times New Roman"/>
                <w:b w:val="false"/>
                <w:i w:val="false"/>
                <w:color w:val="000000"/>
                <w:sz w:val="20"/>
              </w:rPr>
              <w:t>№ 1350 қаулысына</w:t>
            </w:r>
            <w:r>
              <w:br/>
            </w:r>
            <w:r>
              <w:rPr>
                <w:rFonts w:ascii="Times New Roman"/>
                <w:b w:val="false"/>
                <w:i w:val="false"/>
                <w:color w:val="000000"/>
                <w:sz w:val="20"/>
              </w:rPr>
              <w:t>28-қосымша</w:t>
            </w:r>
          </w:p>
        </w:tc>
      </w:tr>
    </w:tbl>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бюджеттеріне Оралмандарды уақытша орналастыру орталығын және</w:t>
      </w:r>
      <w:r>
        <w:br/>
      </w:r>
      <w:r>
        <w:rPr>
          <w:rFonts w:ascii="Times New Roman"/>
          <w:b/>
          <w:i w:val="false"/>
          <w:color w:val="000000"/>
        </w:rPr>
        <w:t>Оралмандарды бейімдеу мен біріктіру орталығын ұстауға және</w:t>
      </w:r>
      <w:r>
        <w:br/>
      </w:r>
      <w:r>
        <w:rPr>
          <w:rFonts w:ascii="Times New Roman"/>
          <w:b/>
          <w:i w:val="false"/>
          <w:color w:val="000000"/>
        </w:rPr>
        <w:t>материалдық-техникалық жарақтандыруға берілетін нысаналы даму</w:t>
      </w:r>
      <w:r>
        <w:br/>
      </w:r>
      <w:r>
        <w:rPr>
          <w:rFonts w:ascii="Times New Roman"/>
          <w:b/>
          <w:i w:val="false"/>
          <w:color w:val="000000"/>
        </w:rPr>
        <w:t>трансферттерінің сомасын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4"/>
        <w:gridCol w:w="2196"/>
        <w:gridCol w:w="6960"/>
      </w:tblGrid>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қаланың атауы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147 386</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2 399</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2 001</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2 139</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2 527</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2 355</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22 205</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2 197</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2 869</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34 662</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3 219</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2 133</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60 239</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13 желтоқсандағы</w:t>
            </w:r>
            <w:r>
              <w:br/>
            </w:r>
            <w:r>
              <w:rPr>
                <w:rFonts w:ascii="Times New Roman"/>
                <w:b w:val="false"/>
                <w:i w:val="false"/>
                <w:color w:val="000000"/>
                <w:sz w:val="20"/>
              </w:rPr>
              <w:t>№ 1350 қаулысына</w:t>
            </w:r>
            <w:r>
              <w:br/>
            </w:r>
            <w:r>
              <w:rPr>
                <w:rFonts w:ascii="Times New Roman"/>
                <w:b w:val="false"/>
                <w:i w:val="false"/>
                <w:color w:val="000000"/>
                <w:sz w:val="20"/>
              </w:rPr>
              <w:t>29-қосымша</w:t>
            </w:r>
          </w:p>
        </w:tc>
      </w:tr>
    </w:tbl>
    <w:p>
      <w:pPr>
        <w:spacing w:after="0"/>
        <w:ind w:left="0"/>
        <w:jc w:val="left"/>
      </w:pPr>
      <w:r>
        <w:rPr>
          <w:rFonts w:ascii="Times New Roman"/>
          <w:b/>
          <w:i w:val="false"/>
          <w:color w:val="000000"/>
        </w:rPr>
        <w:t xml:space="preserve"> Облыстық бюджеттерден, Астана және Алматы қалаларының</w:t>
      </w:r>
      <w:r>
        <w:br/>
      </w:r>
      <w:r>
        <w:rPr>
          <w:rFonts w:ascii="Times New Roman"/>
          <w:b/>
          <w:i w:val="false"/>
          <w:color w:val="000000"/>
        </w:rPr>
        <w:t>бюджеттерінен жергілікті атқарушы органдардың функциялары мен өкілеттіктерінің берілуіне байланысты трансферттердің сомасын бөлу</w:t>
      </w:r>
    </w:p>
    <w:p>
      <w:pPr>
        <w:spacing w:after="0"/>
        <w:ind w:left="0"/>
        <w:jc w:val="both"/>
      </w:pPr>
      <w:r>
        <w:rPr>
          <w:rFonts w:ascii="Times New Roman"/>
          <w:b w:val="false"/>
          <w:i w:val="false"/>
          <w:color w:val="ff0000"/>
          <w:sz w:val="28"/>
        </w:rPr>
        <w:t>
      Ескерту. 29-қосымша жаңа редакцияда - ҚР Үкіметінің 2011.10.25</w:t>
      </w:r>
      <w:r>
        <w:br/>
      </w:r>
      <w:r>
        <w:rPr>
          <w:rFonts w:ascii="Times New Roman"/>
          <w:b w:val="false"/>
          <w:i w:val="false"/>
          <w:color w:val="ff0000"/>
          <w:sz w:val="28"/>
        </w:rPr>
        <w:t xml:space="preserve">
      </w:t>
      </w:r>
      <w:r>
        <w:rPr>
          <w:rFonts w:ascii="Times New Roman"/>
          <w:b w:val="false"/>
          <w:i w:val="false"/>
          <w:color w:val="ff0000"/>
          <w:sz w:val="28"/>
        </w:rPr>
        <w:t>N 1203</w:t>
      </w:r>
      <w:r>
        <w:rPr>
          <w:rFonts w:ascii="Times New Roman"/>
          <w:b w:val="false"/>
          <w:i w:val="false"/>
          <w:color w:val="ff0000"/>
          <w:sz w:val="28"/>
        </w:rPr>
        <w:t>(2011.01.01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9"/>
        <w:gridCol w:w="642"/>
        <w:gridCol w:w="2455"/>
        <w:gridCol w:w="1756"/>
        <w:gridCol w:w="2455"/>
        <w:gridCol w:w="2036"/>
        <w:gridCol w:w="2037"/>
      </w:tblGrid>
      <w:tr>
        <w:trPr>
          <w:trHeight w:val="30" w:hRule="atLeast"/>
        </w:trPr>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2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мемлекеттік техникалық тексеру жүргізуді бақылау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қызмет көрсету орталықтарының қызметін ұйымдастыру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"Арлан" арнайы мақсаттағы бөлімшесін беруге</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сәулет-құрылыс бақылауы және лицензиялау мәселелері жөніндегі функциялары мен өкілеттіктері</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r>
              <w:rPr>
                <w:rFonts w:ascii="Times New Roman"/>
                <w:b/>
                <w:i w:val="false"/>
                <w:color w:val="000000"/>
                <w:sz w:val="20"/>
              </w:rPr>
              <w:t xml:space="preserve"> 677 941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43 355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7 318 688</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141 211</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174 687</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364 457</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344 870</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6 192</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8 879</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311 827</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289 961</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8 674</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11 324</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530 253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509 171</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8 187</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9 594</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257 566</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242 878</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7 171</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6 513</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625 534</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603 720</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7 072</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338 120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318 800</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11 097</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6 332</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273 024</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255 878</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7 122</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8 678</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786 719</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760 665</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9 337</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11 681</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426 272</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408 159</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7 096</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7 152</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610 402</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588 758</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8 612</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11 947</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247 475</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228 607</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9 051</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7 142</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422 746</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403 610</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6 335</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349 513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336 304</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5 656</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5 706</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690 336</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656 455</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7 387</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23 593</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818 814</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782 162</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14 666</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20 555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624 883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588 690</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17 556</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13 желтоқсандағы</w:t>
            </w:r>
            <w:r>
              <w:br/>
            </w:r>
            <w:r>
              <w:rPr>
                <w:rFonts w:ascii="Times New Roman"/>
                <w:b w:val="false"/>
                <w:i w:val="false"/>
                <w:color w:val="000000"/>
                <w:sz w:val="20"/>
              </w:rPr>
              <w:t>№ 1350 қаулысына</w:t>
            </w:r>
            <w:r>
              <w:br/>
            </w:r>
            <w:r>
              <w:rPr>
                <w:rFonts w:ascii="Times New Roman"/>
                <w:b w:val="false"/>
                <w:i w:val="false"/>
                <w:color w:val="000000"/>
                <w:sz w:val="20"/>
              </w:rPr>
              <w:t>30-қосымша</w:t>
            </w:r>
          </w:p>
        </w:tc>
      </w:tr>
    </w:tbl>
    <w:p>
      <w:pPr>
        <w:spacing w:after="0"/>
        <w:ind w:left="0"/>
        <w:jc w:val="left"/>
      </w:pPr>
      <w:r>
        <w:rPr>
          <w:rFonts w:ascii="Times New Roman"/>
          <w:b/>
          <w:i w:val="false"/>
          <w:color w:val="000000"/>
        </w:rPr>
        <w:t xml:space="preserve"> 2011 жылға арналған республикалық бюджеттің</w:t>
      </w:r>
      <w:r>
        <w:br/>
      </w:r>
      <w:r>
        <w:rPr>
          <w:rFonts w:ascii="Times New Roman"/>
          <w:b/>
          <w:i w:val="false"/>
          <w:color w:val="000000"/>
        </w:rPr>
        <w:t>көрсеткіштерін түзету</w:t>
      </w:r>
    </w:p>
    <w:p>
      <w:pPr>
        <w:spacing w:after="0"/>
        <w:ind w:left="0"/>
        <w:jc w:val="both"/>
      </w:pPr>
      <w:r>
        <w:rPr>
          <w:rFonts w:ascii="Times New Roman"/>
          <w:b w:val="false"/>
          <w:i w:val="false"/>
          <w:color w:val="ff0000"/>
          <w:sz w:val="28"/>
        </w:rPr>
        <w:t xml:space="preserve">
      Ескерту. Қаулы 30-қосымшамен толықтырылды - ҚР Үкіметінің 2011.04.07 </w:t>
      </w:r>
      <w:r>
        <w:rPr>
          <w:rFonts w:ascii="Times New Roman"/>
          <w:b w:val="false"/>
          <w:i w:val="false"/>
          <w:color w:val="ff0000"/>
          <w:sz w:val="28"/>
        </w:rPr>
        <w:t>N 391</w:t>
      </w:r>
      <w:r>
        <w:rPr>
          <w:rFonts w:ascii="Times New Roman"/>
          <w:b w:val="false"/>
          <w:i w:val="false"/>
          <w:color w:val="ff0000"/>
          <w:sz w:val="28"/>
        </w:rPr>
        <w:t xml:space="preserve"> Қаулысымен.</w:t>
      </w:r>
      <w:r>
        <w:br/>
      </w:r>
      <w:r>
        <w:rPr>
          <w:rFonts w:ascii="Times New Roman"/>
          <w:b w:val="false"/>
          <w:i w:val="false"/>
          <w:color w:val="ff0000"/>
          <w:sz w:val="28"/>
        </w:rPr>
        <w:t>
                                                  мың теңге</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0"/>
        <w:gridCol w:w="1677"/>
        <w:gridCol w:w="1080"/>
        <w:gridCol w:w="3184"/>
        <w:gridCol w:w="527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Кірістер</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7 318 688</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 түсімдері</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7 318 688</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түсетін трансферттер</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7 318 688</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бюджеттерден, Астана және Алматы қалаларының бюджеттерінен түсетін трансферттер</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7 318 688</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0"/>
        <w:gridCol w:w="1500"/>
        <w:gridCol w:w="1500"/>
        <w:gridCol w:w="4323"/>
        <w:gridCol w:w="347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 -)</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Шығындар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7 318 688</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001</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сипаттағы мемлекеттік қызметтер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r>
              <w:rPr>
                <w:rFonts w:ascii="Times New Roman"/>
                <w:b/>
                <w:i w:val="false"/>
                <w:color w:val="000000"/>
                <w:sz w:val="20"/>
              </w:rPr>
              <w:t xml:space="preserve"> 318 688</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603</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Байланыс және ақпарат министрлігі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7 318 688</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"жалғыз терезе" қағидаты бойынша мемлекеттік қызметтер көрсететін халыққа қызмет көрсету орталықтарының қызметін қамтамасыз ету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7 249 294</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қызмет көрсету орталықтары" мемлекеттік мекемелерінің күрделі шығыстары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69 394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13 желтоқсандағы</w:t>
            </w:r>
            <w:r>
              <w:br/>
            </w:r>
            <w:r>
              <w:rPr>
                <w:rFonts w:ascii="Times New Roman"/>
                <w:b w:val="false"/>
                <w:i w:val="false"/>
                <w:color w:val="000000"/>
                <w:sz w:val="20"/>
              </w:rPr>
              <w:t>№ 1350 қаулысына</w:t>
            </w:r>
            <w:r>
              <w:br/>
            </w:r>
            <w:r>
              <w:rPr>
                <w:rFonts w:ascii="Times New Roman"/>
                <w:b w:val="false"/>
                <w:i w:val="false"/>
                <w:color w:val="000000"/>
                <w:sz w:val="20"/>
              </w:rPr>
              <w:t>31-қосымша</w:t>
            </w:r>
          </w:p>
        </w:tc>
      </w:tr>
    </w:tbl>
    <w:p>
      <w:pPr>
        <w:spacing w:after="0"/>
        <w:ind w:left="0"/>
        <w:jc w:val="left"/>
      </w:pPr>
      <w:r>
        <w:rPr>
          <w:rFonts w:ascii="Times New Roman"/>
          <w:b/>
          <w:i w:val="false"/>
          <w:color w:val="000000"/>
        </w:rPr>
        <w:t xml:space="preserve"> Халыққа қызмет көрсету орталықтарының қызметін ұйымдастыру жөніндегі функциялардың берілуіне байланысты облыстық бюджеттерден, Астана және Алматы қалаларының бюджеттерінен трансферттер түсімінің сомасын бөлу</w:t>
      </w:r>
    </w:p>
    <w:p>
      <w:pPr>
        <w:spacing w:after="0"/>
        <w:ind w:left="0"/>
        <w:jc w:val="both"/>
      </w:pPr>
      <w:r>
        <w:rPr>
          <w:rFonts w:ascii="Times New Roman"/>
          <w:b w:val="false"/>
          <w:i w:val="false"/>
          <w:color w:val="ff0000"/>
          <w:sz w:val="28"/>
        </w:rPr>
        <w:t>
      Ескерту. 31-қосымша алып тасталды - ҚР Үкіметінің 2011.10.25</w:t>
      </w:r>
      <w:r>
        <w:br/>
      </w:r>
      <w:r>
        <w:rPr>
          <w:rFonts w:ascii="Times New Roman"/>
          <w:b w:val="false"/>
          <w:i w:val="false"/>
          <w:color w:val="ff0000"/>
          <w:sz w:val="28"/>
        </w:rPr>
        <w:t xml:space="preserve">
      </w:t>
      </w:r>
      <w:r>
        <w:rPr>
          <w:rFonts w:ascii="Times New Roman"/>
          <w:b w:val="false"/>
          <w:i w:val="false"/>
          <w:color w:val="ff0000"/>
          <w:sz w:val="28"/>
        </w:rPr>
        <w:t>N 1203</w:t>
      </w:r>
      <w:r>
        <w:rPr>
          <w:rFonts w:ascii="Times New Roman"/>
          <w:b w:val="false"/>
          <w:i w:val="false"/>
          <w:color w:val="ff0000"/>
          <w:sz w:val="28"/>
        </w:rPr>
        <w:t>(2011.01.01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13 желтоқсандағы</w:t>
            </w:r>
            <w:r>
              <w:br/>
            </w:r>
            <w:r>
              <w:rPr>
                <w:rFonts w:ascii="Times New Roman"/>
                <w:b w:val="false"/>
                <w:i w:val="false"/>
                <w:color w:val="000000"/>
                <w:sz w:val="20"/>
              </w:rPr>
              <w:t>№ 1350 қаулысына</w:t>
            </w:r>
            <w:r>
              <w:br/>
            </w:r>
            <w:r>
              <w:rPr>
                <w:rFonts w:ascii="Times New Roman"/>
                <w:b w:val="false"/>
                <w:i w:val="false"/>
                <w:color w:val="000000"/>
                <w:sz w:val="20"/>
              </w:rPr>
              <w:t>32-қосымша</w:t>
            </w:r>
          </w:p>
        </w:tc>
      </w:tr>
    </w:tbl>
    <w:p>
      <w:pPr>
        <w:spacing w:after="0"/>
        <w:ind w:left="0"/>
        <w:jc w:val="left"/>
      </w:pPr>
      <w:r>
        <w:rPr>
          <w:rFonts w:ascii="Times New Roman"/>
          <w:b/>
          <w:i w:val="false"/>
          <w:color w:val="000000"/>
        </w:rPr>
        <w:t xml:space="preserve"> 2011 жылға арналған республикалық бюджет көрсеткіштерін түзету</w:t>
      </w:r>
    </w:p>
    <w:p>
      <w:pPr>
        <w:spacing w:after="0"/>
        <w:ind w:left="0"/>
        <w:jc w:val="both"/>
      </w:pPr>
      <w:r>
        <w:rPr>
          <w:rFonts w:ascii="Times New Roman"/>
          <w:b w:val="false"/>
          <w:i w:val="false"/>
          <w:color w:val="ff0000"/>
          <w:sz w:val="28"/>
        </w:rPr>
        <w:t xml:space="preserve">
      Ескерту. Қаулы 32-қосымшамен толықтырылды - ҚР Үкіметінің 2011.07.28 </w:t>
      </w:r>
      <w:r>
        <w:rPr>
          <w:rFonts w:ascii="Times New Roman"/>
          <w:b w:val="false"/>
          <w:i w:val="false"/>
          <w:color w:val="ff0000"/>
          <w:sz w:val="28"/>
        </w:rPr>
        <w:t>№ 871</w:t>
      </w:r>
      <w:r>
        <w:rPr>
          <w:rFonts w:ascii="Times New Roman"/>
          <w:b w:val="false"/>
          <w:i w:val="false"/>
          <w:color w:val="ff0000"/>
          <w:sz w:val="28"/>
        </w:rPr>
        <w:t xml:space="preserve"> Қаулысымен (2011.07.01 бастап қолданысқа енгізіледі).</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4"/>
        <w:gridCol w:w="1394"/>
        <w:gridCol w:w="1394"/>
        <w:gridCol w:w="4459"/>
        <w:gridCol w:w="3659"/>
      </w:tblGrid>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Шығындар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Қоғамдық</w:t>
            </w:r>
            <w:r>
              <w:rPr>
                <w:rFonts w:ascii="Times New Roman"/>
                <w:b/>
                <w:i w:val="false"/>
                <w:color w:val="000000"/>
                <w:sz w:val="20"/>
              </w:rPr>
              <w:t xml:space="preserve"> тәртіп, қауіпсіздік, құқықтық, сот, </w:t>
            </w:r>
            <w:r>
              <w:rPr>
                <w:rFonts w:ascii="Times New Roman"/>
                <w:b/>
                <w:i w:val="false"/>
                <w:color w:val="000000"/>
                <w:sz w:val="20"/>
              </w:rPr>
              <w:t>қылмыстық</w:t>
            </w:r>
            <w:r>
              <w:rPr>
                <w:rFonts w:ascii="Times New Roman"/>
                <w:b/>
                <w:i w:val="false"/>
                <w:color w:val="000000"/>
                <w:sz w:val="20"/>
              </w:rPr>
              <w:t>-атқару қызметі</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Ішкі істер министрлігі</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6 744 124</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 және қоғамдық қауіпсіздікті қамтамасыз ету саласында мемлекеттік саясаттың іске асырылуын ұйымдастыру және айқындау жөніндегі қызметтер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47 381</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куәлік құжаттарын дайындау</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6 400 089</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көші-қон полициясының қосымша штат санын ұстауға, материалдық-техникалық жарақтандыруға берілетін ағымдағы нысаналы трансферттер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296 654</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Әділет министрлігі</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- 6 744 124</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қызметiн құқықтық қамтамасыз ету</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- 332 689</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куәлік құжаттарын дайындау</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- 6 400 089</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органдарының күрделі шығыстары</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- 11 346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13 желтоқсандағы</w:t>
            </w:r>
            <w:r>
              <w:br/>
            </w:r>
            <w:r>
              <w:rPr>
                <w:rFonts w:ascii="Times New Roman"/>
                <w:b w:val="false"/>
                <w:i w:val="false"/>
                <w:color w:val="000000"/>
                <w:sz w:val="20"/>
              </w:rPr>
              <w:t>№ 1350 қаулысына</w:t>
            </w:r>
            <w:r>
              <w:br/>
            </w:r>
            <w:r>
              <w:rPr>
                <w:rFonts w:ascii="Times New Roman"/>
                <w:b w:val="false"/>
                <w:i w:val="false"/>
                <w:color w:val="000000"/>
                <w:sz w:val="20"/>
              </w:rPr>
              <w:t>33-қосымша</w:t>
            </w:r>
          </w:p>
        </w:tc>
      </w:tr>
    </w:tbl>
    <w:bookmarkStart w:name="z110" w:id="80"/>
    <w:p>
      <w:pPr>
        <w:spacing w:after="0"/>
        <w:ind w:left="0"/>
        <w:jc w:val="left"/>
      </w:pPr>
      <w:r>
        <w:rPr>
          <w:rFonts w:ascii="Times New Roman"/>
          <w:b/>
          <w:i w:val="false"/>
          <w:color w:val="000000"/>
        </w:rPr>
        <w:t xml:space="preserve"> 2011 жылға арналған республикалық бюджет көрсеткіштерін түзету</w:t>
      </w:r>
    </w:p>
    <w:bookmarkEnd w:id="80"/>
    <w:p>
      <w:pPr>
        <w:spacing w:after="0"/>
        <w:ind w:left="0"/>
        <w:jc w:val="both"/>
      </w:pPr>
      <w:r>
        <w:rPr>
          <w:rFonts w:ascii="Times New Roman"/>
          <w:b w:val="false"/>
          <w:i w:val="false"/>
          <w:color w:val="ff0000"/>
          <w:sz w:val="28"/>
        </w:rPr>
        <w:t xml:space="preserve">
      Ескерту. Қаулы 33-қосымшамен толықтырылды - ҚР Үкіметінің 2011.08.25 </w:t>
      </w:r>
      <w:r>
        <w:rPr>
          <w:rFonts w:ascii="Times New Roman"/>
          <w:b w:val="false"/>
          <w:i w:val="false"/>
          <w:color w:val="ff0000"/>
          <w:sz w:val="28"/>
        </w:rPr>
        <w:t>N 961</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2"/>
        <w:gridCol w:w="1592"/>
        <w:gridCol w:w="1592"/>
        <w:gridCol w:w="4185"/>
        <w:gridCol w:w="3339"/>
      </w:tblGrid>
      <w:tr>
        <w:trPr>
          <w:trHeight w:val="3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БМА</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p>
            <w:pPr>
              <w:spacing w:after="20"/>
              <w:ind w:left="20"/>
              <w:jc w:val="both"/>
            </w:pPr>
            <w:r>
              <w:rPr>
                <w:rFonts w:ascii="Times New Roman"/>
                <w:b w:val="false"/>
                <w:i w:val="false"/>
                <w:color w:val="000000"/>
                <w:sz w:val="20"/>
              </w:rPr>
              <w:t>
(+,-)</w:t>
            </w:r>
          </w:p>
        </w:tc>
      </w:tr>
      <w:tr>
        <w:trPr>
          <w:trHeight w:val="3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-356 998</w:t>
            </w:r>
          </w:p>
        </w:tc>
      </w:tr>
      <w:tr>
        <w:trPr>
          <w:trHeight w:val="3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министрлігі</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-356 998</w:t>
            </w:r>
          </w:p>
        </w:tc>
      </w:tr>
      <w:tr>
        <w:trPr>
          <w:trHeight w:val="3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мемлекеттік саясатты қалыптастыру</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-156 958</w:t>
            </w:r>
          </w:p>
        </w:tc>
      </w:tr>
      <w:tr>
        <w:trPr>
          <w:trHeight w:val="3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министрлігінің күрделі шығыстары</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-3 345</w:t>
            </w:r>
          </w:p>
        </w:tc>
      </w:tr>
      <w:tr>
        <w:trPr>
          <w:trHeight w:val="3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дін саласындағы халықаралық ынтымақтастықты дамыту, дін мәселелері бойынша әлеуметтанушылық, ғылыми-зерттеу және талдау қызметтерін жүргізу</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-196 695</w:t>
            </w:r>
          </w:p>
        </w:tc>
      </w:tr>
      <w:tr>
        <w:trPr>
          <w:trHeight w:val="3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356 998</w:t>
            </w:r>
          </w:p>
        </w:tc>
      </w:tr>
      <w:tr>
        <w:trPr>
          <w:trHeight w:val="3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Дін істері агенттігі</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356 998</w:t>
            </w:r>
          </w:p>
        </w:tc>
      </w:tr>
      <w:tr>
        <w:trPr>
          <w:trHeight w:val="3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 саласындағы мемлекеттік саясатты қалыптастыру</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156 958</w:t>
            </w:r>
          </w:p>
        </w:tc>
      </w:tr>
      <w:tr>
        <w:trPr>
          <w:trHeight w:val="3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Дін істері агенттігінің күрделі шығыстары</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3 345</w:t>
            </w:r>
          </w:p>
        </w:tc>
      </w:tr>
      <w:tr>
        <w:trPr>
          <w:trHeight w:val="3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 саласындағы халықаралық ынтымақтастықты дамыту, дін мәселелері бойынша әлеуметтанушылық, ғылыми-зерттеу және талдау қызметтерін жүргізу</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196 695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13 желтоқсандағы</w:t>
            </w:r>
            <w:r>
              <w:br/>
            </w:r>
            <w:r>
              <w:rPr>
                <w:rFonts w:ascii="Times New Roman"/>
                <w:b w:val="false"/>
                <w:i w:val="false"/>
                <w:color w:val="000000"/>
                <w:sz w:val="20"/>
              </w:rPr>
              <w:t>№ 1350 қаулысына</w:t>
            </w:r>
            <w:r>
              <w:br/>
            </w:r>
            <w:r>
              <w:rPr>
                <w:rFonts w:ascii="Times New Roman"/>
                <w:b w:val="false"/>
                <w:i w:val="false"/>
                <w:color w:val="000000"/>
                <w:sz w:val="20"/>
              </w:rPr>
              <w:t>34-қосымша</w:t>
            </w:r>
          </w:p>
        </w:tc>
      </w:tr>
    </w:tbl>
    <w:bookmarkStart w:name="z116" w:id="81"/>
    <w:p>
      <w:pPr>
        <w:spacing w:after="0"/>
        <w:ind w:left="0"/>
        <w:jc w:val="left"/>
      </w:pPr>
      <w:r>
        <w:rPr>
          <w:rFonts w:ascii="Times New Roman"/>
          <w:b/>
          <w:i w:val="false"/>
          <w:color w:val="000000"/>
        </w:rPr>
        <w:t xml:space="preserve"> 2011 жылға арналған республикалық бюджеттің көрсеткіштерін түзету</w:t>
      </w:r>
    </w:p>
    <w:bookmarkEnd w:id="81"/>
    <w:p>
      <w:pPr>
        <w:spacing w:after="0"/>
        <w:ind w:left="0"/>
        <w:jc w:val="both"/>
      </w:pPr>
      <w:r>
        <w:rPr>
          <w:rFonts w:ascii="Times New Roman"/>
          <w:b w:val="false"/>
          <w:i w:val="false"/>
          <w:color w:val="ff0000"/>
          <w:sz w:val="28"/>
        </w:rPr>
        <w:t xml:space="preserve">
      Ескерту. Қаулы 34-қосымшамен толықтырылды - ҚР Үкіметінің 2011.10.18 </w:t>
      </w:r>
      <w:r>
        <w:rPr>
          <w:rFonts w:ascii="Times New Roman"/>
          <w:b w:val="false"/>
          <w:i w:val="false"/>
          <w:color w:val="ff0000"/>
          <w:sz w:val="28"/>
        </w:rPr>
        <w:t>№ 1188</w:t>
      </w:r>
      <w:r>
        <w:rPr>
          <w:rFonts w:ascii="Times New Roman"/>
          <w:b w:val="false"/>
          <w:i w:val="false"/>
          <w:color w:val="ff0000"/>
          <w:sz w:val="28"/>
        </w:rPr>
        <w:t xml:space="preserve"> Қаулысымен.</w:t>
      </w:r>
      <w:r>
        <w:br/>
      </w:r>
      <w:r>
        <w:rPr>
          <w:rFonts w:ascii="Times New Roman"/>
          <w:b w:val="false"/>
          <w:i w:val="false"/>
          <w:color w:val="ff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7"/>
        <w:gridCol w:w="1367"/>
        <w:gridCol w:w="4435"/>
        <w:gridCol w:w="3765"/>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БҒД</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Шығындар</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Қоғамдық</w:t>
            </w:r>
            <w:r>
              <w:rPr>
                <w:rFonts w:ascii="Times New Roman"/>
                <w:b/>
                <w:i w:val="false"/>
                <w:color w:val="000000"/>
                <w:sz w:val="20"/>
              </w:rPr>
              <w:t xml:space="preserve"> тәртіп, қауіпсіздік, құқықтық, сот, қылмыстық-атқару қызметі</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Ішкі істер министрлігі</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37 618 804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 және қоғамдық қауіпсіздікті қамтамасыз ету саласында мемлекеттік саясаттың іске асырылуын айқындау және ұйымдастыру жөніндегі қызметтер</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3 843 720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қауіпсіздікті қамтамасыз ету бойынша ішкі әскерлердің қызметтері</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942 355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және қылмыстық-атқару жүйесі объектілерін салу, реконструкциялау</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29 172 857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жүйесіндегі қайта құру</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871 675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 күдікті және айыпталушы адамдарды ұстау</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 органдары мен мекемелерінің күрделі шығыстары</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облыстық бюджетіне және Алматы қаласының бюджетіне ҚАЖ мемлекеттік мекемелерінің жалпы білім беретін мектептері педагогикалық қызметкерлерінің штат санын беруге байланысты нысаналы ағымдағы трансферттер</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облыстық бюджетіне Солнечный кентінде қазандық салуға берілетін нысаналы даму трансферттері</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бейімдеуді және оңалтуды ұйымдастыру және жүзеге асыру</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Әділет министрлігі</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-37 618 804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 күдікті адамдарды ұстау және айыпталушы</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-29 177 000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объектілерін салу және реконструкциялау</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 органдары мен мекемелерінің күрделі шығыстары</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облыстық бюджетіне Солнечный кентінде қазандық салуға берілетін нысаналы даму трансферттері</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бейімдеуді және оңалтуды ұйымдастыру және жүзеге асыру</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 үшін мамандар даярлау</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-871 675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үйлестіру бойынша қызметтер</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-3 843 720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13 желтоқсандағы</w:t>
            </w:r>
            <w:r>
              <w:br/>
            </w:r>
            <w:r>
              <w:rPr>
                <w:rFonts w:ascii="Times New Roman"/>
                <w:b w:val="false"/>
                <w:i w:val="false"/>
                <w:color w:val="000000"/>
                <w:sz w:val="20"/>
              </w:rPr>
              <w:t>№ 1350 қаулысына</w:t>
            </w:r>
            <w:r>
              <w:br/>
            </w:r>
            <w:r>
              <w:rPr>
                <w:rFonts w:ascii="Times New Roman"/>
                <w:b w:val="false"/>
                <w:i w:val="false"/>
                <w:color w:val="000000"/>
                <w:sz w:val="20"/>
              </w:rPr>
              <w:t>35-қосымша</w:t>
            </w:r>
          </w:p>
        </w:tc>
      </w:tr>
    </w:tbl>
    <w:bookmarkStart w:name="z118" w:id="82"/>
    <w:p>
      <w:pPr>
        <w:spacing w:after="0"/>
        <w:ind w:left="0"/>
        <w:jc w:val="left"/>
      </w:pPr>
      <w:r>
        <w:rPr>
          <w:rFonts w:ascii="Times New Roman"/>
          <w:b/>
          <w:i w:val="false"/>
          <w:color w:val="000000"/>
        </w:rPr>
        <w:t xml:space="preserve"> Алматы облысының облыстық бюджетіне және Алматы қаласының бюджетіне қылмыстық-атқару жүйесі мемлекеттік мекемелерінің жалпы білім беретін мектептердің педагогикалық қызметкерлерінің штаттық санын беруге байланысты нысаналы ағымдағы трансферттер сомасын бөлу</w:t>
      </w:r>
    </w:p>
    <w:bookmarkEnd w:id="82"/>
    <w:p>
      <w:pPr>
        <w:spacing w:after="0"/>
        <w:ind w:left="0"/>
        <w:jc w:val="both"/>
      </w:pPr>
      <w:r>
        <w:rPr>
          <w:rFonts w:ascii="Times New Roman"/>
          <w:b w:val="false"/>
          <w:i w:val="false"/>
          <w:color w:val="ff0000"/>
          <w:sz w:val="28"/>
        </w:rPr>
        <w:t xml:space="preserve">
      Ескерту. Қаулы 35-қосымшамен толықтырылды - ҚР Үкіметінің 2011.10.18 </w:t>
      </w:r>
      <w:r>
        <w:rPr>
          <w:rFonts w:ascii="Times New Roman"/>
          <w:b w:val="false"/>
          <w:i w:val="false"/>
          <w:color w:val="ff0000"/>
          <w:sz w:val="28"/>
        </w:rPr>
        <w:t>№ 1188</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0"/>
        <w:gridCol w:w="1797"/>
        <w:gridCol w:w="7323"/>
      </w:tblGrid>
      <w:tr>
        <w:trPr>
          <w:trHeight w:val="30" w:hRule="atLeast"/>
        </w:trPr>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4143</w:t>
            </w:r>
          </w:p>
        </w:tc>
      </w:tr>
      <w:tr>
        <w:trPr>
          <w:trHeight w:val="30" w:hRule="atLeast"/>
        </w:trPr>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r>
      <w:tr>
        <w:trPr>
          <w:trHeight w:val="30" w:hRule="atLeast"/>
        </w:trPr>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