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ab38" w14:textId="8f8a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9 шілдедегі № 1048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ақпандағы № 133 Қаулысы.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 үдемелі индустриялық дамыту жөніндегі үйлестіру кеңесін құру туралы" Қазақстан Республикасы Үкіметінің 2009 жылғы 9 шілдедегі № 1048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Республикасының үдемелі индустриялық дамыту жөніндегі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 және өңірлік"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"орталық, өңірлік"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"құқығы бар" деген сөздер алынып тасталып, мынадай мазмұндағы 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жергілікті үйлестіру кеңестеріне әдістемелік басшылықты жүзеге асыруға құқығы бар.";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 үдемелі индустриялық дамыту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Айтаев                     - Қазақстан Республикасы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Ренат Құрметжанұлы          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Индустриялық-инновациялық дамуды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салааралық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Аббас        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Аббасұлы            холдингі" акционерлік қоғамы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                   - "Ресей жинақ банкі"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Евгеньевич              еншілес банкінің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                       - "Сaspian Group"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Эрикович     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Құлсейітов                 - "Ұлттық инновациялық қор"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Жеңісұлы               қоғамының басқарма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бойынша)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"Жақыпов     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Бексұлтанұлы           холдингі"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басқарушы директоры (келісім бойынша)"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"Жақыпов 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Бексұлтанұлы           ғылым вице-министрі";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Игорь Владимирович Цой, Әуелбек Тұрсынұлы Тоқжанов шығарылсын.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