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25c7" w14:textId="3292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үшінші хаттамаға қол қою туралы ұсынысты Қазақстан Республикасы Президентінің қарауына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желтоқсандағы № 1322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үшінші хаттамаға қол қою туралы ұсыныс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15 мамырдағы Ұжымдық қауіпсіздік туралы шартқа</w:t>
      </w:r>
      <w:r>
        <w:br/>
      </w:r>
      <w:r>
        <w:rPr>
          <w:rFonts w:ascii="Times New Roman"/>
          <w:b/>
          <w:i w:val="false"/>
          <w:color w:val="000000"/>
        </w:rPr>
        <w:t>
қатысушы мемлекеттер арасындағы Әскери-техникалық</w:t>
      </w:r>
      <w:r>
        <w:br/>
      </w:r>
      <w:r>
        <w:rPr>
          <w:rFonts w:ascii="Times New Roman"/>
          <w:b/>
          <w:i w:val="false"/>
          <w:color w:val="000000"/>
        </w:rPr>
        <w:t>
ынтымақтастықтың негізгі принциптері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ҮШІНШІ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Ұжымдық қауіпсіздік туралы шарт ұйымына (бұдан әрі - ҰҚШҰ) қатысушы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 негізінде ұжымдық қауіпсіздіктің тиімді жүйесін қалыптастыру үшін ҰҚШҰ-ға мүше мемлекеттердің ұлттық қарулы күштерін қазіргі заманғы қару-жарақпен және әскери техникамен жарақтандыру мүддесінде әскери-техникалық ынтымақтастықты одан әрі жетілдіруге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3-бабы «еркін айналыстағы валютадағы» деген сөздерден кейін «және (немесе) Ресей Федерациясының рубліндегі» деген сөздермен, 6-бабының үшінші абзацы «еркін айналыстағы валютамен» деген сөздерден кейін «және (немесе) Ресей Федерациясының рублімен» деген сөздермен және 9-бабының бірінші абзацы «еркін айырбасталатын валютадағы» деген сөздерден кейін «және (немесе) Ресей Федерациясының рубліндегі»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14-бабында көзделген тәртіппен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қаласында 201_ жылғы «__» _______ орыс тілінде бір түпнұсқа данада жасалды. Түпнұсқа дана осы Хаттамаға қол қойған әрбір мемлекетке оның расталған көшірмесін жолдайтын ҰҚШҰ Хатшылығында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Армения Республикасы үшін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Беларусь Республикасы үшін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Қазақстан Республикасы үшін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Қырғыз Республикасы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