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757" w14:textId="865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шешімдеріне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Үкiметiнiң 2012.11.21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2012.11.20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29.12.2012 </w:t>
      </w:r>
      <w:r>
        <w:rPr>
          <w:rFonts w:ascii="Times New Roman"/>
          <w:b w:val="false"/>
          <w:i w:val="false"/>
          <w:color w:val="00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кейiн күнтізбелік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жарияланғанынан кейін жиырма бір күндік мерзім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