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3ded" w14:textId="0c93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Елдің 2020 жылға дейінгі ғылыми-технологиялық дамуының салааралық жоспарын бекіту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1291 Қаулысы</w:t>
      </w:r>
    </w:p>
    <w:p>
      <w:pPr>
        <w:spacing w:after="0"/>
        <w:ind w:left="0"/>
        <w:jc w:val="both"/>
      </w:pPr>
      <w:bookmarkStart w:name="z1" w:id="0"/>
      <w:r>
        <w:rPr>
          <w:rFonts w:ascii="Times New Roman"/>
          <w:b w:val="false"/>
          <w:i w:val="false"/>
          <w:color w:val="000000"/>
          <w:sz w:val="28"/>
        </w:rPr>
        <w:t>
      Мемлекет басшысының «Жаңа онжылдық - жаңа экономикалық өрлеу - Қазақстанның жаңа мүмкіндіктері» атты 2010 жылғы 29 қаңтардағы Қазақстан халқына Жолдауын іске асыру жөніндегі жалпыұлттық іс-шаралар </w:t>
      </w:r>
      <w:r>
        <w:rPr>
          <w:rFonts w:ascii="Times New Roman"/>
          <w:b w:val="false"/>
          <w:i w:val="false"/>
          <w:color w:val="000000"/>
          <w:sz w:val="28"/>
        </w:rPr>
        <w:t>жоспарының</w:t>
      </w:r>
      <w:r>
        <w:rPr>
          <w:rFonts w:ascii="Times New Roman"/>
          <w:b w:val="false"/>
          <w:i w:val="false"/>
          <w:color w:val="000000"/>
          <w:sz w:val="28"/>
        </w:rPr>
        <w:t xml:space="preserve"> 1-тармағын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Елдің 2020 жылға дейінгі ғылыми-технологиялық дамуының салааралық жоспары (бұдан әрі - Жоспар) бекітілсін.</w:t>
      </w:r>
      <w:r>
        <w:br/>
      </w:r>
      <w:r>
        <w:rPr>
          <w:rFonts w:ascii="Times New Roman"/>
          <w:b w:val="false"/>
          <w:i w:val="false"/>
          <w:color w:val="000000"/>
          <w:sz w:val="28"/>
        </w:rPr>
        <w:t>
</w:t>
      </w:r>
      <w:r>
        <w:rPr>
          <w:rFonts w:ascii="Times New Roman"/>
          <w:b w:val="false"/>
          <w:i w:val="false"/>
          <w:color w:val="000000"/>
          <w:sz w:val="28"/>
        </w:rPr>
        <w:t>
      2. Жоспарды орындауға жауапты орталық атқарушы органдар және өзге де ұйымдар:</w:t>
      </w:r>
      <w:r>
        <w:br/>
      </w:r>
      <w:r>
        <w:rPr>
          <w:rFonts w:ascii="Times New Roman"/>
          <w:b w:val="false"/>
          <w:i w:val="false"/>
          <w:color w:val="000000"/>
          <w:sz w:val="28"/>
        </w:rPr>
        <w:t>
</w:t>
      </w:r>
      <w:r>
        <w:rPr>
          <w:rFonts w:ascii="Times New Roman"/>
          <w:b w:val="false"/>
          <w:i w:val="false"/>
          <w:color w:val="000000"/>
          <w:sz w:val="28"/>
        </w:rPr>
        <w:t>
      1) Жоспардың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2) жарты жылдың қорытындылары бойынша жылына екі рет, 20 қаңтарға және 20 шілдеге Қазақстан Республикасы Индустрия және жаңа технологиялар министрлігіне Жоспардың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 жарты жылдың қорытындылары бойынша жылына екі рет, 20 ақпанға және 20 тамызға Қазақстан Республикасының Үкіметіне Жоспардың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қарашадағы</w:t>
      </w:r>
      <w:r>
        <w:br/>
      </w:r>
      <w:r>
        <w:rPr>
          <w:rFonts w:ascii="Times New Roman"/>
          <w:b w:val="false"/>
          <w:i w:val="false"/>
          <w:color w:val="000000"/>
          <w:sz w:val="28"/>
        </w:rPr>
        <w:t xml:space="preserve">
№ 1291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Елдің 2020 жылға дейінгі ғылыми-технологиялық дамуының</w:t>
      </w:r>
      <w:r>
        <w:br/>
      </w:r>
      <w:r>
        <w:rPr>
          <w:rFonts w:ascii="Times New Roman"/>
          <w:b/>
          <w:i w:val="false"/>
          <w:color w:val="000000"/>
        </w:rPr>
        <w:t>
салааралық жоспары</w:t>
      </w:r>
    </w:p>
    <w:bookmarkEnd w:id="2"/>
    <w:bookmarkStart w:name="z10" w:id="3"/>
    <w:p>
      <w:pPr>
        <w:spacing w:after="0"/>
        <w:ind w:left="0"/>
        <w:jc w:val="both"/>
      </w:pPr>
      <w:r>
        <w:rPr>
          <w:rFonts w:ascii="Times New Roman"/>
          <w:b w:val="false"/>
          <w:i w:val="false"/>
          <w:color w:val="000000"/>
          <w:sz w:val="28"/>
        </w:rPr>
        <w:t>
      Кіріспе</w:t>
      </w:r>
      <w:r>
        <w:br/>
      </w:r>
      <w:r>
        <w:rPr>
          <w:rFonts w:ascii="Times New Roman"/>
          <w:b w:val="false"/>
          <w:i w:val="false"/>
          <w:color w:val="000000"/>
          <w:sz w:val="28"/>
        </w:rPr>
        <w:t>
</w:t>
      </w:r>
      <w:r>
        <w:rPr>
          <w:rFonts w:ascii="Times New Roman"/>
          <w:b w:val="false"/>
          <w:i w:val="false"/>
          <w:color w:val="000000"/>
          <w:sz w:val="28"/>
        </w:rPr>
        <w:t>
      1. Ағымдағы жағдайды талдау</w:t>
      </w:r>
      <w:r>
        <w:br/>
      </w:r>
      <w:r>
        <w:rPr>
          <w:rFonts w:ascii="Times New Roman"/>
          <w:b w:val="false"/>
          <w:i w:val="false"/>
          <w:color w:val="000000"/>
          <w:sz w:val="28"/>
        </w:rPr>
        <w:t>
</w:t>
      </w:r>
      <w:r>
        <w:rPr>
          <w:rFonts w:ascii="Times New Roman"/>
          <w:b w:val="false"/>
          <w:i w:val="false"/>
          <w:color w:val="000000"/>
          <w:sz w:val="28"/>
        </w:rPr>
        <w:t>
      2. Жоспардың мақсаттары, міндеттері, нысаналы индикаторлары мен іске асыру кезеңдері</w:t>
      </w:r>
      <w:r>
        <w:br/>
      </w:r>
      <w:r>
        <w:rPr>
          <w:rFonts w:ascii="Times New Roman"/>
          <w:b w:val="false"/>
          <w:i w:val="false"/>
          <w:color w:val="000000"/>
          <w:sz w:val="28"/>
        </w:rPr>
        <w:t>
</w:t>
      </w:r>
      <w:r>
        <w:rPr>
          <w:rFonts w:ascii="Times New Roman"/>
          <w:b w:val="false"/>
          <w:i w:val="false"/>
          <w:color w:val="000000"/>
          <w:sz w:val="28"/>
        </w:rPr>
        <w:t>
      3. Жоспарды іске асырудың негізгі бағыттары</w:t>
      </w:r>
      <w:r>
        <w:br/>
      </w:r>
      <w:r>
        <w:rPr>
          <w:rFonts w:ascii="Times New Roman"/>
          <w:b w:val="false"/>
          <w:i w:val="false"/>
          <w:color w:val="000000"/>
          <w:sz w:val="28"/>
        </w:rPr>
        <w:t>
</w:t>
      </w:r>
      <w:r>
        <w:rPr>
          <w:rFonts w:ascii="Times New Roman"/>
          <w:b w:val="false"/>
          <w:i w:val="false"/>
          <w:color w:val="000000"/>
          <w:sz w:val="28"/>
        </w:rPr>
        <w:t>
      4. Қазақстан экономикасының мұнай-газ, тау-кен металлургия және агроөнеркәсіп секторларындағы ғылымды дамыту үшін қажетті шаралар кешені</w:t>
      </w:r>
      <w:r>
        <w:br/>
      </w:r>
      <w:r>
        <w:rPr>
          <w:rFonts w:ascii="Times New Roman"/>
          <w:b w:val="false"/>
          <w:i w:val="false"/>
          <w:color w:val="000000"/>
          <w:sz w:val="28"/>
        </w:rPr>
        <w:t>
</w:t>
      </w:r>
      <w:r>
        <w:rPr>
          <w:rFonts w:ascii="Times New Roman"/>
          <w:b w:val="false"/>
          <w:i w:val="false"/>
          <w:color w:val="000000"/>
          <w:sz w:val="28"/>
        </w:rPr>
        <w:t>
      5. Жоспардың тиімділігі мен нәтижелігін бағалауға арналған көрсеткіштер жүйесі</w:t>
      </w:r>
      <w:r>
        <w:br/>
      </w:r>
      <w:r>
        <w:rPr>
          <w:rFonts w:ascii="Times New Roman"/>
          <w:b w:val="false"/>
          <w:i w:val="false"/>
          <w:color w:val="000000"/>
          <w:sz w:val="28"/>
        </w:rPr>
        <w:t>
</w:t>
      </w:r>
      <w:r>
        <w:rPr>
          <w:rFonts w:ascii="Times New Roman"/>
          <w:b w:val="false"/>
          <w:i w:val="false"/>
          <w:color w:val="000000"/>
          <w:sz w:val="28"/>
        </w:rPr>
        <w:t>
      6. Жоспарға өзекті сипат беру</w:t>
      </w:r>
      <w:r>
        <w:br/>
      </w:r>
      <w:r>
        <w:rPr>
          <w:rFonts w:ascii="Times New Roman"/>
          <w:b w:val="false"/>
          <w:i w:val="false"/>
          <w:color w:val="000000"/>
          <w:sz w:val="28"/>
        </w:rPr>
        <w:t>
</w:t>
      </w:r>
      <w:r>
        <w:rPr>
          <w:rFonts w:ascii="Times New Roman"/>
          <w:b w:val="false"/>
          <w:i w:val="false"/>
          <w:color w:val="000000"/>
          <w:sz w:val="28"/>
        </w:rPr>
        <w:t>
      7. Іс-шаралар жоспары</w:t>
      </w:r>
    </w:p>
    <w:bookmarkEnd w:id="3"/>
    <w:bookmarkStart w:name="z18" w:id="4"/>
    <w:p>
      <w:pPr>
        <w:spacing w:after="0"/>
        <w:ind w:left="0"/>
        <w:jc w:val="left"/>
      </w:pPr>
      <w:r>
        <w:rPr>
          <w:rFonts w:ascii="Times New Roman"/>
          <w:b/>
          <w:i w:val="false"/>
          <w:color w:val="000000"/>
        </w:rPr>
        <w:t xml:space="preserve"> 
Кіріспе</w:t>
      </w:r>
    </w:p>
    <w:bookmarkEnd w:id="4"/>
    <w:p>
      <w:pPr>
        <w:spacing w:after="0"/>
        <w:ind w:left="0"/>
        <w:jc w:val="both"/>
      </w:pPr>
      <w:r>
        <w:rPr>
          <w:rFonts w:ascii="Times New Roman"/>
          <w:b w:val="false"/>
          <w:i w:val="false"/>
          <w:color w:val="000000"/>
          <w:sz w:val="28"/>
        </w:rPr>
        <w:t>      Елдің 2020 жылға дейінгі ғылыми-технологиялық дамуының салааралық жоспары (бұдан әрі - Жоспар) Қазақстан Республикасының ұлттық әл-ауқатына барынша қол жеткізу мақсатында, сондай-ақ әлемде туындап жатқан жаңа ғылыми білімдер мен технологиялардың негізінде экономикадағы жаңа салаларды дамытуға арналған іргетас қалау үшін экономиканың дәстүрлі салаларын пайдалану үшін бірінші дәрежелі мәнге ие.</w:t>
      </w:r>
      <w:r>
        <w:br/>
      </w:r>
      <w:r>
        <w:rPr>
          <w:rFonts w:ascii="Times New Roman"/>
          <w:b w:val="false"/>
          <w:i w:val="false"/>
          <w:color w:val="000000"/>
          <w:sz w:val="28"/>
        </w:rPr>
        <w:t>
      Жоспардың ұзақ мерзімді сипатын түсіну өте маңызды. Республикада соңғы 20 жылдағы ғылыми-технологиялық саланың құлдырауы, көптеген тәжірибелік өндірістерді, жобалау институттарын жоғалту, кадрлардың кетуі, ғылыми-зерттеу және тәжірибелі конструкторлық жұмыстарды (бұдан әрі - ҒЗТКЖ) қаржыландырудың жеткіліксіздігі өнеркәсіптің бұрынғы бәсекелігі жоғары көптеген бағыттары бойынша республиканың зияткерлік әлеуетін төмендетуге алып келді. Бұл әлеуетті қалпына келтіру, оны әлемдік бәсекеге қабілетті деңгейге шығару тіпті өте ұзақ уақыт кезеңін талап етеді.</w:t>
      </w:r>
      <w:r>
        <w:br/>
      </w:r>
      <w:r>
        <w:rPr>
          <w:rFonts w:ascii="Times New Roman"/>
          <w:b w:val="false"/>
          <w:i w:val="false"/>
          <w:color w:val="000000"/>
          <w:sz w:val="28"/>
        </w:rPr>
        <w:t>
      Жоспарды іске асыру еліміздің ішкі мүмкіндіктерін, ұлттық экономиканың даму перспективаларын әлемдегі технологиялық үрдістерді ескере отырып, айқындалған Қазақстан Республикасының негізгі ғылыми және технологиялық басымдықтарын дамытуға мемлекеттің күш жігерін бағыттауға және еліміздің бәсекеге қабілеттігін қамтамасыз ету мақсатында Қазақстанның негізгі салаларында технологиялық көшбасшылық іргетасын қалауды жеделдетуге мүмкіндік береді.</w:t>
      </w:r>
    </w:p>
    <w:bookmarkStart w:name="z19" w:id="5"/>
    <w:p>
      <w:pPr>
        <w:spacing w:after="0"/>
        <w:ind w:left="0"/>
        <w:jc w:val="left"/>
      </w:pPr>
      <w:r>
        <w:rPr>
          <w:rFonts w:ascii="Times New Roman"/>
          <w:b/>
          <w:i w:val="false"/>
          <w:color w:val="000000"/>
        </w:rPr>
        <w:t xml:space="preserve"> 
1. Ағымдағы жағдайды талдау</w:t>
      </w:r>
    </w:p>
    <w:bookmarkEnd w:id="5"/>
    <w:bookmarkStart w:name="z20" w:id="6"/>
    <w:p>
      <w:pPr>
        <w:spacing w:after="0"/>
        <w:ind w:left="0"/>
        <w:jc w:val="left"/>
      </w:pPr>
      <w:r>
        <w:rPr>
          <w:rFonts w:ascii="Times New Roman"/>
          <w:b/>
          <w:i w:val="false"/>
          <w:color w:val="000000"/>
        </w:rPr>
        <w:t xml:space="preserve"> 
Ғылыми ресурстар</w:t>
      </w:r>
    </w:p>
    <w:bookmarkEnd w:id="6"/>
    <w:p>
      <w:pPr>
        <w:spacing w:after="0"/>
        <w:ind w:left="0"/>
        <w:jc w:val="both"/>
      </w:pPr>
      <w:r>
        <w:rPr>
          <w:rFonts w:ascii="Times New Roman"/>
          <w:b w:val="false"/>
          <w:i w:val="false"/>
          <w:color w:val="000000"/>
          <w:sz w:val="28"/>
        </w:rPr>
        <w:t>      Қазіргі кезде ҒЗТКЖ-нің барынша көп саны аграрлық-өнеркәсіп кешенінде - 3040, металлургияда - 790 және мұнай-газ саласында - 79. Ал патенттердің абсолюттік саны бойынша басым бағыттарды саралау кезінде мынадай көріністерді байқауға болады: ең үздік нәтижелер агроөнеркәсіп кешенінде (бұдан әрі - АӨК) - 221, металлургияда - 77 және ең аз деңгей мұнай-газ өнеркәсібінде - 7.</w:t>
      </w:r>
      <w:r>
        <w:br/>
      </w:r>
      <w:r>
        <w:rPr>
          <w:rFonts w:ascii="Times New Roman"/>
          <w:b w:val="false"/>
          <w:i w:val="false"/>
          <w:color w:val="000000"/>
          <w:sz w:val="28"/>
        </w:rPr>
        <w:t>
      Әзірлемелер ғылыми-техникалық жұмыстардың тікелей нәтижесі және олардың нәтижелілігінің индикаторы болып табылады. Талдау салалық құрылымда 2004-2009 жылдар кезеңінде ауыл шаруашылығының - 64(18%), металлургияның - 35 (6%) басым болғандығын көрсетті. Енгізуге толықтай дайын, яғни барлық кезеңдерден өткен (бизнес-жоспардың, техникалық құжаттаманың және технологиялық регламенттің, тәжірибелік және тәжірибелік-өнеркәсіптік үлгінің бар болуы) әзірлемелердің үлесі төмен болып отыр. Енгізу үшін ұсынылған, мынадай бағыттар бойынша құрылымданған 165 әзірлеме бар, олар: мұнай-газ өнеркәсібі, тау-кен металлургия кешені, көмір өнеркәсібі, фармацевтика өнеркәсібі, химия және мұнай-химия өнеркәсібі, машина жасау, энергетика кешені, агро-өнеркәсіп кешені, биотехнология және медицина.</w:t>
      </w:r>
      <w:r>
        <w:br/>
      </w:r>
      <w:r>
        <w:rPr>
          <w:rFonts w:ascii="Times New Roman"/>
          <w:b w:val="false"/>
          <w:i w:val="false"/>
          <w:color w:val="000000"/>
          <w:sz w:val="28"/>
        </w:rPr>
        <w:t>
      Жалпы алғанда Қазақстан ғылымының ұйымдастырушылық құрылымында «зерттеу-әзірлеу-жобалау-дайындау» бірыңғай тізбегінің буыны арасында сәйкессіздік сақталған. Ол, барлық ғылыми ұйымдардың 45,1%-ын ғылыми зерттеу институттары (бұдан әрі - ҒЗИ) және тек 6,4%-ын - жобалық және жобалық-конструкторлық ұйымдар құрайтынымен көрінеді.</w:t>
      </w:r>
      <w:r>
        <w:br/>
      </w:r>
      <w:r>
        <w:rPr>
          <w:rFonts w:ascii="Times New Roman"/>
          <w:b w:val="false"/>
          <w:i w:val="false"/>
          <w:color w:val="000000"/>
          <w:sz w:val="28"/>
        </w:rPr>
        <w:t>
      Өнеркәсіп кәсіпорындарындағы ғылыми-зерттеу және конструкторлық құрылымдар жобалық-конструкторлық құжаттама, тәжірибелік үлгілер және сериялық өндіріске игеру бойынша жұмыстар кешені түріндегі зерттеулерді іске асыруды қамтамасыз ететін елдің ғылыми-зерттеулік және жобалық жүйесінің негізгі буынының бірі болып табылады.</w:t>
      </w:r>
      <w:r>
        <w:br/>
      </w:r>
      <w:r>
        <w:rPr>
          <w:rFonts w:ascii="Times New Roman"/>
          <w:b w:val="false"/>
          <w:i w:val="false"/>
          <w:color w:val="000000"/>
          <w:sz w:val="28"/>
        </w:rPr>
        <w:t>
      Қазақстанда олардың саны ғылыми-техникалық ұйымдардың жалпы санының небары 1,8%-ын құрады. Қолда бар мәліметтер бойынша ғалымдар және ҒЗТКЖ мен ТКЖ-ні жүзеге асыратын маманда, тәжірибелік өндірістердің қызметкерлері арасындағы арақатынасы Қазақстанда бүгінгі күні 25:4:1, салыстыру үшін: шет елдерде 1:2:4 құрайды. Ғылыми-зерттеу институттарының көпшілігі өз құрамында ғылыми идеяларды, әзірлемелер мен технологияларды іске асырумен айналысуға бағытталған қажетті инженерлік-техникалық инфрақұрылымы (конструкторлық және тәжірибелік өндірістердің технологиялық қызметі) жоқ. ҒЗИ-лердің көпшілігі шаруашылық айналымға қатысудың төменгі деңгейімен сипатталады.</w:t>
      </w:r>
      <w:r>
        <w:br/>
      </w:r>
      <w:r>
        <w:rPr>
          <w:rFonts w:ascii="Times New Roman"/>
          <w:b w:val="false"/>
          <w:i w:val="false"/>
          <w:color w:val="000000"/>
          <w:sz w:val="28"/>
        </w:rPr>
        <w:t>
      2009 жылы зерттеулер мен әзірлемелерді орындайтын ұйымдар саны 414 бірлікті құрады.</w:t>
      </w:r>
    </w:p>
    <w:bookmarkStart w:name="z21" w:id="7"/>
    <w:p>
      <w:pPr>
        <w:spacing w:after="0"/>
        <w:ind w:left="0"/>
        <w:jc w:val="left"/>
      </w:pPr>
      <w:r>
        <w:rPr>
          <w:rFonts w:ascii="Times New Roman"/>
          <w:b/>
          <w:i w:val="false"/>
          <w:color w:val="000000"/>
        </w:rPr>
        <w:t xml:space="preserve"> 
Кадрлық ресурстар</w:t>
      </w:r>
    </w:p>
    <w:bookmarkEnd w:id="7"/>
    <w:p>
      <w:pPr>
        <w:spacing w:after="0"/>
        <w:ind w:left="0"/>
        <w:jc w:val="both"/>
      </w:pPr>
      <w:r>
        <w:rPr>
          <w:rFonts w:ascii="Times New Roman"/>
          <w:b w:val="false"/>
          <w:i w:val="false"/>
          <w:color w:val="000000"/>
          <w:sz w:val="28"/>
        </w:rPr>
        <w:t>      Қазіргі уақытта Қазақстан Республикасында ғылым саласын кадрлармен қамтамасыз етумен байланысты бірқатар проблемалар бар. Ғылыми-технологиялық зерттеу саласында жұмыс істейтіндер санының төмендеу үрдісі байқалады. Бұл аталған саланың ұзақ мерзімді қызметтік өсу үшін тартымды болып табылмайтындығымен байланысты. Сондай-ақ, ғылым докторы, ғылым кандидаты PhD-докторы және магистр сияқты берілген ғылыми дәрежелер санының жөнсіз өсу қарқыны бар. Кадр әлеуетінің біліктілік құрылымы ғылым кандидаттары мен докторларының арақатынасымен айқындалады. Жалпы қабылданған тәртіп бойынша ғылым кандидаттары мен докторларының орынды арақатынасы 10:1 тең. Соңғы жылдары аталған көрсеткіштің төмендеуі байқалуда. 2005 жылы бұл арақатынас 4:9-ды құрады. Орташа 1992 жылдан бастап 2009 жыл аралығындағы көрсеткіш 5:1 тең болды.</w:t>
      </w:r>
      <w:r>
        <w:br/>
      </w:r>
      <w:r>
        <w:rPr>
          <w:rFonts w:ascii="Times New Roman"/>
          <w:b w:val="false"/>
          <w:i w:val="false"/>
          <w:color w:val="000000"/>
          <w:sz w:val="28"/>
        </w:rPr>
        <w:t>
      Ғылыми-техникалық әлеуеті қайта жаңғыртудың маңызды индикаторы оның жас тобы болып табылады. 2009 жылы техникалық мамандық бойынша ғылым кандидаттығын қорғағандардың орташа жасы 37,0 жасты, докторлар - 49 жасты құрады. Ғылыми кадрларды «жасарту» проблемасы біліктілігі жоғары кадрларды даярлау жүйесінде әлі де өзекті және барынша маңызды  болып отыр.</w:t>
      </w:r>
      <w:r>
        <w:br/>
      </w:r>
      <w:r>
        <w:rPr>
          <w:rFonts w:ascii="Times New Roman"/>
          <w:b w:val="false"/>
          <w:i w:val="false"/>
          <w:color w:val="000000"/>
          <w:sz w:val="28"/>
        </w:rPr>
        <w:t>
      Қазіргі проблемалардың бірі белгілі бір салалардағы ғылыми зерттеулер шоғырлануының жоғарылығы болып табылады. Мынадай мамандықтар тобы бойынша қандай да бір ғылыми қорғаулар болған жоқ: энергетикалық, металлургиялық және химиялық машина жасау, авиациялық және зымыран-ғарыштық техника, кеме жасау, аспап жасау, метрология және ақпараттық-өлшеу құралдары мен жүйелері, радиотехника және байланыс, энергетика, электроника, құжаттамалық ақпарат және басқалар, алайда осы топтардың ішінен көптеген мамандықтар бойынша республикада кадрлар тапшылығы байқалады және олардың бірқатары жоғары технологиялық салаларға жатады.</w:t>
      </w:r>
    </w:p>
    <w:bookmarkStart w:name="z22" w:id="8"/>
    <w:p>
      <w:pPr>
        <w:spacing w:after="0"/>
        <w:ind w:left="0"/>
        <w:jc w:val="left"/>
      </w:pPr>
      <w:r>
        <w:rPr>
          <w:rFonts w:ascii="Times New Roman"/>
          <w:b/>
          <w:i w:val="false"/>
          <w:color w:val="000000"/>
        </w:rPr>
        <w:t xml:space="preserve"> 
Қаржы ресурстары</w:t>
      </w:r>
    </w:p>
    <w:bookmarkEnd w:id="8"/>
    <w:p>
      <w:pPr>
        <w:spacing w:after="0"/>
        <w:ind w:left="0"/>
        <w:jc w:val="both"/>
      </w:pPr>
      <w:r>
        <w:rPr>
          <w:rFonts w:ascii="Times New Roman"/>
          <w:b w:val="false"/>
          <w:i w:val="false"/>
          <w:color w:val="000000"/>
          <w:sz w:val="28"/>
        </w:rPr>
        <w:t>      Әлемдік тәжірибе көрсетіп отырғандай, жалпы ішкі өнімге пайызбен санағанда зерттеулер мен әзірлемелерге кететін ішкі шығындардың салыстырмалы көрсеткіштері әлемдегі ғылыми-техникалық және технологиялық дамуды бағалау үшін маңызды көрсеткіштердің бірі деп санау қабылданған. Бұл көрсеткіш 2009 жылы АҚШ-та 4,71%-ды, Ресейде 1,07%-ды құраса, Қазақстанда 0,24%-ды құрады.</w:t>
      </w:r>
      <w:r>
        <w:br/>
      </w:r>
      <w:r>
        <w:rPr>
          <w:rFonts w:ascii="Times New Roman"/>
          <w:b w:val="false"/>
          <w:i w:val="false"/>
          <w:color w:val="000000"/>
          <w:sz w:val="28"/>
        </w:rPr>
        <w:t>
      Бұл ретте ғылымды қаржыландырудың маңызды көзі барлық экономикалық дамыған елдерде бюджет қаражаты болып табылады. Қазақстан Республикасында бюджеттен бөлінетін қаржыландыру көлемінің ЖІӨ-нің 0,10 %-ы деңгейінде сақталуы (2009 жылғы деректер бойынша) жоғарыда көрсетілген міндеттерді шешуге мүмкіндік бермейді.</w:t>
      </w:r>
    </w:p>
    <w:bookmarkStart w:name="z23" w:id="9"/>
    <w:p>
      <w:pPr>
        <w:spacing w:after="0"/>
        <w:ind w:left="0"/>
        <w:jc w:val="left"/>
      </w:pPr>
      <w:r>
        <w:rPr>
          <w:rFonts w:ascii="Times New Roman"/>
          <w:b/>
          <w:i w:val="false"/>
          <w:color w:val="000000"/>
        </w:rPr>
        <w:t xml:space="preserve"> 
2. Жоспардың мақсаттары, міндеттері, нысаналы индикаторлары</w:t>
      </w:r>
      <w:r>
        <w:br/>
      </w:r>
      <w:r>
        <w:rPr>
          <w:rFonts w:ascii="Times New Roman"/>
          <w:b/>
          <w:i w:val="false"/>
          <w:color w:val="000000"/>
        </w:rPr>
        <w:t>
мен іске асыру кезеңдері</w:t>
      </w:r>
    </w:p>
    <w:bookmarkEnd w:id="9"/>
    <w:p>
      <w:pPr>
        <w:spacing w:after="0"/>
        <w:ind w:left="0"/>
        <w:jc w:val="both"/>
      </w:pPr>
      <w:r>
        <w:rPr>
          <w:rFonts w:ascii="Times New Roman"/>
          <w:b/>
          <w:i w:val="false"/>
          <w:color w:val="000000"/>
          <w:sz w:val="28"/>
        </w:rPr>
        <w:t xml:space="preserve">      Жоспардың мақсаты: </w:t>
      </w:r>
      <w:r>
        <w:rPr>
          <w:rFonts w:ascii="Times New Roman"/>
          <w:b w:val="false"/>
          <w:i w:val="false"/>
          <w:color w:val="000000"/>
          <w:sz w:val="28"/>
        </w:rPr>
        <w:t>Қазақстанды дамытудың ұзақ мерзімді перспективасы тұрғысынан экономика салаларындағы технологиялық көшбасшылыққа қол жеткізу.</w:t>
      </w:r>
    </w:p>
    <w:bookmarkStart w:name="z24" w:id="10"/>
    <w:p>
      <w:pPr>
        <w:spacing w:after="0"/>
        <w:ind w:left="0"/>
        <w:jc w:val="left"/>
      </w:pPr>
      <w:r>
        <w:rPr>
          <w:rFonts w:ascii="Times New Roman"/>
          <w:b/>
          <w:i w:val="false"/>
          <w:color w:val="000000"/>
        </w:rPr>
        <w:t xml:space="preserve"> 
Жоспардың міндеттері</w:t>
      </w:r>
    </w:p>
    <w:bookmarkEnd w:id="10"/>
    <w:p>
      <w:pPr>
        <w:spacing w:after="0"/>
        <w:ind w:left="0"/>
        <w:jc w:val="both"/>
      </w:pPr>
      <w:r>
        <w:rPr>
          <w:rFonts w:ascii="Times New Roman"/>
          <w:b w:val="false"/>
          <w:i w:val="false"/>
          <w:color w:val="000000"/>
          <w:sz w:val="28"/>
        </w:rPr>
        <w:t>      Қойылған мақсаттарға қол жеткізу үшін мынадай міндеттерді шешу қажет:</w:t>
      </w:r>
      <w:r>
        <w:br/>
      </w:r>
      <w:r>
        <w:rPr>
          <w:rFonts w:ascii="Times New Roman"/>
          <w:b w:val="false"/>
          <w:i w:val="false"/>
          <w:color w:val="000000"/>
          <w:sz w:val="28"/>
        </w:rPr>
        <w:t>
      1. Қазақстан экономикасының бірқатар негізгі салаларын айқындау (ұзақ мерзімді кезеңде).</w:t>
      </w:r>
      <w:r>
        <w:br/>
      </w:r>
      <w:r>
        <w:rPr>
          <w:rFonts w:ascii="Times New Roman"/>
          <w:b w:val="false"/>
          <w:i w:val="false"/>
          <w:color w:val="000000"/>
          <w:sz w:val="28"/>
        </w:rPr>
        <w:t>
      2. Ұзақ мерзімді кезеңде технологиялық көшбасшылықты қамтамасыз ету үшін жеткілікті, ғылыми-техникалық әлеуетпен қамтамасыз етілген ғылым бағыттарын айқындау.</w:t>
      </w:r>
      <w:r>
        <w:br/>
      </w:r>
      <w:r>
        <w:rPr>
          <w:rFonts w:ascii="Times New Roman"/>
          <w:b w:val="false"/>
          <w:i w:val="false"/>
          <w:color w:val="000000"/>
          <w:sz w:val="28"/>
        </w:rPr>
        <w:t>
      3. Олар бойынша ұзақ мерзімді кезеңде технологиялық көшбасшылықты қамтамасыз ету үшін жеткілікті әлеуеті бар Қазақстан экономикасының негізгі салаларында ғылымды дамыту үшін қажетті шаралар кешенін айқындау.</w:t>
      </w:r>
    </w:p>
    <w:bookmarkStart w:name="z25" w:id="11"/>
    <w:p>
      <w:pPr>
        <w:spacing w:after="0"/>
        <w:ind w:left="0"/>
        <w:jc w:val="left"/>
      </w:pPr>
      <w:r>
        <w:rPr>
          <w:rFonts w:ascii="Times New Roman"/>
          <w:b/>
          <w:i w:val="false"/>
          <w:color w:val="000000"/>
        </w:rPr>
        <w:t xml:space="preserve"> 
Жоспарды іске асырудың нысаналы индикаторлары</w:t>
      </w:r>
    </w:p>
    <w:bookmarkEnd w:id="11"/>
    <w:bookmarkStart w:name="z26" w:id="12"/>
    <w:p>
      <w:pPr>
        <w:spacing w:after="0"/>
        <w:ind w:left="0"/>
        <w:jc w:val="both"/>
      </w:pPr>
      <w:r>
        <w:rPr>
          <w:rFonts w:ascii="Times New Roman"/>
          <w:b w:val="false"/>
          <w:i w:val="false"/>
          <w:color w:val="000000"/>
          <w:sz w:val="28"/>
        </w:rPr>
        <w:t>
      Негізгі нысаналы индикаторлар мыналар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 үдемелі индустриялық-инновациялық дамыту жөніндегі 2010 - 2014 жылдарға арналған мемлекеттік бағдарламасында (бұдан әрі - ҮИИДМБ) белгіленген нысаналы индикаторлардың экономиканың басым салаларында орындалуын қамтамасыз ету;</w:t>
      </w:r>
      <w:r>
        <w:br/>
      </w:r>
      <w:r>
        <w:rPr>
          <w:rFonts w:ascii="Times New Roman"/>
          <w:b w:val="false"/>
          <w:i w:val="false"/>
          <w:color w:val="000000"/>
          <w:sz w:val="28"/>
        </w:rPr>
        <w:t>
</w:t>
      </w:r>
      <w:r>
        <w:rPr>
          <w:rFonts w:ascii="Times New Roman"/>
          <w:b w:val="false"/>
          <w:i w:val="false"/>
          <w:color w:val="000000"/>
          <w:sz w:val="28"/>
        </w:rPr>
        <w:t>
      2) 2020 жылға қарай ҮИИДМБ-де белгіленген нысаналы индикаторлардың экономиканың басым салаларында орта есеппен 30%-ға өсуін қамтамасыз ету;</w:t>
      </w:r>
      <w:r>
        <w:br/>
      </w:r>
      <w:r>
        <w:rPr>
          <w:rFonts w:ascii="Times New Roman"/>
          <w:b w:val="false"/>
          <w:i w:val="false"/>
          <w:color w:val="000000"/>
          <w:sz w:val="28"/>
        </w:rPr>
        <w:t>
</w:t>
      </w:r>
      <w:r>
        <w:rPr>
          <w:rFonts w:ascii="Times New Roman"/>
          <w:b w:val="false"/>
          <w:i w:val="false"/>
          <w:color w:val="000000"/>
          <w:sz w:val="28"/>
        </w:rPr>
        <w:t>
      3) ғылыми-техникалық және технологиялық дамуға арналған шығыстар құрылымдарын мынаған тепе-тең ету: іргелік зерттеулер - 20%, қолданбалы зерттеулер - 30% және тәжірибелік-конструкторлық жұмыстар - 50% болып табылады.</w:t>
      </w:r>
    </w:p>
    <w:bookmarkEnd w:id="12"/>
    <w:bookmarkStart w:name="z30" w:id="13"/>
    <w:p>
      <w:pPr>
        <w:spacing w:after="0"/>
        <w:ind w:left="0"/>
        <w:jc w:val="left"/>
      </w:pPr>
      <w:r>
        <w:rPr>
          <w:rFonts w:ascii="Times New Roman"/>
          <w:b/>
          <w:i w:val="false"/>
          <w:color w:val="000000"/>
        </w:rPr>
        <w:t xml:space="preserve"> 
Жоспарды іске асыру кезеңдері</w:t>
      </w:r>
    </w:p>
    <w:bookmarkEnd w:id="13"/>
    <w:bookmarkStart w:name="z31" w:id="14"/>
    <w:p>
      <w:pPr>
        <w:spacing w:after="0"/>
        <w:ind w:left="0"/>
        <w:jc w:val="both"/>
      </w:pPr>
      <w:r>
        <w:rPr>
          <w:rFonts w:ascii="Times New Roman"/>
          <w:b w:val="false"/>
          <w:i w:val="false"/>
          <w:color w:val="000000"/>
          <w:sz w:val="28"/>
        </w:rPr>
        <w:t>
      Жоспарды іске асыру 2-кезеңнен тұрады:</w:t>
      </w:r>
      <w:r>
        <w:br/>
      </w:r>
      <w:r>
        <w:rPr>
          <w:rFonts w:ascii="Times New Roman"/>
          <w:b w:val="false"/>
          <w:i w:val="false"/>
          <w:color w:val="000000"/>
          <w:sz w:val="28"/>
        </w:rPr>
        <w:t>
</w:t>
      </w:r>
      <w:r>
        <w:rPr>
          <w:rFonts w:ascii="Times New Roman"/>
          <w:b w:val="false"/>
          <w:i w:val="false"/>
          <w:color w:val="000000"/>
          <w:sz w:val="28"/>
        </w:rPr>
        <w:t>
      1-кезең (2010-2014 жылдар): негізгі салаларды айқындау және ондағы елдің ғылыми-техникалық және технологиялық әлеуетін бағалау, ғылыми-техникалық және технологиялық болжау мен жоспарлау жүйесін құру және іске қосу;</w:t>
      </w:r>
      <w:r>
        <w:br/>
      </w:r>
      <w:r>
        <w:rPr>
          <w:rFonts w:ascii="Times New Roman"/>
          <w:b w:val="false"/>
          <w:i w:val="false"/>
          <w:color w:val="000000"/>
          <w:sz w:val="28"/>
        </w:rPr>
        <w:t>
</w:t>
      </w:r>
      <w:r>
        <w:rPr>
          <w:rFonts w:ascii="Times New Roman"/>
          <w:b w:val="false"/>
          <w:i w:val="false"/>
          <w:color w:val="000000"/>
          <w:sz w:val="28"/>
        </w:rPr>
        <w:t>
      2-кезең (2015-2020 жылдар): ғылыми-техникалық және технологиялық болжау саласындағы жүйелі зерттеу нәтижелері бойынша ондағы негізгі салалардың, ғылыми-техникалық және технологиялық басымдықтардың тұрақты жаңару тетігін қалыптастыру.</w:t>
      </w:r>
    </w:p>
    <w:bookmarkEnd w:id="14"/>
    <w:bookmarkStart w:name="z34" w:id="15"/>
    <w:p>
      <w:pPr>
        <w:spacing w:after="0"/>
        <w:ind w:left="0"/>
        <w:jc w:val="left"/>
      </w:pPr>
      <w:r>
        <w:rPr>
          <w:rFonts w:ascii="Times New Roman"/>
          <w:b/>
          <w:i w:val="false"/>
          <w:color w:val="000000"/>
        </w:rPr>
        <w:t xml:space="preserve"> 
3. Жоспарды іске асырудың негізгі бағыттары</w:t>
      </w:r>
    </w:p>
    <w:bookmarkEnd w:id="15"/>
    <w:bookmarkStart w:name="z35" w:id="16"/>
    <w:p>
      <w:pPr>
        <w:spacing w:after="0"/>
        <w:ind w:left="0"/>
        <w:jc w:val="left"/>
      </w:pPr>
      <w:r>
        <w:rPr>
          <w:rFonts w:ascii="Times New Roman"/>
          <w:b/>
          <w:i w:val="false"/>
          <w:color w:val="000000"/>
        </w:rPr>
        <w:t xml:space="preserve"> 
Қазақстан экономикасының негізгі салаларын айқындау</w:t>
      </w:r>
    </w:p>
    <w:bookmarkEnd w:id="16"/>
    <w:p>
      <w:pPr>
        <w:spacing w:after="0"/>
        <w:ind w:left="0"/>
        <w:jc w:val="both"/>
      </w:pPr>
      <w:r>
        <w:rPr>
          <w:rFonts w:ascii="Times New Roman"/>
          <w:b w:val="false"/>
          <w:i w:val="false"/>
          <w:color w:val="000000"/>
          <w:sz w:val="28"/>
        </w:rPr>
        <w:t>      Негізгі салаларды таңдау Қазақстан экономикасының ішкі мүмкіндіктеріне және қажеттіліктеріне негізделуі тиіс. Басқаша айтқанда Қазақстан экономикасының жүйе құраушы салалары қазақстандық материалдық және материалдық емес ғылыми-техникалық және технологиялық өніміне тұрақты сұранысын жасау есебінен республиканың технологиялық құзыреттігі өсімінің негізгі ұйтқысы болуы тиіс.</w:t>
      </w:r>
      <w:r>
        <w:br/>
      </w:r>
      <w:r>
        <w:rPr>
          <w:rFonts w:ascii="Times New Roman"/>
          <w:b w:val="false"/>
          <w:i w:val="false"/>
          <w:color w:val="000000"/>
          <w:sz w:val="28"/>
        </w:rPr>
        <w:t>
      Ғылыми-технологиялық саясат, өз кезегінде перспективалық технологиялық әдіске арналған қажетті ғылыми-технологиялық негіз құруды қоса алғанда, ұлттық экономика үшін жеткілікті түрде технологиялық тәуелсіздікке және бәсекеге қабілеттілікке негізделуі тиіс. Бұдан өзге, ғылым мен технологиялардағы әлемдік үрдістерді, әсіресе соңғы жылдары күшейіп келе жатқан конвергенция мен жаңа технологиялық көріністерді (био, нано, IT) және оларды дәстүрлі салаларда ауқымды пайдалануды назардан тыс қалдырмау қажет.</w:t>
      </w:r>
      <w:r>
        <w:br/>
      </w:r>
      <w:r>
        <w:rPr>
          <w:rFonts w:ascii="Times New Roman"/>
          <w:b w:val="false"/>
          <w:i w:val="false"/>
          <w:color w:val="000000"/>
          <w:sz w:val="28"/>
        </w:rPr>
        <w:t>
      ҮИИДМБ-да бекітілген салалық басымдықтар тізбесі жеткілікті түрде ауқымды болып табылады. Өнеркәсіптің нақты салаларынан басқа, онда биотехнология, ақпараттық және коммуникациялық технологиялар сияқты дамудың кейбір технологиялық бағыттары да бар. Жоспарды іс жүзінде іске асыру көзқарасы бойынша салалық бағдарламалардың ауқымын тарылтып, өнеркәсіптің бәсекеге қабілетті салаларының өсімі мен экспортты ұлғайтуға қабілетті ғылыми-технологиялық сипаттағы нақты бағыттарды айқындау қажет.</w:t>
      </w:r>
      <w:r>
        <w:br/>
      </w:r>
      <w:r>
        <w:rPr>
          <w:rFonts w:ascii="Times New Roman"/>
          <w:b w:val="false"/>
          <w:i w:val="false"/>
          <w:color w:val="000000"/>
          <w:sz w:val="28"/>
        </w:rPr>
        <w:t>
      Жоспар шеңберінде салалық басымдықтарды ашық және негізді айқындау үшін мынадай экономикалық өлшемдерді пайдалану ұсынылады:</w:t>
      </w:r>
      <w:r>
        <w:br/>
      </w:r>
      <w:r>
        <w:rPr>
          <w:rFonts w:ascii="Times New Roman"/>
          <w:b w:val="false"/>
          <w:i w:val="false"/>
          <w:color w:val="000000"/>
          <w:sz w:val="28"/>
        </w:rPr>
        <w:t>
      саланың ЖІӨ-дегі үлесі мен оның өзгеру серпіні;</w:t>
      </w:r>
      <w:r>
        <w:br/>
      </w:r>
      <w:r>
        <w:rPr>
          <w:rFonts w:ascii="Times New Roman"/>
          <w:b w:val="false"/>
          <w:i w:val="false"/>
          <w:color w:val="000000"/>
          <w:sz w:val="28"/>
        </w:rPr>
        <w:t>
      ұлттық экспорттағы үлесі;</w:t>
      </w:r>
      <w:r>
        <w:br/>
      </w:r>
      <w:r>
        <w:rPr>
          <w:rFonts w:ascii="Times New Roman"/>
          <w:b w:val="false"/>
          <w:i w:val="false"/>
          <w:color w:val="000000"/>
          <w:sz w:val="28"/>
        </w:rPr>
        <w:t>
      саланың ЖІӨ-дегі үлесі мен оның өзгеру серпіні;</w:t>
      </w:r>
      <w:r>
        <w:br/>
      </w:r>
      <w:r>
        <w:rPr>
          <w:rFonts w:ascii="Times New Roman"/>
          <w:b w:val="false"/>
          <w:i w:val="false"/>
          <w:color w:val="000000"/>
          <w:sz w:val="28"/>
        </w:rPr>
        <w:t>
      сала дамуының ғылыми-техникалық және технологиялық әлеуеті.</w:t>
      </w:r>
      <w:r>
        <w:br/>
      </w:r>
      <w:r>
        <w:rPr>
          <w:rFonts w:ascii="Times New Roman"/>
          <w:b w:val="false"/>
          <w:i w:val="false"/>
          <w:color w:val="000000"/>
          <w:sz w:val="28"/>
        </w:rPr>
        <w:t>
      ҮИИДМБ-ның салалық басымдықтары тізімінде жазылған өлшемдер негізінде Қазақстан Республикасының экономикасына қолданылатын Жоспардың мынадай салалық басымдықтары анықталды:</w:t>
      </w:r>
    </w:p>
    <w:bookmarkStart w:name="z36" w:id="17"/>
    <w:p>
      <w:pPr>
        <w:spacing w:after="0"/>
        <w:ind w:left="0"/>
        <w:jc w:val="both"/>
      </w:pPr>
      <w:r>
        <w:rPr>
          <w:rFonts w:ascii="Times New Roman"/>
          <w:b w:val="false"/>
          <w:i w:val="false"/>
          <w:color w:val="000000"/>
          <w:sz w:val="28"/>
        </w:rPr>
        <w:t>
      1-кесте.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3153"/>
        <w:gridCol w:w="2993"/>
        <w:gridCol w:w="295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атауы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ЖІӨ-дегі үлесі мен өзгеру серпіні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Экспорттағы үлесі мен өзгеру серпіні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ЖІӨ-дегі үлесі мен өзгеру серпіні</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Көмірсутегін өндіру мен оларды қайта өңдеу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 - 10%</w:t>
            </w:r>
            <w:r>
              <w:br/>
            </w:r>
            <w:r>
              <w:rPr>
                <w:rFonts w:ascii="Times New Roman"/>
                <w:b w:val="false"/>
                <w:i w:val="false"/>
                <w:color w:val="000000"/>
                <w:sz w:val="20"/>
              </w:rPr>
              <w:t>
</w:t>
            </w:r>
            <w:r>
              <w:rPr>
                <w:rFonts w:ascii="Times New Roman"/>
                <w:b w:val="false"/>
                <w:i w:val="false"/>
                <w:color w:val="000000"/>
                <w:sz w:val="20"/>
              </w:rPr>
              <w:t>2009 ж. - 15%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 - 47%</w:t>
            </w:r>
            <w:r>
              <w:br/>
            </w:r>
            <w:r>
              <w:rPr>
                <w:rFonts w:ascii="Times New Roman"/>
                <w:b w:val="false"/>
                <w:i w:val="false"/>
                <w:color w:val="000000"/>
                <w:sz w:val="20"/>
              </w:rPr>
              <w:t>
</w:t>
            </w:r>
            <w:r>
              <w:rPr>
                <w:rFonts w:ascii="Times New Roman"/>
                <w:b w:val="false"/>
                <w:i w:val="false"/>
                <w:color w:val="000000"/>
                <w:sz w:val="20"/>
              </w:rPr>
              <w:t>2009 ж. - 60,7%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 - 8%</w:t>
            </w:r>
            <w:r>
              <w:br/>
            </w:r>
            <w:r>
              <w:rPr>
                <w:rFonts w:ascii="Times New Roman"/>
                <w:b w:val="false"/>
                <w:i w:val="false"/>
                <w:color w:val="000000"/>
                <w:sz w:val="20"/>
              </w:rPr>
              <w:t>
</w:t>
            </w:r>
            <w:r>
              <w:rPr>
                <w:rFonts w:ascii="Times New Roman"/>
                <w:b w:val="false"/>
                <w:i w:val="false"/>
                <w:color w:val="000000"/>
                <w:sz w:val="20"/>
              </w:rPr>
              <w:t>2009 ж. - 9%</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 саласы мен қайта өңдеу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 - 9,8%</w:t>
            </w:r>
            <w:r>
              <w:br/>
            </w:r>
            <w:r>
              <w:rPr>
                <w:rFonts w:ascii="Times New Roman"/>
                <w:b w:val="false"/>
                <w:i w:val="false"/>
                <w:color w:val="000000"/>
                <w:sz w:val="20"/>
              </w:rPr>
              <w:t>
</w:t>
            </w:r>
            <w:r>
              <w:rPr>
                <w:rFonts w:ascii="Times New Roman"/>
                <w:b w:val="false"/>
                <w:i w:val="false"/>
                <w:color w:val="000000"/>
                <w:sz w:val="20"/>
              </w:rPr>
              <w:t>2009 ж. - 2%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 - 29%</w:t>
            </w:r>
            <w:r>
              <w:br/>
            </w:r>
            <w:r>
              <w:rPr>
                <w:rFonts w:ascii="Times New Roman"/>
                <w:b w:val="false"/>
                <w:i w:val="false"/>
                <w:color w:val="000000"/>
                <w:sz w:val="20"/>
              </w:rPr>
              <w:t>
</w:t>
            </w:r>
            <w:r>
              <w:rPr>
                <w:rFonts w:ascii="Times New Roman"/>
                <w:b w:val="false"/>
                <w:i w:val="false"/>
                <w:color w:val="000000"/>
                <w:sz w:val="20"/>
              </w:rPr>
              <w:t>2009 ж. - 13,3%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 - 1,5%</w:t>
            </w:r>
            <w:r>
              <w:br/>
            </w:r>
            <w:r>
              <w:rPr>
                <w:rFonts w:ascii="Times New Roman"/>
                <w:b w:val="false"/>
                <w:i w:val="false"/>
                <w:color w:val="000000"/>
                <w:sz w:val="20"/>
              </w:rPr>
              <w:t>
</w:t>
            </w:r>
            <w:r>
              <w:rPr>
                <w:rFonts w:ascii="Times New Roman"/>
                <w:b w:val="false"/>
                <w:i w:val="false"/>
                <w:color w:val="000000"/>
                <w:sz w:val="20"/>
              </w:rPr>
              <w:t>2009 ж. - 2%</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 - 8,2%</w:t>
            </w:r>
            <w:r>
              <w:br/>
            </w:r>
            <w:r>
              <w:rPr>
                <w:rFonts w:ascii="Times New Roman"/>
                <w:b w:val="false"/>
                <w:i w:val="false"/>
                <w:color w:val="000000"/>
                <w:sz w:val="20"/>
              </w:rPr>
              <w:t>
</w:t>
            </w:r>
            <w:r>
              <w:rPr>
                <w:rFonts w:ascii="Times New Roman"/>
                <w:b w:val="false"/>
                <w:i w:val="false"/>
                <w:color w:val="000000"/>
                <w:sz w:val="20"/>
              </w:rPr>
              <w:t>2009 ж. - 6,2%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 - 7%</w:t>
            </w:r>
            <w:r>
              <w:br/>
            </w:r>
            <w:r>
              <w:rPr>
                <w:rFonts w:ascii="Times New Roman"/>
                <w:b w:val="false"/>
                <w:i w:val="false"/>
                <w:color w:val="000000"/>
                <w:sz w:val="20"/>
              </w:rPr>
              <w:t>
</w:t>
            </w:r>
            <w:r>
              <w:rPr>
                <w:rFonts w:ascii="Times New Roman"/>
                <w:b w:val="false"/>
                <w:i w:val="false"/>
                <w:color w:val="000000"/>
                <w:sz w:val="20"/>
              </w:rPr>
              <w:t>2009 ж. - 3,8%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 - 8%</w:t>
            </w:r>
            <w:r>
              <w:br/>
            </w:r>
            <w:r>
              <w:rPr>
                <w:rFonts w:ascii="Times New Roman"/>
                <w:b w:val="false"/>
                <w:i w:val="false"/>
                <w:color w:val="000000"/>
                <w:sz w:val="20"/>
              </w:rPr>
              <w:t>
</w:t>
            </w:r>
            <w:r>
              <w:rPr>
                <w:rFonts w:ascii="Times New Roman"/>
                <w:b w:val="false"/>
                <w:i w:val="false"/>
                <w:color w:val="000000"/>
                <w:sz w:val="20"/>
              </w:rPr>
              <w:t>2009 ж. - 10%</w:t>
            </w:r>
          </w:p>
        </w:tc>
      </w:tr>
    </w:tbl>
    <w:p>
      <w:pPr>
        <w:spacing w:after="0"/>
        <w:ind w:left="0"/>
        <w:jc w:val="both"/>
      </w:pPr>
      <w:r>
        <w:rPr>
          <w:rFonts w:ascii="Times New Roman"/>
          <w:b w:val="false"/>
          <w:i w:val="false"/>
          <w:color w:val="000000"/>
          <w:sz w:val="28"/>
        </w:rPr>
        <w:t>      Жаhандық технологиялық үрдістер көзқарасы бойынша бұл салалар барынша перспективалы болып табылады. Жоспардың негізгі идеясы Қазақстан экономикасын жаңа технологиялық негізде оңалтудың және жаңғыртудың локомотиві ретінде бұл салалардың басымдығын, басым рөлін ескеру болып табылады.</w:t>
      </w:r>
      <w:r>
        <w:br/>
      </w:r>
      <w:r>
        <w:rPr>
          <w:rFonts w:ascii="Times New Roman"/>
          <w:b w:val="false"/>
          <w:i w:val="false"/>
          <w:color w:val="000000"/>
          <w:sz w:val="28"/>
        </w:rPr>
        <w:t>
      Басым салаларды таңдау кезінде ғылыми әлеуетті айқындау өте маңызды. Мәселен, талдау көрсеткеніндей, таңдап алынған салалар бойынша ғылыми базаның айтарлықтай деңгейі бар.</w:t>
      </w:r>
    </w:p>
    <w:bookmarkStart w:name="z37" w:id="18"/>
    <w:p>
      <w:pPr>
        <w:spacing w:after="0"/>
        <w:ind w:left="0"/>
        <w:jc w:val="left"/>
      </w:pPr>
      <w:r>
        <w:rPr>
          <w:rFonts w:ascii="Times New Roman"/>
          <w:b/>
          <w:i w:val="false"/>
          <w:color w:val="000000"/>
        </w:rPr>
        <w:t xml:space="preserve"> 
Мұнай-газ саласындағы ғылыми база</w:t>
      </w:r>
    </w:p>
    <w:bookmarkEnd w:id="18"/>
    <w:p>
      <w:pPr>
        <w:spacing w:after="0"/>
        <w:ind w:left="0"/>
        <w:jc w:val="both"/>
      </w:pPr>
      <w:r>
        <w:rPr>
          <w:rFonts w:ascii="Times New Roman"/>
          <w:b w:val="false"/>
          <w:i w:val="false"/>
          <w:color w:val="000000"/>
          <w:sz w:val="28"/>
        </w:rPr>
        <w:t>      Қазіргі уақытта, мұнай-газ саласындағы ғылыми-техникалық әзірлемелердің негізгі көлемін мынадай шамамен 16 ұйым жүзеге асырады:</w:t>
      </w:r>
      <w:r>
        <w:br/>
      </w:r>
      <w:r>
        <w:rPr>
          <w:rFonts w:ascii="Times New Roman"/>
          <w:b w:val="false"/>
          <w:i w:val="false"/>
          <w:color w:val="000000"/>
          <w:sz w:val="28"/>
        </w:rPr>
        <w:t>
      «Қазақ мұнай және газ институты» акционерлік қоғамы;</w:t>
      </w:r>
      <w:r>
        <w:br/>
      </w:r>
      <w:r>
        <w:rPr>
          <w:rFonts w:ascii="Times New Roman"/>
          <w:b w:val="false"/>
          <w:i w:val="false"/>
          <w:color w:val="000000"/>
          <w:sz w:val="28"/>
        </w:rPr>
        <w:t>
      «Мұнай» ғылыми-инженерлік орталығы;</w:t>
      </w:r>
      <w:r>
        <w:br/>
      </w:r>
      <w:r>
        <w:rPr>
          <w:rFonts w:ascii="Times New Roman"/>
          <w:b w:val="false"/>
          <w:i w:val="false"/>
          <w:color w:val="000000"/>
          <w:sz w:val="28"/>
        </w:rPr>
        <w:t>
      «Қазақстан-Британ техникалық университеті» акционерлік қоғамы;</w:t>
      </w:r>
      <w:r>
        <w:br/>
      </w:r>
      <w:r>
        <w:rPr>
          <w:rFonts w:ascii="Times New Roman"/>
          <w:b w:val="false"/>
          <w:i w:val="false"/>
          <w:color w:val="000000"/>
          <w:sz w:val="28"/>
        </w:rPr>
        <w:t>
      Әл-Фараби атындағы Қазақ ұлттық университеті жанындағы Ғылыми-технологиялық паркі;</w:t>
      </w:r>
      <w:r>
        <w:br/>
      </w:r>
      <w:r>
        <w:rPr>
          <w:rFonts w:ascii="Times New Roman"/>
          <w:b w:val="false"/>
          <w:i w:val="false"/>
          <w:color w:val="000000"/>
          <w:sz w:val="28"/>
        </w:rPr>
        <w:t>
      Әл-Фараби атындағы Қазақ ұлттық университеті жанындағы Жану проблемалары институты;</w:t>
      </w:r>
      <w:r>
        <w:br/>
      </w:r>
      <w:r>
        <w:rPr>
          <w:rFonts w:ascii="Times New Roman"/>
          <w:b w:val="false"/>
          <w:i w:val="false"/>
          <w:color w:val="000000"/>
          <w:sz w:val="28"/>
        </w:rPr>
        <w:t>
      Әл-Фараби атындағы Қазақ ұлттық университеті жанындағы Механика және математика ғылыми-зерттеу институты (қиын салалардағы гидродинамикалық және экологиялық міндеттерді сандық модельдеу);</w:t>
      </w:r>
      <w:r>
        <w:br/>
      </w:r>
      <w:r>
        <w:rPr>
          <w:rFonts w:ascii="Times New Roman"/>
          <w:b w:val="false"/>
          <w:i w:val="false"/>
          <w:color w:val="000000"/>
          <w:sz w:val="28"/>
        </w:rPr>
        <w:t>
      «Гидроприбор» (робот техникасы) ғылыми-зерттеу институты;</w:t>
      </w:r>
      <w:r>
        <w:br/>
      </w:r>
      <w:r>
        <w:rPr>
          <w:rFonts w:ascii="Times New Roman"/>
          <w:b w:val="false"/>
          <w:i w:val="false"/>
          <w:color w:val="000000"/>
          <w:sz w:val="28"/>
        </w:rPr>
        <w:t>
      «ҚазИнж Электронике» акционерлік қоғамы (жергілікті есептеу желілерін жобалау, модельдеу және күйге келтіру);</w:t>
      </w:r>
      <w:r>
        <w:br/>
      </w:r>
      <w:r>
        <w:rPr>
          <w:rFonts w:ascii="Times New Roman"/>
          <w:b w:val="false"/>
          <w:i w:val="false"/>
          <w:color w:val="000000"/>
          <w:sz w:val="28"/>
        </w:rPr>
        <w:t>
      Экономика институты (жекелеген салалар бойынша эконометриялық болжамдар жасау);</w:t>
      </w:r>
      <w:r>
        <w:br/>
      </w:r>
      <w:r>
        <w:rPr>
          <w:rFonts w:ascii="Times New Roman"/>
          <w:b w:val="false"/>
          <w:i w:val="false"/>
          <w:color w:val="000000"/>
          <w:sz w:val="28"/>
        </w:rPr>
        <w:t>
      «Ұлттық биотехнология орталығы» республикалық мемлекеттік кәсіпорны (қоршаған ортаға арналған биотехнологиялар);</w:t>
      </w:r>
      <w:r>
        <w:br/>
      </w:r>
      <w:r>
        <w:rPr>
          <w:rFonts w:ascii="Times New Roman"/>
          <w:b w:val="false"/>
          <w:i w:val="false"/>
          <w:color w:val="000000"/>
          <w:sz w:val="28"/>
        </w:rPr>
        <w:t>
      «Физика-техникалық институты» жауапкершілігі шектеулі серіктестігі (түрлі функционалдық мақсаттағы аспаптар өндірісінің технологиясын әзірлеу);</w:t>
      </w:r>
      <w:r>
        <w:br/>
      </w:r>
      <w:r>
        <w:rPr>
          <w:rFonts w:ascii="Times New Roman"/>
          <w:b w:val="false"/>
          <w:i w:val="false"/>
          <w:color w:val="000000"/>
          <w:sz w:val="28"/>
        </w:rPr>
        <w:t>
      «Жүйелік технологиялар зертханасы» жауапкершілігі шектеулі серіктестігі (робот техникасы);</w:t>
      </w:r>
      <w:r>
        <w:br/>
      </w:r>
      <w:r>
        <w:rPr>
          <w:rFonts w:ascii="Times New Roman"/>
          <w:b w:val="false"/>
          <w:i w:val="false"/>
          <w:color w:val="000000"/>
          <w:sz w:val="28"/>
        </w:rPr>
        <w:t>
      Әл-Фараби атындағы Қазақ ұлттық университеті жанындағы Эксперименттік және теориялық физика ғылыми-зерттеу институты (ғылыми зерттеулерді ұйымдастыру және үйлестіру);</w:t>
      </w:r>
      <w:r>
        <w:br/>
      </w:r>
      <w:r>
        <w:rPr>
          <w:rFonts w:ascii="Times New Roman"/>
          <w:b w:val="false"/>
          <w:i w:val="false"/>
          <w:color w:val="000000"/>
          <w:sz w:val="28"/>
        </w:rPr>
        <w:t>
      «Қазмеханобр» акционерлік қоғамы (мұнай өңдеудің қоршаған ортаға ықпалын төмендету);</w:t>
      </w:r>
      <w:r>
        <w:br/>
      </w:r>
      <w:r>
        <w:rPr>
          <w:rFonts w:ascii="Times New Roman"/>
          <w:b w:val="false"/>
          <w:i w:val="false"/>
          <w:color w:val="000000"/>
          <w:sz w:val="28"/>
        </w:rPr>
        <w:t>
      Әл-Фараби атындағы Қазақ ұлттық университеті жанындағы Физика-химиялық зерттеу және талдау орталығы (химиялық заттар мен материалдарды талдау әдісін әзірлеу);</w:t>
      </w:r>
      <w:r>
        <w:br/>
      </w:r>
      <w:r>
        <w:rPr>
          <w:rFonts w:ascii="Times New Roman"/>
          <w:b w:val="false"/>
          <w:i w:val="false"/>
          <w:color w:val="000000"/>
          <w:sz w:val="28"/>
        </w:rPr>
        <w:t>
      Әл-Фараби атындағы Қазақ ұлттық университеті жанындағы Эксперименттік және теориялық физика ғылыми-зерттеу институты.</w:t>
      </w:r>
    </w:p>
    <w:bookmarkStart w:name="z38" w:id="19"/>
    <w:p>
      <w:pPr>
        <w:spacing w:after="0"/>
        <w:ind w:left="0"/>
        <w:jc w:val="left"/>
      </w:pPr>
      <w:r>
        <w:rPr>
          <w:rFonts w:ascii="Times New Roman"/>
          <w:b/>
          <w:i w:val="false"/>
          <w:color w:val="000000"/>
        </w:rPr>
        <w:t xml:space="preserve"> 
Тау-кен металлургия кешеніндегі ғылыми база</w:t>
      </w:r>
    </w:p>
    <w:bookmarkEnd w:id="19"/>
    <w:p>
      <w:pPr>
        <w:spacing w:after="0"/>
        <w:ind w:left="0"/>
        <w:jc w:val="both"/>
      </w:pPr>
      <w:r>
        <w:rPr>
          <w:rFonts w:ascii="Times New Roman"/>
          <w:b w:val="false"/>
          <w:i w:val="false"/>
          <w:color w:val="000000"/>
          <w:sz w:val="28"/>
        </w:rPr>
        <w:t>      Деректерді талдау қазіргі уақытта металлургиядағы ҒЗТКЖ-ның жалпы санынан 65 %-ды 10 ұйымға жатқызуға болатынын анықтауға мүмкіндік берді.</w:t>
      </w:r>
      <w:r>
        <w:br/>
      </w:r>
      <w:r>
        <w:rPr>
          <w:rFonts w:ascii="Times New Roman"/>
          <w:b w:val="false"/>
          <w:i w:val="false"/>
          <w:color w:val="000000"/>
          <w:sz w:val="28"/>
        </w:rPr>
        <w:t>
      Бұл топты мыналар бастайды:</w:t>
      </w:r>
      <w:r>
        <w:br/>
      </w:r>
      <w:r>
        <w:rPr>
          <w:rFonts w:ascii="Times New Roman"/>
          <w:b w:val="false"/>
          <w:i w:val="false"/>
          <w:color w:val="000000"/>
          <w:sz w:val="28"/>
        </w:rPr>
        <w:t>
      олардың жалпы санынан жұмыстардың шамамен 20,7 % орындаған «Жер туралы ғылымдар, металлургия және кен байыту орталығы»;</w:t>
      </w:r>
      <w:r>
        <w:br/>
      </w:r>
      <w:r>
        <w:rPr>
          <w:rFonts w:ascii="Times New Roman"/>
          <w:b w:val="false"/>
          <w:i w:val="false"/>
          <w:color w:val="000000"/>
          <w:sz w:val="28"/>
        </w:rPr>
        <w:t>
      «Әбішев атындағы химия-металлургия институты» - жұмыстардың 12,1 %;</w:t>
      </w:r>
      <w:r>
        <w:br/>
      </w:r>
      <w:r>
        <w:rPr>
          <w:rFonts w:ascii="Times New Roman"/>
          <w:b w:val="false"/>
          <w:i w:val="false"/>
          <w:color w:val="000000"/>
          <w:sz w:val="28"/>
        </w:rPr>
        <w:t>
      «Қ.И. Сәтпаев атындағы Қазақ ұлттық техникалық университеті» - ҒЗТКЖ-нің 6,25%;</w:t>
      </w:r>
      <w:r>
        <w:br/>
      </w:r>
      <w:r>
        <w:rPr>
          <w:rFonts w:ascii="Times New Roman"/>
          <w:b w:val="false"/>
          <w:i w:val="false"/>
          <w:color w:val="000000"/>
          <w:sz w:val="28"/>
        </w:rPr>
        <w:t>
      металлургиядағы ҒЗТКЖ-нің тиісінше 4,7 % және 4,2 %-ын орындаған «Шығыс түсті металдарды ғылыми-зерттеу тау-кен металлургия институты» және Әл - Фараби атындағы Қазақ ұлттық университеті жанындағы эксперименттік және теориялық физика ғылыми-зерттеу институты».</w:t>
      </w:r>
    </w:p>
    <w:bookmarkStart w:name="z39" w:id="20"/>
    <w:p>
      <w:pPr>
        <w:spacing w:after="0"/>
        <w:ind w:left="0"/>
        <w:jc w:val="left"/>
      </w:pPr>
      <w:r>
        <w:rPr>
          <w:rFonts w:ascii="Times New Roman"/>
          <w:b/>
          <w:i w:val="false"/>
          <w:color w:val="000000"/>
        </w:rPr>
        <w:t xml:space="preserve"> 
Агроөнеркәсіптік кешендегі ғылыми база</w:t>
      </w:r>
    </w:p>
    <w:bookmarkEnd w:id="20"/>
    <w:p>
      <w:pPr>
        <w:spacing w:after="0"/>
        <w:ind w:left="0"/>
        <w:jc w:val="both"/>
      </w:pPr>
      <w:r>
        <w:rPr>
          <w:rFonts w:ascii="Times New Roman"/>
          <w:b w:val="false"/>
          <w:i w:val="false"/>
          <w:color w:val="000000"/>
          <w:sz w:val="28"/>
        </w:rPr>
        <w:t>      Жаңа білім алу, технологияларды әзірлеу және трансферттеу, кадрларды даярлау аясында аграрлық ғылымның қазіргі заманғы жүйесін құру ел экономикасының аграрлық секторын жедел дамытуға және оның бәсекелестік қабілетін арттыруға жәрдем көрсетудің негізі болып табылады.</w:t>
      </w:r>
      <w:r>
        <w:br/>
      </w:r>
      <w:r>
        <w:rPr>
          <w:rFonts w:ascii="Times New Roman"/>
          <w:b w:val="false"/>
          <w:i w:val="false"/>
          <w:color w:val="000000"/>
          <w:sz w:val="28"/>
        </w:rPr>
        <w:t>
      2007 жылы Қазақстан Республикасы Ауыл шаруашылығы министрлігінің 25 ғылыми ұйымдарын біріктіру жолымен АӨК-нің дамуының тиімді бәсекеге қабілетті ғылыми және инновациялық қамтамасыз ету жүйесін қалыптастыру мақсатында жарғылық капиталында мемлекеттің 100% қатысуымен «ҚазАгроИнновация» акционерлік қоғамы құрылды. ҒЗТКЖ нарығындағы және Қазақстанның АӨК-гі «ҚазАгроИнновация» АҚ-ның ғылыми-техникалық сипаттағы қызметтер үлесі 90% құрайды.</w:t>
      </w:r>
      <w:r>
        <w:br/>
      </w:r>
      <w:r>
        <w:rPr>
          <w:rFonts w:ascii="Times New Roman"/>
          <w:b w:val="false"/>
          <w:i w:val="false"/>
          <w:color w:val="000000"/>
          <w:sz w:val="28"/>
        </w:rPr>
        <w:t>
      Қазіргі уақытта «ҚазАгроИнновация» акционерлік қоғамы жүйесінде жауапкершілігі шектеулі серіктестік нысанында 26 филиалы бар 23 ҒЗИ және 14 тәжірибелік-өндірістік шаруашылықтар, Агротехнологияларды трансферттеу және коммерцияландыру орталығы, Мал шаруашылығы және ветеринария ғылыми-инновациялық орталығы, АӨК экономикалық саясатты талдау орталығы, сондай-ақ «Асыл-түлік» асыл тұқымды мал шаруашылығы бойынша республикалық орталығы» АҚ жұмыс жүргізуде.</w:t>
      </w:r>
      <w:r>
        <w:br/>
      </w:r>
      <w:r>
        <w:rPr>
          <w:rFonts w:ascii="Times New Roman"/>
          <w:b w:val="false"/>
          <w:i w:val="false"/>
          <w:color w:val="000000"/>
          <w:sz w:val="28"/>
        </w:rPr>
        <w:t>
      Жаңа агротехнологияларды және инновацияларды енгізуге ауыл шаруашылығы тауар өндірушілерін оқыту үшін Алматы, Оңтүстік Қазақстан, Ақмола, Қостанай және Қарағанды облыстарында АӨК-де білім тарату 5 орталық жұмыс істеуде; 2015 жылға дейін осы сияқты 9 орталықтар республиканың басқада өңірлерінде құрылады.</w:t>
      </w:r>
      <w:r>
        <w:br/>
      </w:r>
      <w:r>
        <w:rPr>
          <w:rFonts w:ascii="Times New Roman"/>
          <w:b w:val="false"/>
          <w:i w:val="false"/>
          <w:color w:val="000000"/>
          <w:sz w:val="28"/>
        </w:rPr>
        <w:t>
      Сонымен қатар, АӨК-нін ғылыми қамтамасыз етуге:</w:t>
      </w:r>
      <w:r>
        <w:br/>
      </w:r>
      <w:r>
        <w:rPr>
          <w:rFonts w:ascii="Times New Roman"/>
          <w:b w:val="false"/>
          <w:i w:val="false"/>
          <w:color w:val="000000"/>
          <w:sz w:val="28"/>
        </w:rPr>
        <w:t>
      Қазақстан Республикасы Білім және ғылым министрлігі Ғылым комитетінің «Ұлттық биотехнологиялар орталығы» Республикалық мемлекеттік кәсіпорны;</w:t>
      </w:r>
      <w:r>
        <w:br/>
      </w:r>
      <w:r>
        <w:rPr>
          <w:rFonts w:ascii="Times New Roman"/>
          <w:b w:val="false"/>
          <w:i w:val="false"/>
          <w:color w:val="000000"/>
          <w:sz w:val="28"/>
        </w:rPr>
        <w:t>
      Қазақстан Республикасы Білім және ғылым министрлігі Ғылым комитетінің «Өсімдіктер биологиясы және биотехнологиясы институты» Республикалық мемлекеттік кәсіпорны;</w:t>
      </w:r>
      <w:r>
        <w:br/>
      </w:r>
      <w:r>
        <w:rPr>
          <w:rFonts w:ascii="Times New Roman"/>
          <w:b w:val="false"/>
          <w:i w:val="false"/>
          <w:color w:val="000000"/>
          <w:sz w:val="28"/>
        </w:rPr>
        <w:t>
      Қазақстан Республикасы Білім және ғылым министрлігі Ғылым комитетінің «Биологиялық қауіпсіздік проблемаларының ғылыми-зерттеу институты» Республикалық мемлекеттік кәсіпорны ықпал етеді.</w:t>
      </w:r>
      <w:r>
        <w:br/>
      </w:r>
      <w:r>
        <w:rPr>
          <w:rFonts w:ascii="Times New Roman"/>
          <w:b w:val="false"/>
          <w:i w:val="false"/>
          <w:color w:val="000000"/>
          <w:sz w:val="28"/>
        </w:rPr>
        <w:t>
      Басқа бағыттар бойынша салыстыратын ғылыми база Қазақстанда жоқ.</w:t>
      </w:r>
      <w:r>
        <w:br/>
      </w:r>
      <w:r>
        <w:rPr>
          <w:rFonts w:ascii="Times New Roman"/>
          <w:b w:val="false"/>
          <w:i w:val="false"/>
          <w:color w:val="000000"/>
          <w:sz w:val="28"/>
        </w:rPr>
        <w:t>
      Жоспар шеңберінде барлық экономикалық өлшемдерді, салалық басымдықтарды қолдана отырып, ұсынған салаларды талдау негізінде мұнай-газ, тау-кен металлургия және агроөнеркәсіп салалары таңдалған болатын.</w:t>
      </w:r>
    </w:p>
    <w:bookmarkStart w:name="z40" w:id="21"/>
    <w:p>
      <w:pPr>
        <w:spacing w:after="0"/>
        <w:ind w:left="0"/>
        <w:jc w:val="left"/>
      </w:pPr>
      <w:r>
        <w:rPr>
          <w:rFonts w:ascii="Times New Roman"/>
          <w:b/>
          <w:i w:val="false"/>
          <w:color w:val="000000"/>
        </w:rPr>
        <w:t xml:space="preserve"> 
Негізгі салалардағы басым бағыттарды айқындау</w:t>
      </w:r>
    </w:p>
    <w:bookmarkEnd w:id="21"/>
    <w:bookmarkStart w:name="z41" w:id="22"/>
    <w:p>
      <w:pPr>
        <w:spacing w:after="0"/>
        <w:ind w:left="0"/>
        <w:jc w:val="left"/>
      </w:pPr>
      <w:r>
        <w:rPr>
          <w:rFonts w:ascii="Times New Roman"/>
          <w:b/>
          <w:i w:val="false"/>
          <w:color w:val="000000"/>
        </w:rPr>
        <w:t xml:space="preserve"> 
Мұнай-газ саласы</w:t>
      </w:r>
    </w:p>
    <w:bookmarkEnd w:id="22"/>
    <w:bookmarkStart w:name="z42" w:id="23"/>
    <w:p>
      <w:pPr>
        <w:spacing w:after="0"/>
        <w:ind w:left="0"/>
        <w:jc w:val="both"/>
      </w:pPr>
      <w:r>
        <w:rPr>
          <w:rFonts w:ascii="Times New Roman"/>
          <w:b w:val="false"/>
          <w:i w:val="false"/>
          <w:color w:val="000000"/>
          <w:sz w:val="28"/>
        </w:rPr>
        <w:t>      Бұл саладағы Жоспардың мақсаты ҒЗТКЖ саласындағы ішкі қажеттілігін кемінде 50%-ға қанағаттандыруға қабілетті Қазақстандық мұнай-газ ғылымының қалыптасуы болып табылады.</w:t>
      </w:r>
      <w:r>
        <w:br/>
      </w:r>
      <w:r>
        <w:rPr>
          <w:rFonts w:ascii="Times New Roman"/>
          <w:b w:val="false"/>
          <w:i w:val="false"/>
          <w:color w:val="000000"/>
          <w:sz w:val="28"/>
        </w:rPr>
        <w:t>
      Бұл мақсатқа жету үшін мұнай-газ саласындағы ғылыми-зерттеу қызметінің басымдықтары ғылыми-технологиялық әзірлемелердегі өндірістің ағымдағы қажеттіліктеріне, сондай-ақ жаhандық үрдістерге сәйкес жаңа прогресстивті дамытуға шоғырлануы тиіс.</w:t>
      </w:r>
      <w:r>
        <w:br/>
      </w:r>
      <w:r>
        <w:rPr>
          <w:rFonts w:ascii="Times New Roman"/>
          <w:b w:val="false"/>
          <w:i w:val="false"/>
          <w:color w:val="000000"/>
          <w:sz w:val="28"/>
        </w:rPr>
        <w:t>
      Қазіргі уақытта Қазақстанның мұнай-газ саласының алдында бірқатар технологиялық сипаттағы міндеттер тұр. Қазақстандық мұнайдың физика-химиялық қасиеттерінің ерекшеліктері технологияларды таңдау қажеттілігін алдын ала анықтайды, оның көмегімен шикізатты кешенді тиімді пайдалануға қол жеткізуге болады.</w:t>
      </w:r>
      <w:r>
        <w:br/>
      </w:r>
      <w:r>
        <w:rPr>
          <w:rFonts w:ascii="Times New Roman"/>
          <w:b w:val="false"/>
          <w:i w:val="false"/>
          <w:color w:val="000000"/>
          <w:sz w:val="28"/>
        </w:rPr>
        <w:t>
      Қазіргі кезде қабаттардың мұнай беруінің, қойма мұнайын түзуінің және ілеспе газды жағудың төменгі деңгейі өзекті мәселе болып қалуда. Мұнайлы нысандарды барлау кезінде теңіз ортасының қарқынды ластануы, флораның және теңіз фаунасының құрып кетуі мүмкін.</w:t>
      </w:r>
      <w:r>
        <w:br/>
      </w:r>
      <w:r>
        <w:rPr>
          <w:rFonts w:ascii="Times New Roman"/>
          <w:b w:val="false"/>
          <w:i w:val="false"/>
          <w:color w:val="000000"/>
          <w:sz w:val="28"/>
        </w:rPr>
        <w:t>
      Өткізілген зерттеулердің тақырыбын талдау өндіріс кезінде технологиялық үдерістерді басқару жүйесін ұйымдастыру, мұнай-газ өнеркәсібін кешенді дамытуды экономикалық бағалау, жаңа көмір сутегі шикізатының кен орындарын барлау және бар қорларын нақтылау салаларына тиесілі екендігін көрсетеді.</w:t>
      </w:r>
      <w:r>
        <w:br/>
      </w:r>
      <w:r>
        <w:rPr>
          <w:rFonts w:ascii="Times New Roman"/>
          <w:b w:val="false"/>
          <w:i w:val="false"/>
          <w:color w:val="000000"/>
          <w:sz w:val="28"/>
        </w:rPr>
        <w:t>
      Бұл ретте іс жүзінде зерттеулермен мұнай және газ іздеу әдістерін жетілдіру проблемалары, қабаттардың мұнай беруін арттыру проблемалары, кен орындарын дайындау және пайдалануға беруге байланысты мәселелер, мұнайды жинау мен дайындаудың технологиялары, сондай-ақ экология проблемалары сияқты бағыттар қамтылмаған.</w:t>
      </w:r>
      <w:r>
        <w:br/>
      </w:r>
      <w:r>
        <w:rPr>
          <w:rFonts w:ascii="Times New Roman"/>
          <w:b w:val="false"/>
          <w:i w:val="false"/>
          <w:color w:val="000000"/>
          <w:sz w:val="28"/>
        </w:rPr>
        <w:t>
      Ғылыми ізденістердің болмауы тәжірибелік-конструкторлық жұмыстардың төменгі деңгейдегі проблемасымен толығады. Жобалық және конструкторлық бюролардың (институттардың) болмауы технологияларды өндіріске беру процесін тежейді.</w:t>
      </w:r>
      <w:r>
        <w:br/>
      </w:r>
      <w:r>
        <w:rPr>
          <w:rFonts w:ascii="Times New Roman"/>
          <w:b w:val="false"/>
          <w:i w:val="false"/>
          <w:color w:val="000000"/>
          <w:sz w:val="28"/>
        </w:rPr>
        <w:t>
      Саланы дамытудың көрсетілген проблемалары мен жаhандық үрдістерінің негізінде мұнай-газ саласындағы ғылыми-технологиялық басым бағыттары ретінде мыналар айқындалған болатын.</w:t>
      </w:r>
      <w:r>
        <w:br/>
      </w:r>
      <w:r>
        <w:rPr>
          <w:rFonts w:ascii="Times New Roman"/>
          <w:b w:val="false"/>
          <w:i w:val="false"/>
          <w:color w:val="000000"/>
          <w:sz w:val="28"/>
        </w:rPr>
        <w:t>
</w:t>
      </w:r>
      <w:r>
        <w:rPr>
          <w:rFonts w:ascii="Times New Roman"/>
          <w:b w:val="false"/>
          <w:i w:val="false"/>
          <w:color w:val="000000"/>
          <w:sz w:val="28"/>
        </w:rPr>
        <w:t>
      1. Қабаттардың мұнай беруін арттырудың физика-химиялық әдісі:</w:t>
      </w:r>
      <w:r>
        <w:br/>
      </w:r>
      <w:r>
        <w:rPr>
          <w:rFonts w:ascii="Times New Roman"/>
          <w:b w:val="false"/>
          <w:i w:val="false"/>
          <w:color w:val="000000"/>
          <w:sz w:val="28"/>
        </w:rPr>
        <w:t>
      сығып шығару коэффициентін арттыратын әдістер;</w:t>
      </w:r>
      <w:r>
        <w:br/>
      </w:r>
      <w:r>
        <w:rPr>
          <w:rFonts w:ascii="Times New Roman"/>
          <w:b w:val="false"/>
          <w:i w:val="false"/>
          <w:color w:val="000000"/>
          <w:sz w:val="28"/>
        </w:rPr>
        <w:t>
      қабаттарды суландырумен қамту коэффициентін арттыратын әдістер;</w:t>
      </w:r>
      <w:r>
        <w:br/>
      </w:r>
      <w:r>
        <w:rPr>
          <w:rFonts w:ascii="Times New Roman"/>
          <w:b w:val="false"/>
          <w:i w:val="false"/>
          <w:color w:val="000000"/>
          <w:sz w:val="28"/>
        </w:rPr>
        <w:t>
      сығып шығару коэффициенті есебінен және қамту коэффициенті есебінен мұнай беруді арттыратын әдістер;</w:t>
      </w:r>
      <w:r>
        <w:br/>
      </w:r>
      <w:r>
        <w:rPr>
          <w:rFonts w:ascii="Times New Roman"/>
          <w:b w:val="false"/>
          <w:i w:val="false"/>
          <w:color w:val="000000"/>
          <w:sz w:val="28"/>
        </w:rPr>
        <w:t>
      өндіруші ұңғымаларды гидрофобты құраммен тұншықтыру технологиясын әзірлеу;</w:t>
      </w:r>
      <w:r>
        <w:br/>
      </w:r>
      <w:r>
        <w:rPr>
          <w:rFonts w:ascii="Times New Roman"/>
          <w:b w:val="false"/>
          <w:i w:val="false"/>
          <w:color w:val="000000"/>
          <w:sz w:val="28"/>
        </w:rPr>
        <w:t>
      қабаттардың газ беруін арттыру бойынша әдістемелік ұсынымдарды әзірлеу мақсатында инертті газ-су жүйесімен өтпеген газдың ықпал ету технологиясы.</w:t>
      </w:r>
      <w:r>
        <w:br/>
      </w:r>
      <w:r>
        <w:rPr>
          <w:rFonts w:ascii="Times New Roman"/>
          <w:b w:val="false"/>
          <w:i w:val="false"/>
          <w:color w:val="000000"/>
          <w:sz w:val="28"/>
        </w:rPr>
        <w:t>
</w:t>
      </w:r>
      <w:r>
        <w:rPr>
          <w:rFonts w:ascii="Times New Roman"/>
          <w:b w:val="false"/>
          <w:i w:val="false"/>
          <w:color w:val="000000"/>
          <w:sz w:val="28"/>
        </w:rPr>
        <w:t>
      2. Кен орындарын дайындау және пайдалануға берудің жаңа технологиялары:</w:t>
      </w:r>
      <w:r>
        <w:br/>
      </w:r>
      <w:r>
        <w:rPr>
          <w:rFonts w:ascii="Times New Roman"/>
          <w:b w:val="false"/>
          <w:i w:val="false"/>
          <w:color w:val="000000"/>
          <w:sz w:val="28"/>
        </w:rPr>
        <w:t>
      көлік және бұрғылау тиімділігін арттыру үшін неньютон көмір сутегі сұйықтығының термореологиялық қасиеттерін талдау;</w:t>
      </w:r>
      <w:r>
        <w:br/>
      </w:r>
      <w:r>
        <w:rPr>
          <w:rFonts w:ascii="Times New Roman"/>
          <w:b w:val="false"/>
          <w:i w:val="false"/>
          <w:color w:val="000000"/>
          <w:sz w:val="28"/>
        </w:rPr>
        <w:t>
      бағытталған ұңғымаларды бұрғылаумен қайраңда мұнай және газ кен орындарын ашудың жаңа тәсілдері;</w:t>
      </w:r>
      <w:r>
        <w:br/>
      </w:r>
      <w:r>
        <w:rPr>
          <w:rFonts w:ascii="Times New Roman"/>
          <w:b w:val="false"/>
          <w:i w:val="false"/>
          <w:color w:val="000000"/>
          <w:sz w:val="28"/>
        </w:rPr>
        <w:t>
      атом өнеркәсібінің қалдықтарын бір уақытта кәдеге жарата отырып, мұнай және газ қабаттарына ықпал етудің жаңа тәсілдері;</w:t>
      </w:r>
      <w:r>
        <w:br/>
      </w:r>
      <w:r>
        <w:rPr>
          <w:rFonts w:ascii="Times New Roman"/>
          <w:b w:val="false"/>
          <w:i w:val="false"/>
          <w:color w:val="000000"/>
          <w:sz w:val="28"/>
        </w:rPr>
        <w:t>
      циклонды сепараторларды қолдана отырып, тасымалдау үшін кен орындарында мұнайды алдын ала дайындау;</w:t>
      </w:r>
      <w:r>
        <w:br/>
      </w:r>
      <w:r>
        <w:rPr>
          <w:rFonts w:ascii="Times New Roman"/>
          <w:b w:val="false"/>
          <w:i w:val="false"/>
          <w:color w:val="000000"/>
          <w:sz w:val="28"/>
        </w:rPr>
        <w:t>
      қабаттарға құрамалы ықпал етудің жаңа тәсілдері;</w:t>
      </w:r>
      <w:r>
        <w:br/>
      </w:r>
      <w:r>
        <w:rPr>
          <w:rFonts w:ascii="Times New Roman"/>
          <w:b w:val="false"/>
          <w:i w:val="false"/>
          <w:color w:val="000000"/>
          <w:sz w:val="28"/>
        </w:rPr>
        <w:t>
      газ ұңғымаларының кенжарынан сұйықтықты айдап шығару тәсілі (САШ);</w:t>
      </w:r>
      <w:r>
        <w:br/>
      </w:r>
      <w:r>
        <w:rPr>
          <w:rFonts w:ascii="Times New Roman"/>
          <w:b w:val="false"/>
          <w:i w:val="false"/>
          <w:color w:val="000000"/>
          <w:sz w:val="28"/>
        </w:rPr>
        <w:t>
      теңіз және қоршаған ортаға ықпал етуінсіз қайраңды кен орындарынан мұнай өндірудің жаңа тәсілдері.</w:t>
      </w:r>
      <w:r>
        <w:br/>
      </w:r>
      <w:r>
        <w:rPr>
          <w:rFonts w:ascii="Times New Roman"/>
          <w:b w:val="false"/>
          <w:i w:val="false"/>
          <w:color w:val="000000"/>
          <w:sz w:val="28"/>
        </w:rPr>
        <w:t>
</w:t>
      </w:r>
      <w:r>
        <w:rPr>
          <w:rFonts w:ascii="Times New Roman"/>
          <w:b w:val="false"/>
          <w:i w:val="false"/>
          <w:color w:val="000000"/>
          <w:sz w:val="28"/>
        </w:rPr>
        <w:t>
      3. Мұнай және газды жинау мен дайындаудың жаңа технологиялары:</w:t>
      </w:r>
      <w:r>
        <w:br/>
      </w:r>
      <w:r>
        <w:rPr>
          <w:rFonts w:ascii="Times New Roman"/>
          <w:b w:val="false"/>
          <w:i w:val="false"/>
          <w:color w:val="000000"/>
          <w:sz w:val="28"/>
        </w:rPr>
        <w:t>
      қоңыр көмірден синтетикалық мұнай алу;</w:t>
      </w:r>
      <w:r>
        <w:br/>
      </w:r>
      <w:r>
        <w:rPr>
          <w:rFonts w:ascii="Times New Roman"/>
          <w:b w:val="false"/>
          <w:i w:val="false"/>
          <w:color w:val="000000"/>
          <w:sz w:val="28"/>
        </w:rPr>
        <w:t>
      Қазақстанның жоғары парафинді мұнай үшін полимерлі және полимерлі емес депрессорлық қоспаларды алу тәсілдерін меңгеру;</w:t>
      </w:r>
      <w:r>
        <w:br/>
      </w:r>
      <w:r>
        <w:rPr>
          <w:rFonts w:ascii="Times New Roman"/>
          <w:b w:val="false"/>
          <w:i w:val="false"/>
          <w:color w:val="000000"/>
          <w:sz w:val="28"/>
        </w:rPr>
        <w:t>
      берік бүлінуі қиын эмульсиялардың пайда болу тетігін зерделеу және оларды бұзу әдістерін меңгеру;</w:t>
      </w:r>
      <w:r>
        <w:br/>
      </w:r>
      <w:r>
        <w:rPr>
          <w:rFonts w:ascii="Times New Roman"/>
          <w:b w:val="false"/>
          <w:i w:val="false"/>
          <w:color w:val="000000"/>
          <w:sz w:val="28"/>
        </w:rPr>
        <w:t>
      су-мұнай эмульсияға бөлу үшін жаңа тәсілдер;</w:t>
      </w:r>
      <w:r>
        <w:br/>
      </w:r>
      <w:r>
        <w:rPr>
          <w:rFonts w:ascii="Times New Roman"/>
          <w:b w:val="false"/>
          <w:i w:val="false"/>
          <w:color w:val="000000"/>
          <w:sz w:val="28"/>
        </w:rPr>
        <w:t>
      ауыр және парафинді мұнайды құрғату және тұзсыздандырудың жаңа әдістері;</w:t>
      </w:r>
      <w:r>
        <w:br/>
      </w:r>
      <w:r>
        <w:rPr>
          <w:rFonts w:ascii="Times New Roman"/>
          <w:b w:val="false"/>
          <w:i w:val="false"/>
          <w:color w:val="000000"/>
          <w:sz w:val="28"/>
        </w:rPr>
        <w:t>
      мұнай және мұнай өнімдерінен дисперсиялық фазаны электрлік-химиялық бөлудің жаңа әдістері;</w:t>
      </w:r>
      <w:r>
        <w:br/>
      </w:r>
      <w:r>
        <w:rPr>
          <w:rFonts w:ascii="Times New Roman"/>
          <w:b w:val="false"/>
          <w:i w:val="false"/>
          <w:color w:val="000000"/>
          <w:sz w:val="28"/>
        </w:rPr>
        <w:t>
      қоңыр көмірден натрий гуамата физиологиялық белсенді препаратты алу технологиясын жасау;</w:t>
      </w:r>
      <w:r>
        <w:br/>
      </w:r>
      <w:r>
        <w:rPr>
          <w:rFonts w:ascii="Times New Roman"/>
          <w:b w:val="false"/>
          <w:i w:val="false"/>
          <w:color w:val="000000"/>
          <w:sz w:val="28"/>
        </w:rPr>
        <w:t>
      қоңыр көмірден синтетикалық мұнай алу;</w:t>
      </w:r>
      <w:r>
        <w:br/>
      </w:r>
      <w:r>
        <w:rPr>
          <w:rFonts w:ascii="Times New Roman"/>
          <w:b w:val="false"/>
          <w:i w:val="false"/>
          <w:color w:val="000000"/>
          <w:sz w:val="28"/>
        </w:rPr>
        <w:t>
      мұнай және мұнай өнімдерінен ванадийді анықтау және бөліну тәсілдерін меңгеру.</w:t>
      </w:r>
      <w:r>
        <w:br/>
      </w:r>
      <w:r>
        <w:rPr>
          <w:rFonts w:ascii="Times New Roman"/>
          <w:b w:val="false"/>
          <w:i w:val="false"/>
          <w:color w:val="000000"/>
          <w:sz w:val="28"/>
        </w:rPr>
        <w:t>
</w:t>
      </w:r>
      <w:r>
        <w:rPr>
          <w:rFonts w:ascii="Times New Roman"/>
          <w:b w:val="false"/>
          <w:i w:val="false"/>
          <w:color w:val="000000"/>
          <w:sz w:val="28"/>
        </w:rPr>
        <w:t>
      4. Құрлықта және теңізде мұнай операцияларын жүргізу кезінде қоршаған ортаны қорғау саласындағы жаңа технологиялар:</w:t>
      </w:r>
      <w:r>
        <w:br/>
      </w:r>
      <w:r>
        <w:rPr>
          <w:rFonts w:ascii="Times New Roman"/>
          <w:b w:val="false"/>
          <w:i w:val="false"/>
          <w:color w:val="000000"/>
          <w:sz w:val="28"/>
        </w:rPr>
        <w:t>
      Мұнай-газ кен орындарын игеру кезінде ілеспе газды кәдеге жаратудың жаңа тәсілдері (өтінім берілді);</w:t>
      </w:r>
      <w:r>
        <w:br/>
      </w:r>
      <w:r>
        <w:rPr>
          <w:rFonts w:ascii="Times New Roman"/>
          <w:b w:val="false"/>
          <w:i w:val="false"/>
          <w:color w:val="000000"/>
          <w:sz w:val="28"/>
        </w:rPr>
        <w:t>
      қойма мұнайы мен мазут төгіліп бүлінген топырақты кәдеге жарату тәсілі;</w:t>
      </w:r>
      <w:r>
        <w:br/>
      </w:r>
      <w:r>
        <w:rPr>
          <w:rFonts w:ascii="Times New Roman"/>
          <w:b w:val="false"/>
          <w:i w:val="false"/>
          <w:color w:val="000000"/>
          <w:sz w:val="28"/>
        </w:rPr>
        <w:t>
      Мұнай-газ кәсіпорындарында күкірт сақтау және кәдеге жаратудың қауіпсіз тәсілдері (сақтау тәсілі бойынша өнер табысқа өтінім берілді);</w:t>
      </w:r>
      <w:r>
        <w:br/>
      </w:r>
      <w:r>
        <w:rPr>
          <w:rFonts w:ascii="Times New Roman"/>
          <w:b w:val="false"/>
          <w:i w:val="false"/>
          <w:color w:val="000000"/>
          <w:sz w:val="28"/>
        </w:rPr>
        <w:t>
      бұрғылау қожын кәдеге жарату тәсілдері.</w:t>
      </w:r>
    </w:p>
    <w:bookmarkEnd w:id="23"/>
    <w:bookmarkStart w:name="z47" w:id="24"/>
    <w:p>
      <w:pPr>
        <w:spacing w:after="0"/>
        <w:ind w:left="0"/>
        <w:jc w:val="left"/>
      </w:pPr>
      <w:r>
        <w:rPr>
          <w:rFonts w:ascii="Times New Roman"/>
          <w:b/>
          <w:i w:val="false"/>
          <w:color w:val="000000"/>
        </w:rPr>
        <w:t xml:space="preserve"> 
Тау-кен металлургия саласы</w:t>
      </w:r>
    </w:p>
    <w:bookmarkEnd w:id="24"/>
    <w:bookmarkStart w:name="z48" w:id="25"/>
    <w:p>
      <w:pPr>
        <w:spacing w:after="0"/>
        <w:ind w:left="0"/>
        <w:jc w:val="both"/>
      </w:pPr>
      <w:r>
        <w:rPr>
          <w:rFonts w:ascii="Times New Roman"/>
          <w:b w:val="false"/>
          <w:i w:val="false"/>
          <w:color w:val="000000"/>
          <w:sz w:val="28"/>
        </w:rPr>
        <w:t>      Бұл саладағы Жоспардың мақсаты ҒЗТКЖ-да саланың ішкі қажеттіліктерін 100%-ға қанағаттандыруға қабілетті, қазақстандық тау-кен металлургия ғылымын қалыптастыру болып табылады.</w:t>
      </w:r>
      <w:r>
        <w:br/>
      </w:r>
      <w:r>
        <w:rPr>
          <w:rFonts w:ascii="Times New Roman"/>
          <w:b w:val="false"/>
          <w:i w:val="false"/>
          <w:color w:val="000000"/>
          <w:sz w:val="28"/>
        </w:rPr>
        <w:t>
      Негізгі ғылыми-зерттеу жұмыстарының көлемі металдар мен қорытпалардың сол немесе өзге де қасиеттерін зерделеуге арналған дәстүрлі тақырыптар бойынша жүзеге асырылады.</w:t>
      </w:r>
      <w:r>
        <w:br/>
      </w:r>
      <w:r>
        <w:rPr>
          <w:rFonts w:ascii="Times New Roman"/>
          <w:b w:val="false"/>
          <w:i w:val="false"/>
          <w:color w:val="000000"/>
          <w:sz w:val="28"/>
        </w:rPr>
        <w:t>
      Бұл ретте, тау-кен металлургия саласында ресурс-энергия үнемдейтін технологиялар әзірлеу, қалдықтарды игеру және қайта өңдеу, тау-кен металлургия кешенінің шикізаттық материалдарын дайындау, металлургияда электрлік химиялық үрдістері сияқты негізгі бағыттар бойынша зерттеулер іс жүзінде жүргізілмейді.</w:t>
      </w:r>
      <w:r>
        <w:br/>
      </w:r>
      <w:r>
        <w:rPr>
          <w:rFonts w:ascii="Times New Roman"/>
          <w:b w:val="false"/>
          <w:i w:val="false"/>
          <w:color w:val="000000"/>
          <w:sz w:val="28"/>
        </w:rPr>
        <w:t>
      Бұдан басқа, тау-кен металлургия саласында ҒЗТКЖ-ны енгізудің төмен пайызы байқалады. Мәселен, 2008 жылы металлургиядағы (790) ҒЗТКЖ-ның жалпы санынан тек 9%-ының патенттері болды.</w:t>
      </w:r>
      <w:r>
        <w:br/>
      </w:r>
      <w:r>
        <w:rPr>
          <w:rFonts w:ascii="Times New Roman"/>
          <w:b w:val="false"/>
          <w:i w:val="false"/>
          <w:color w:val="000000"/>
          <w:sz w:val="28"/>
        </w:rPr>
        <w:t>
      Өндіріске ҒЗТКЖ енгізудің төмен деңгейінің ең ықтимал негізгі себептерінің бірі ҒЗТКЖ-ның негізгі тапсырыс берушісі мемлекет болып табылады. Бұл ретте ғылыми-зерттеу жұмыстарын жеке капитал есебінен қаржыландыру көлемі төменгі деңгейде қалып отыр.</w:t>
      </w:r>
      <w:r>
        <w:br/>
      </w:r>
      <w:r>
        <w:rPr>
          <w:rFonts w:ascii="Times New Roman"/>
          <w:b w:val="false"/>
          <w:i w:val="false"/>
          <w:color w:val="000000"/>
          <w:sz w:val="28"/>
        </w:rPr>
        <w:t>
      Нәтижесінде, тау-кен металлургия саласындағы көптеген зерттеулер «қағаз» деңгейіндегі зерттеулер болып қалып отыр және өндірісте өзінің қолданылуын таба алмады.</w:t>
      </w:r>
      <w:r>
        <w:br/>
      </w:r>
      <w:r>
        <w:rPr>
          <w:rFonts w:ascii="Times New Roman"/>
          <w:b w:val="false"/>
          <w:i w:val="false"/>
          <w:color w:val="000000"/>
          <w:sz w:val="28"/>
        </w:rPr>
        <w:t>
      Осыған сәйкес ғылыми-зерттеу қызметінің мынадай басым бағыттары таңдап алынды.</w:t>
      </w:r>
      <w:r>
        <w:br/>
      </w:r>
      <w:r>
        <w:rPr>
          <w:rFonts w:ascii="Times New Roman"/>
          <w:b w:val="false"/>
          <w:i w:val="false"/>
          <w:color w:val="000000"/>
          <w:sz w:val="28"/>
        </w:rPr>
        <w:t>
</w:t>
      </w:r>
      <w:r>
        <w:rPr>
          <w:rFonts w:ascii="Times New Roman"/>
          <w:b w:val="false"/>
          <w:i w:val="false"/>
          <w:color w:val="000000"/>
          <w:sz w:val="28"/>
        </w:rPr>
        <w:t>
      1. Пайдалы қазбалар мен техногендік шикізатты байыту:</w:t>
      </w:r>
      <w:r>
        <w:br/>
      </w:r>
      <w:r>
        <w:rPr>
          <w:rFonts w:ascii="Times New Roman"/>
          <w:b w:val="false"/>
          <w:i w:val="false"/>
          <w:color w:val="000000"/>
          <w:sz w:val="28"/>
        </w:rPr>
        <w:t>
      сульфитті, тотыққан және аралас түсті металл кендерін тиімді байыту тәсілдерінің негіздемесі;</w:t>
      </w:r>
      <w:r>
        <w:br/>
      </w:r>
      <w:r>
        <w:rPr>
          <w:rFonts w:ascii="Times New Roman"/>
          <w:b w:val="false"/>
          <w:i w:val="false"/>
          <w:color w:val="000000"/>
          <w:sz w:val="28"/>
        </w:rPr>
        <w:t>
      жаңа флотациялық реагенттерді әзірлеу;</w:t>
      </w:r>
      <w:r>
        <w:br/>
      </w:r>
      <w:r>
        <w:rPr>
          <w:rFonts w:ascii="Times New Roman"/>
          <w:b w:val="false"/>
          <w:i w:val="false"/>
          <w:color w:val="000000"/>
          <w:sz w:val="28"/>
        </w:rPr>
        <w:t>
      түсті, сирек кездесетін және бағалы металдарды алуды арттыруға мүмкіндік беретін энергетикалық ықпалын пайдалана отырып, қорғасын-мырыш кендерін байытудың жаңа технологияларын меңгеру;</w:t>
      </w:r>
      <w:r>
        <w:br/>
      </w:r>
      <w:r>
        <w:rPr>
          <w:rFonts w:ascii="Times New Roman"/>
          <w:b w:val="false"/>
          <w:i w:val="false"/>
          <w:color w:val="000000"/>
          <w:sz w:val="28"/>
        </w:rPr>
        <w:t>
      қиын байытылатын, теңгерімді кендер мен техногендік шикізатты қайта өңдеудің жаңа технологияларын жасау және игеру.</w:t>
      </w:r>
      <w:r>
        <w:br/>
      </w:r>
      <w:r>
        <w:rPr>
          <w:rFonts w:ascii="Times New Roman"/>
          <w:b w:val="false"/>
          <w:i w:val="false"/>
          <w:color w:val="000000"/>
          <w:sz w:val="28"/>
        </w:rPr>
        <w:t>
</w:t>
      </w:r>
      <w:r>
        <w:rPr>
          <w:rFonts w:ascii="Times New Roman"/>
          <w:b w:val="false"/>
          <w:i w:val="false"/>
          <w:color w:val="000000"/>
          <w:sz w:val="28"/>
        </w:rPr>
        <w:t>
      2. Түсті, сирек кездесетін және асыл металдар металлургиясы:</w:t>
      </w:r>
      <w:r>
        <w:br/>
      </w:r>
      <w:r>
        <w:rPr>
          <w:rFonts w:ascii="Times New Roman"/>
          <w:b w:val="false"/>
          <w:i w:val="false"/>
          <w:color w:val="000000"/>
          <w:sz w:val="28"/>
        </w:rPr>
        <w:t>
      республиканың түсті металлургиясында ресурс-энергия үнемдейтін экологиялық таза технологиялар бойынша ғылыми-техникалық және технологиялық шешімдер кешенін құру;</w:t>
      </w:r>
      <w:r>
        <w:br/>
      </w:r>
      <w:r>
        <w:rPr>
          <w:rFonts w:ascii="Times New Roman"/>
          <w:b w:val="false"/>
          <w:i w:val="false"/>
          <w:color w:val="000000"/>
          <w:sz w:val="28"/>
        </w:rPr>
        <w:t>
      қолда бар технологиялық үдерістерді жетілдіру және жаңғырту, қалдықтарды қайта өңдеу технологиясын игеру;</w:t>
      </w:r>
      <w:r>
        <w:br/>
      </w:r>
      <w:r>
        <w:rPr>
          <w:rFonts w:ascii="Times New Roman"/>
          <w:b w:val="false"/>
          <w:i w:val="false"/>
          <w:color w:val="000000"/>
          <w:sz w:val="28"/>
        </w:rPr>
        <w:t>
      құрамында сирек кездесетін және асыл металдары бар кондициялық емес және дәстүрлі емес шикізатты пайдаланудың жаңа технологиялық үдерістерін әзірлеу, өндірісті ұлғайта және экспорттық және импортты алмастыратын өнімдердің кең сұрыпталымын шығара отырып, оларды енгізу және игеру;</w:t>
      </w:r>
      <w:r>
        <w:br/>
      </w:r>
      <w:r>
        <w:rPr>
          <w:rFonts w:ascii="Times New Roman"/>
          <w:b w:val="false"/>
          <w:i w:val="false"/>
          <w:color w:val="000000"/>
          <w:sz w:val="28"/>
        </w:rPr>
        <w:t>
</w:t>
      </w:r>
      <w:r>
        <w:rPr>
          <w:rFonts w:ascii="Times New Roman"/>
          <w:b w:val="false"/>
          <w:i w:val="false"/>
          <w:color w:val="000000"/>
          <w:sz w:val="28"/>
        </w:rPr>
        <w:t>
      3. Қара металл металлургиясы:</w:t>
      </w:r>
      <w:r>
        <w:br/>
      </w:r>
      <w:r>
        <w:rPr>
          <w:rFonts w:ascii="Times New Roman"/>
          <w:b w:val="false"/>
          <w:i w:val="false"/>
          <w:color w:val="000000"/>
          <w:sz w:val="28"/>
        </w:rPr>
        <w:t>
      өнеркәсіпте күрделі құрамды темір кенді шикізатты кесектендіру, күрделі құрамды темір кенді шикізатын домналық және оттегі конвертациялық балқыту технологияларын әзірлеу және игеру;</w:t>
      </w:r>
      <w:r>
        <w:br/>
      </w:r>
      <w:r>
        <w:rPr>
          <w:rFonts w:ascii="Times New Roman"/>
          <w:b w:val="false"/>
          <w:i w:val="false"/>
          <w:color w:val="000000"/>
          <w:sz w:val="28"/>
        </w:rPr>
        <w:t>
      металлургия және машина жасау қажеттілі үшін республикада арнайы кокс алудың сапалы ферроқорытпа өндірісін ұйымдастыруды қамтамасыз ететін марганец және хром шикізатын дайындаудың өнеркәсіптік технологияларын жасату;</w:t>
      </w:r>
      <w:r>
        <w:br/>
      </w:r>
      <w:r>
        <w:rPr>
          <w:rFonts w:ascii="Times New Roman"/>
          <w:b w:val="false"/>
          <w:i w:val="false"/>
          <w:color w:val="000000"/>
          <w:sz w:val="28"/>
        </w:rPr>
        <w:t>
      республиканың толық қажеттілігін қамтамасыз ететін марганец және хромит ферроқорытпаларын кең сұрыпталымын, кремний мен алюминий негізінде қорытпаларды алу технологиясын игеру және экспорттық өнімнің жеткізілімін кеңейту.</w:t>
      </w:r>
      <w:r>
        <w:br/>
      </w:r>
      <w:r>
        <w:rPr>
          <w:rFonts w:ascii="Times New Roman"/>
          <w:b w:val="false"/>
          <w:i w:val="false"/>
          <w:color w:val="000000"/>
          <w:sz w:val="28"/>
        </w:rPr>
        <w:t>
</w:t>
      </w:r>
      <w:r>
        <w:rPr>
          <w:rFonts w:ascii="Times New Roman"/>
          <w:b w:val="false"/>
          <w:i w:val="false"/>
          <w:color w:val="000000"/>
          <w:sz w:val="28"/>
        </w:rPr>
        <w:t>
      4. Уран өндіруші және сирек кездесетін металдар кіші саласы:</w:t>
      </w:r>
      <w:r>
        <w:br/>
      </w:r>
      <w:r>
        <w:rPr>
          <w:rFonts w:ascii="Times New Roman"/>
          <w:b w:val="false"/>
          <w:i w:val="false"/>
          <w:color w:val="000000"/>
          <w:sz w:val="28"/>
        </w:rPr>
        <w:t>
      жұмыс істеп тұрған кеніштерде қазіргі заманғы өнімділігі жоғары технологияларды енгізу есебінен уран өндіруді ұлғайту;</w:t>
      </w:r>
      <w:r>
        <w:br/>
      </w:r>
      <w:r>
        <w:rPr>
          <w:rFonts w:ascii="Times New Roman"/>
          <w:b w:val="false"/>
          <w:i w:val="false"/>
          <w:color w:val="000000"/>
          <w:sz w:val="28"/>
        </w:rPr>
        <w:t>
      уран өндіру және өңдеу, жаңа экологиялық таза технологияларын пайдалану есебінен уран өндіретін және уран өңдейтін кәсіпорындардың ең төмен деңгейдегі ықпалын қамтамасыз ету;</w:t>
      </w:r>
      <w:r>
        <w:br/>
      </w:r>
      <w:r>
        <w:rPr>
          <w:rFonts w:ascii="Times New Roman"/>
          <w:b w:val="false"/>
          <w:i w:val="false"/>
          <w:color w:val="000000"/>
          <w:sz w:val="28"/>
        </w:rPr>
        <w:t>
      отын таблеткаларының өндірілетін типтерінің номенклатурасын кеңейту;</w:t>
      </w:r>
      <w:r>
        <w:br/>
      </w:r>
      <w:r>
        <w:rPr>
          <w:rFonts w:ascii="Times New Roman"/>
          <w:b w:val="false"/>
          <w:i w:val="false"/>
          <w:color w:val="000000"/>
          <w:sz w:val="28"/>
        </w:rPr>
        <w:t>
      таяу уақытта экономикалық тұрғыдан анағұрлым оңтайлы ресейлік өндірушілер мен бірге кооперацияда АЭС отын өндіру схемасын сақтау;</w:t>
      </w:r>
      <w:r>
        <w:br/>
      </w:r>
      <w:r>
        <w:rPr>
          <w:rFonts w:ascii="Times New Roman"/>
          <w:b w:val="false"/>
          <w:i w:val="false"/>
          <w:color w:val="000000"/>
          <w:sz w:val="28"/>
        </w:rPr>
        <w:t>
      өнеркәсіп (уран, торий, литий, бериллий) және атом энергетикасы, оның ішінде конструкциялық материалдар (цирконий, гафний, тантал, ниобий) үшін бастапқы химиялық қосылыстарды ала отырып, радиоактивті және сирек кездесетін металл кендерін өңдеу технологиясын жасау;</w:t>
      </w:r>
      <w:r>
        <w:br/>
      </w:r>
      <w:r>
        <w:rPr>
          <w:rFonts w:ascii="Times New Roman"/>
          <w:b w:val="false"/>
          <w:i w:val="false"/>
          <w:color w:val="000000"/>
          <w:sz w:val="28"/>
        </w:rPr>
        <w:t>
      уранды және ілеспе элементтерді алудың тиімді технологияларын әзірлеу;</w:t>
      </w:r>
      <w:r>
        <w:br/>
      </w:r>
      <w:r>
        <w:rPr>
          <w:rFonts w:ascii="Times New Roman"/>
          <w:b w:val="false"/>
          <w:i w:val="false"/>
          <w:color w:val="000000"/>
          <w:sz w:val="28"/>
        </w:rPr>
        <w:t>
      аз қалдықты экологиялық қауіпсіз өндірістер құру, реагенттерді, материалдар мен энергия ресурстарын үнемді жұмсау;</w:t>
      </w:r>
      <w:r>
        <w:br/>
      </w:r>
      <w:r>
        <w:rPr>
          <w:rFonts w:ascii="Times New Roman"/>
          <w:b w:val="false"/>
          <w:i w:val="false"/>
          <w:color w:val="000000"/>
          <w:sz w:val="28"/>
        </w:rPr>
        <w:t>
      қосылыстар мен жаса таза металдарды алғанға дейін кен мен концентраттарды қайта өңдеудің үнемділігі жоғары технологиялық схема жасау.</w:t>
      </w:r>
      <w:r>
        <w:br/>
      </w:r>
      <w:r>
        <w:rPr>
          <w:rFonts w:ascii="Times New Roman"/>
          <w:b w:val="false"/>
          <w:i w:val="false"/>
          <w:color w:val="000000"/>
          <w:sz w:val="28"/>
        </w:rPr>
        <w:t>
</w:t>
      </w:r>
      <w:r>
        <w:rPr>
          <w:rFonts w:ascii="Times New Roman"/>
          <w:b w:val="false"/>
          <w:i w:val="false"/>
          <w:color w:val="000000"/>
          <w:sz w:val="28"/>
        </w:rPr>
        <w:t>
      5. Конструкциялық материалдар өндіру:</w:t>
      </w:r>
      <w:r>
        <w:br/>
      </w:r>
      <w:r>
        <w:rPr>
          <w:rFonts w:ascii="Times New Roman"/>
          <w:b w:val="false"/>
          <w:i w:val="false"/>
          <w:color w:val="000000"/>
          <w:sz w:val="28"/>
        </w:rPr>
        <w:t>
      өзіндік ерекшелігі бар өнімдерді қол жетпейтін басым қазіргі заманғы технологиялармен алу;</w:t>
      </w:r>
      <w:r>
        <w:br/>
      </w:r>
      <w:r>
        <w:rPr>
          <w:rFonts w:ascii="Times New Roman"/>
          <w:b w:val="false"/>
          <w:i w:val="false"/>
          <w:color w:val="000000"/>
          <w:sz w:val="28"/>
        </w:rPr>
        <w:t>
      көп компонентті өнімдер және қалып жасау үдерістері және металл өнімін өңдеу.</w:t>
      </w:r>
    </w:p>
    <w:bookmarkEnd w:id="25"/>
    <w:bookmarkStart w:name="z54" w:id="26"/>
    <w:p>
      <w:pPr>
        <w:spacing w:after="0"/>
        <w:ind w:left="0"/>
        <w:jc w:val="left"/>
      </w:pPr>
      <w:r>
        <w:rPr>
          <w:rFonts w:ascii="Times New Roman"/>
          <w:b/>
          <w:i w:val="false"/>
          <w:color w:val="000000"/>
        </w:rPr>
        <w:t xml:space="preserve"> 
Геология - экономиканың мұнай-газ және тау-кен металлургия</w:t>
      </w:r>
      <w:r>
        <w:br/>
      </w:r>
      <w:r>
        <w:rPr>
          <w:rFonts w:ascii="Times New Roman"/>
          <w:b/>
          <w:i w:val="false"/>
          <w:color w:val="000000"/>
        </w:rPr>
        <w:t>
секторларындағы технологиялық құзыреттілікті қамтамасыз</w:t>
      </w:r>
      <w:r>
        <w:br/>
      </w:r>
      <w:r>
        <w:rPr>
          <w:rFonts w:ascii="Times New Roman"/>
          <w:b/>
          <w:i w:val="false"/>
          <w:color w:val="000000"/>
        </w:rPr>
        <w:t>
етудің ажырамас құраушысы ретінде</w:t>
      </w:r>
    </w:p>
    <w:bookmarkEnd w:id="26"/>
    <w:bookmarkStart w:name="z55" w:id="27"/>
    <w:p>
      <w:pPr>
        <w:spacing w:after="0"/>
        <w:ind w:left="0"/>
        <w:jc w:val="both"/>
      </w:pPr>
      <w:r>
        <w:rPr>
          <w:rFonts w:ascii="Times New Roman"/>
          <w:b w:val="false"/>
          <w:i w:val="false"/>
          <w:color w:val="000000"/>
          <w:sz w:val="28"/>
        </w:rPr>
        <w:t>
      Осы бағыт бойынша Жоспардың мақсаты экономиканың мұнай-газ және тау-кен металлургия секторларының ҒЗТКЖ-дағы ішкі қажеттілігін 75% қанағаттандыруға қабілетті қазақстандық геологиялық ғылымды дамыту болып табылады.</w:t>
      </w:r>
      <w:r>
        <w:br/>
      </w:r>
      <w:r>
        <w:rPr>
          <w:rFonts w:ascii="Times New Roman"/>
          <w:b w:val="false"/>
          <w:i w:val="false"/>
          <w:color w:val="000000"/>
          <w:sz w:val="28"/>
        </w:rPr>
        <w:t>
      Қазіргі уақытта шешіміне Қазақстанның геология ғылымының күші бағытталуы тиіс негізгі проблемалық мәселелер мыналар болып табылады:</w:t>
      </w:r>
      <w:r>
        <w:br/>
      </w:r>
      <w:r>
        <w:rPr>
          <w:rFonts w:ascii="Times New Roman"/>
          <w:b w:val="false"/>
          <w:i w:val="false"/>
          <w:color w:val="000000"/>
          <w:sz w:val="28"/>
        </w:rPr>
        <w:t>
      Қазақстан Республикасының геология және мұнай-газ кенорындары құрылымы бойынша толық және дұрыс деректер базасының болмауы;</w:t>
      </w:r>
      <w:r>
        <w:br/>
      </w:r>
      <w:r>
        <w:rPr>
          <w:rFonts w:ascii="Times New Roman"/>
          <w:b w:val="false"/>
          <w:i w:val="false"/>
          <w:color w:val="000000"/>
          <w:sz w:val="28"/>
        </w:rPr>
        <w:t>
      каспий қайраңындағы жаңа кенорындарын өз бетінше игеру үшін құзыреттің жеткіліксіздігі;</w:t>
      </w:r>
      <w:r>
        <w:br/>
      </w:r>
      <w:r>
        <w:rPr>
          <w:rFonts w:ascii="Times New Roman"/>
          <w:b w:val="false"/>
          <w:i w:val="false"/>
          <w:color w:val="000000"/>
          <w:sz w:val="28"/>
        </w:rPr>
        <w:t>
      үлкен тереңдіктегі және жетуі қиын өңірлерге байланысты жаңа кенорындарын ашудың негізгі перспективалары;</w:t>
      </w:r>
      <w:r>
        <w:br/>
      </w:r>
      <w:r>
        <w:rPr>
          <w:rFonts w:ascii="Times New Roman"/>
          <w:b w:val="false"/>
          <w:i w:val="false"/>
          <w:color w:val="000000"/>
          <w:sz w:val="28"/>
        </w:rPr>
        <w:t>
      сапасы төмен барланған кендерден металдар алудың тиімді технологиясының болмауы бұл оларды игеруге тартуды кідіртеді.</w:t>
      </w:r>
      <w:r>
        <w:br/>
      </w:r>
      <w:r>
        <w:rPr>
          <w:rFonts w:ascii="Times New Roman"/>
          <w:b w:val="false"/>
          <w:i w:val="false"/>
          <w:color w:val="000000"/>
          <w:sz w:val="28"/>
        </w:rPr>
        <w:t>
      Қазіргі уақыттағы геология мәселелерімен байланысты проблемаларға сүйене отырып, басым бағыттар ретінде мыналар айқындалды.</w:t>
      </w:r>
      <w:r>
        <w:br/>
      </w:r>
      <w:r>
        <w:rPr>
          <w:rFonts w:ascii="Times New Roman"/>
          <w:b w:val="false"/>
          <w:i w:val="false"/>
          <w:color w:val="000000"/>
          <w:sz w:val="28"/>
        </w:rPr>
        <w:t>
</w:t>
      </w:r>
      <w:r>
        <w:rPr>
          <w:rFonts w:ascii="Times New Roman"/>
          <w:b w:val="false"/>
          <w:i w:val="false"/>
          <w:color w:val="000000"/>
          <w:sz w:val="28"/>
        </w:rPr>
        <w:t>
      1. Мұнай-газ кенорындарының геологиясы және геологиялық зерттеудің барлық түрлерін жүргізу, талдау және деректерді түсіндіру есебінен көмір сутек шикізаты қорларының көлемі туралы толық және анық дерекқор қалыптастыру.</w:t>
      </w:r>
      <w:r>
        <w:br/>
      </w:r>
      <w:r>
        <w:rPr>
          <w:rFonts w:ascii="Times New Roman"/>
          <w:b w:val="false"/>
          <w:i w:val="false"/>
          <w:color w:val="000000"/>
          <w:sz w:val="28"/>
        </w:rPr>
        <w:t>
      Осы міндеттерді шешу Қазақстанның мынадай технологияларды игеруін болжайды:</w:t>
      </w:r>
      <w:r>
        <w:br/>
      </w:r>
      <w:r>
        <w:rPr>
          <w:rFonts w:ascii="Times New Roman"/>
          <w:b w:val="false"/>
          <w:i w:val="false"/>
          <w:color w:val="000000"/>
          <w:sz w:val="28"/>
        </w:rPr>
        <w:t>
      геологиялық зерттеу жүргізу (оның ішінде сейсмика және бұрғылаудың әралуан түрлері);</w:t>
      </w:r>
      <w:r>
        <w:br/>
      </w:r>
      <w:r>
        <w:rPr>
          <w:rFonts w:ascii="Times New Roman"/>
          <w:b w:val="false"/>
          <w:i w:val="false"/>
          <w:color w:val="000000"/>
          <w:sz w:val="28"/>
        </w:rPr>
        <w:t>
      геофизикалық деректерді, кернді, қойнауқат флюидтердің қасиеттерін талдау және түсіндіру;</w:t>
      </w:r>
      <w:r>
        <w:br/>
      </w:r>
      <w:r>
        <w:rPr>
          <w:rFonts w:ascii="Times New Roman"/>
          <w:b w:val="false"/>
          <w:i w:val="false"/>
          <w:color w:val="000000"/>
          <w:sz w:val="28"/>
        </w:rPr>
        <w:t>
      жалпы жыныстардың көлемін және тауарлы мұнайдың теңгерімдік қорын есептеу;</w:t>
      </w:r>
      <w:r>
        <w:br/>
      </w:r>
      <w:r>
        <w:rPr>
          <w:rFonts w:ascii="Times New Roman"/>
          <w:b w:val="false"/>
          <w:i w:val="false"/>
          <w:color w:val="000000"/>
          <w:sz w:val="28"/>
        </w:rPr>
        <w:t>
      геологиялық, геостатистикалық, серпінді модельдерді жасау және жетілдіру.</w:t>
      </w:r>
      <w:r>
        <w:br/>
      </w:r>
      <w:r>
        <w:rPr>
          <w:rFonts w:ascii="Times New Roman"/>
          <w:b w:val="false"/>
          <w:i w:val="false"/>
          <w:color w:val="000000"/>
          <w:sz w:val="28"/>
        </w:rPr>
        <w:t>
</w:t>
      </w:r>
      <w:r>
        <w:rPr>
          <w:rFonts w:ascii="Times New Roman"/>
          <w:b w:val="false"/>
          <w:i w:val="false"/>
          <w:color w:val="000000"/>
          <w:sz w:val="28"/>
        </w:rPr>
        <w:t>
      2. Пайдалы қазбалардың негізгі түрлерінің өндірілген қорын толықтыру пайызын арттыру.</w:t>
      </w:r>
      <w:r>
        <w:br/>
      </w:r>
      <w:r>
        <w:rPr>
          <w:rFonts w:ascii="Times New Roman"/>
          <w:b w:val="false"/>
          <w:i w:val="false"/>
          <w:color w:val="000000"/>
          <w:sz w:val="28"/>
        </w:rPr>
        <w:t>
      Осы міндетті шешу мыналарды болжайды:</w:t>
      </w:r>
      <w:r>
        <w:br/>
      </w:r>
      <w:r>
        <w:rPr>
          <w:rFonts w:ascii="Times New Roman"/>
          <w:b w:val="false"/>
          <w:i w:val="false"/>
          <w:color w:val="000000"/>
          <w:sz w:val="28"/>
        </w:rPr>
        <w:t>
      жер қойнауының терең құрылымын зерделеу бойынша геофизикалық зерттеулер жүргізудің жаңа әдістерін қолдану;</w:t>
      </w:r>
      <w:r>
        <w:br/>
      </w:r>
      <w:r>
        <w:rPr>
          <w:rFonts w:ascii="Times New Roman"/>
          <w:b w:val="false"/>
          <w:i w:val="false"/>
          <w:color w:val="000000"/>
          <w:sz w:val="28"/>
        </w:rPr>
        <w:t>
      қатты пайдалы қазбаларға ірі ауқымды алаңдық іздеу жұмыстары;</w:t>
      </w:r>
      <w:r>
        <w:br/>
      </w:r>
      <w:r>
        <w:rPr>
          <w:rFonts w:ascii="Times New Roman"/>
          <w:b w:val="false"/>
          <w:i w:val="false"/>
          <w:color w:val="000000"/>
          <w:sz w:val="28"/>
        </w:rPr>
        <w:t>
      көмір сутек шикізатына іздеу-бағалау жұмыстарының жаңа әдістері.</w:t>
      </w:r>
      <w:r>
        <w:br/>
      </w:r>
      <w:r>
        <w:rPr>
          <w:rFonts w:ascii="Times New Roman"/>
          <w:b w:val="false"/>
          <w:i w:val="false"/>
          <w:color w:val="000000"/>
          <w:sz w:val="28"/>
        </w:rPr>
        <w:t>
</w:t>
      </w:r>
      <w:r>
        <w:rPr>
          <w:rFonts w:ascii="Times New Roman"/>
          <w:b w:val="false"/>
          <w:i w:val="false"/>
          <w:color w:val="000000"/>
          <w:sz w:val="28"/>
        </w:rPr>
        <w:t>
      3. Жер қойнауын пайдалану сапасының нормативтік көрсеткіштерін қамтамасыз ететін жаңа технологияларды енгізу:</w:t>
      </w:r>
      <w:r>
        <w:br/>
      </w:r>
      <w:r>
        <w:rPr>
          <w:rFonts w:ascii="Times New Roman"/>
          <w:b w:val="false"/>
          <w:i w:val="false"/>
          <w:color w:val="000000"/>
          <w:sz w:val="28"/>
        </w:rPr>
        <w:t>
      алынуы қиын қорларды игеру кезінде жаңа ресурс үнемдейтін технологиялар;</w:t>
      </w:r>
      <w:r>
        <w:br/>
      </w:r>
      <w:r>
        <w:rPr>
          <w:rFonts w:ascii="Times New Roman"/>
          <w:b w:val="false"/>
          <w:i w:val="false"/>
          <w:color w:val="000000"/>
          <w:sz w:val="28"/>
        </w:rPr>
        <w:t>
      ұңғымаларды жасау мен зерттеудің жаңа технологияларын қолдану кезінде қазіргі заманғы компьютерлік қамтамасыз ету.</w:t>
      </w:r>
    </w:p>
    <w:bookmarkEnd w:id="27"/>
    <w:bookmarkStart w:name="z59" w:id="28"/>
    <w:p>
      <w:pPr>
        <w:spacing w:after="0"/>
        <w:ind w:left="0"/>
        <w:jc w:val="left"/>
      </w:pPr>
      <w:r>
        <w:rPr>
          <w:rFonts w:ascii="Times New Roman"/>
          <w:b/>
          <w:i w:val="false"/>
          <w:color w:val="000000"/>
        </w:rPr>
        <w:t xml:space="preserve"> 
Агроөнеркәсіптік кешен</w:t>
      </w:r>
    </w:p>
    <w:bookmarkEnd w:id="28"/>
    <w:bookmarkStart w:name="z60" w:id="29"/>
    <w:p>
      <w:pPr>
        <w:spacing w:after="0"/>
        <w:ind w:left="0"/>
        <w:jc w:val="both"/>
      </w:pPr>
      <w:r>
        <w:rPr>
          <w:rFonts w:ascii="Times New Roman"/>
          <w:b w:val="false"/>
          <w:i w:val="false"/>
          <w:color w:val="000000"/>
          <w:sz w:val="28"/>
        </w:rPr>
        <w:t>      Жоспар мақсаты саланың ҒЗТКЖ-ға ішкі қажеттілігін 75%-ға қанағаттандыруға қабілетті қазақстандық ғылымды осы салада дамытуды білдіреді.</w:t>
      </w:r>
      <w:r>
        <w:br/>
      </w:r>
      <w:r>
        <w:rPr>
          <w:rFonts w:ascii="Times New Roman"/>
          <w:b w:val="false"/>
          <w:i w:val="false"/>
          <w:color w:val="000000"/>
          <w:sz w:val="28"/>
        </w:rPr>
        <w:t>
      Жүргізілген зерттеулер тақырыбын талдау жұмыстардың негізгі көлемі ауыл шаруашылығы дақылдарының бәсекеге қабілетті жаңа сорттары мен будандарын жасап шығару, ауыл шаруашылығы малдар, құстар, балықтар мен аралардың тұқымдарын, типтері мен іздерін жасап шығару, оларды азықтандыру және ұстап бағу; негізгі ауыл шаруашылығы дақылдарын өсіру, оларды сақтау және өңдеу; ауыл шаруашылығы техникасы мен жабдығын әзірлеу; вакциналар мен емдік препараттарды әзірлеу саласындағы зерттеулерге тиесілі екендігін көрсетеді.</w:t>
      </w:r>
      <w:r>
        <w:br/>
      </w:r>
      <w:r>
        <w:rPr>
          <w:rFonts w:ascii="Times New Roman"/>
          <w:b w:val="false"/>
          <w:i w:val="false"/>
          <w:color w:val="000000"/>
          <w:sz w:val="28"/>
        </w:rPr>
        <w:t>
      ауыл шаруашылығы өнімдерін әзірлеу, қайта өңдеу және сақтау, және тамақтандыру технологиясын әзірлеу.</w:t>
      </w:r>
      <w:r>
        <w:br/>
      </w:r>
      <w:r>
        <w:rPr>
          <w:rFonts w:ascii="Times New Roman"/>
          <w:b w:val="false"/>
          <w:i w:val="false"/>
          <w:color w:val="000000"/>
          <w:sz w:val="28"/>
        </w:rPr>
        <w:t>
      Сонымен бірге, осы салада инновациялық технологияларды енгізудің жеткіліксіздігі, ауыл шаруашылығы тауар өндірушілерінің әлсіз техникалық жарақтануы, кәсіптік секторындағы инновациялық талабының төмен деңгейі сияқты келеңсіз құбылыстар байқалады.</w:t>
      </w:r>
      <w:r>
        <w:br/>
      </w:r>
      <w:r>
        <w:rPr>
          <w:rFonts w:ascii="Times New Roman"/>
          <w:b w:val="false"/>
          <w:i w:val="false"/>
          <w:color w:val="000000"/>
          <w:sz w:val="28"/>
        </w:rPr>
        <w:t>
      Сонымен қатар, Қазақстанда сыналған шетелдік технологияларды оқшаулаудың бірнеше тәжірибесі бар.</w:t>
      </w:r>
      <w:r>
        <w:br/>
      </w:r>
      <w:r>
        <w:rPr>
          <w:rFonts w:ascii="Times New Roman"/>
          <w:b w:val="false"/>
          <w:i w:val="false"/>
          <w:color w:val="000000"/>
          <w:sz w:val="28"/>
        </w:rPr>
        <w:t>
      Осыған байланысты, Қазақстан Республикасының агроөнеркәсіп кешенінің ғылыми-техникалық және технологиялық дамуының мынадай бағыттары ұсынылады:</w:t>
      </w:r>
      <w:r>
        <w:br/>
      </w:r>
      <w:r>
        <w:rPr>
          <w:rFonts w:ascii="Times New Roman"/>
          <w:b w:val="false"/>
          <w:i w:val="false"/>
          <w:color w:val="000000"/>
          <w:sz w:val="28"/>
        </w:rPr>
        <w:t>
</w:t>
      </w:r>
      <w:r>
        <w:rPr>
          <w:rFonts w:ascii="Times New Roman"/>
          <w:b w:val="false"/>
          <w:i w:val="false"/>
          <w:color w:val="000000"/>
          <w:sz w:val="28"/>
        </w:rPr>
        <w:t>
      1. Егіншілік және өсімдік шаруашылығы саласында:</w:t>
      </w:r>
      <w:r>
        <w:br/>
      </w:r>
      <w:r>
        <w:rPr>
          <w:rFonts w:ascii="Times New Roman"/>
          <w:b w:val="false"/>
          <w:i w:val="false"/>
          <w:color w:val="000000"/>
          <w:sz w:val="28"/>
        </w:rPr>
        <w:t>
      ауыл шаруашылығы дақылдарының генетикалық ресурстарын қалыптастыру, интродукциялау, қорғау және сақтау;</w:t>
      </w:r>
      <w:r>
        <w:br/>
      </w:r>
      <w:r>
        <w:rPr>
          <w:rFonts w:ascii="Times New Roman"/>
          <w:b w:val="false"/>
          <w:i w:val="false"/>
          <w:color w:val="000000"/>
          <w:sz w:val="28"/>
        </w:rPr>
        <w:t>
      дәстүрлі селекция, клеткалық инженерия, молекулярлық генетика мен биоинженерия әдісін пайдалана отырып, ауыл шаруашылығы дақылдарының өнімділігі жоғары және орташа стрестік факторларына төзімді сорттары мен будандарын жасап шығару және жетілдіру;</w:t>
      </w:r>
      <w:r>
        <w:br/>
      </w:r>
      <w:r>
        <w:rPr>
          <w:rFonts w:ascii="Times New Roman"/>
          <w:b w:val="false"/>
          <w:i w:val="false"/>
          <w:color w:val="000000"/>
          <w:sz w:val="28"/>
        </w:rPr>
        <w:t>
      Қазақстанның өңірлері бойынша ауыл шаруашылығы дақылдарын әртараптандыруды ескере отырып, жер пайдалану бейімді жүйесін және ылғал ресурстарын үнемдеу технологияларын әзірлеу және қолдану;</w:t>
      </w:r>
      <w:r>
        <w:br/>
      </w:r>
      <w:r>
        <w:rPr>
          <w:rFonts w:ascii="Times New Roman"/>
          <w:b w:val="false"/>
          <w:i w:val="false"/>
          <w:color w:val="000000"/>
          <w:sz w:val="28"/>
        </w:rPr>
        <w:t>
      ауыл шаруашылығы өсімдіктерін қорғау және карантин жүйесін, оның ішінде тиімділігі жоғары биопрепараттарды әзірлеу жолымен жетілдіру.</w:t>
      </w:r>
      <w:r>
        <w:br/>
      </w:r>
      <w:r>
        <w:rPr>
          <w:rFonts w:ascii="Times New Roman"/>
          <w:b w:val="false"/>
          <w:i w:val="false"/>
          <w:color w:val="000000"/>
          <w:sz w:val="28"/>
        </w:rPr>
        <w:t>
      Қазақстан Республикасының әртүрлі табиғи және топырақты жағдайларында ауыл шаруашылығы дақылдарының шетелдік селекцияның жоғары өнімді сорттарының экологиялық сорт сынағын жүргізу.</w:t>
      </w:r>
      <w:r>
        <w:br/>
      </w:r>
      <w:r>
        <w:rPr>
          <w:rFonts w:ascii="Times New Roman"/>
          <w:b w:val="false"/>
          <w:i w:val="false"/>
          <w:color w:val="000000"/>
          <w:sz w:val="28"/>
        </w:rPr>
        <w:t>
</w:t>
      </w:r>
      <w:r>
        <w:rPr>
          <w:rFonts w:ascii="Times New Roman"/>
          <w:b w:val="false"/>
          <w:i w:val="false"/>
          <w:color w:val="000000"/>
          <w:sz w:val="28"/>
        </w:rPr>
        <w:t>
      2. Мал шаруашылығы және ветеринария саласында:</w:t>
      </w:r>
      <w:r>
        <w:br/>
      </w:r>
      <w:r>
        <w:rPr>
          <w:rFonts w:ascii="Times New Roman"/>
          <w:b w:val="false"/>
          <w:i w:val="false"/>
          <w:color w:val="000000"/>
          <w:sz w:val="28"/>
        </w:rPr>
        <w:t>
      ауыл шаруашылығы малдарының, құстар мен аралардың тұқымдарын, типтерін, көздері мен желілерін жасап шығару және жетілдіру;</w:t>
      </w:r>
      <w:r>
        <w:br/>
      </w:r>
      <w:r>
        <w:rPr>
          <w:rFonts w:ascii="Times New Roman"/>
          <w:b w:val="false"/>
          <w:i w:val="false"/>
          <w:color w:val="000000"/>
          <w:sz w:val="28"/>
        </w:rPr>
        <w:t>
      ауыл шаруашылығы малдарының генетикалық ресурстарын қалыптастыру, зерделеу, құжаттау;</w:t>
      </w:r>
      <w:r>
        <w:br/>
      </w:r>
      <w:r>
        <w:rPr>
          <w:rFonts w:ascii="Times New Roman"/>
          <w:b w:val="false"/>
          <w:i w:val="false"/>
          <w:color w:val="000000"/>
          <w:sz w:val="28"/>
        </w:rPr>
        <w:t>
      ауыл шаруашылығы малдарын, құстар мен араларды ұстап бағу мен азықтандыру жаңа технологиялары мен биотехнологияларын әзірлеу және қолданыстағыларын жетілдіру;</w:t>
      </w:r>
      <w:r>
        <w:br/>
      </w:r>
      <w:r>
        <w:rPr>
          <w:rFonts w:ascii="Times New Roman"/>
          <w:b w:val="false"/>
          <w:i w:val="false"/>
          <w:color w:val="000000"/>
          <w:sz w:val="28"/>
        </w:rPr>
        <w:t>
      Қазақстанның әртүрлі аймақтары үшін шетелдік селекцияның ауыл шаруашылық малдарын бейімдеу технологияларын әзірлеу;</w:t>
      </w:r>
      <w:r>
        <w:br/>
      </w:r>
      <w:r>
        <w:rPr>
          <w:rFonts w:ascii="Times New Roman"/>
          <w:b w:val="false"/>
          <w:i w:val="false"/>
          <w:color w:val="000000"/>
          <w:sz w:val="28"/>
        </w:rPr>
        <w:t>
      ветеринарлық диагностикумдар, емдік препараттар мен вакциналарды жасап шығару;</w:t>
      </w:r>
      <w:r>
        <w:br/>
      </w:r>
      <w:r>
        <w:rPr>
          <w:rFonts w:ascii="Times New Roman"/>
          <w:b w:val="false"/>
          <w:i w:val="false"/>
          <w:color w:val="000000"/>
          <w:sz w:val="28"/>
        </w:rPr>
        <w:t>
      қауіпті заттарды анықтау тәсілдерін әзірлеу және мал шаруашылығы өнімдерінің қауіпсіздігін бағалау.</w:t>
      </w:r>
      <w:r>
        <w:br/>
      </w:r>
      <w:r>
        <w:rPr>
          <w:rFonts w:ascii="Times New Roman"/>
          <w:b w:val="false"/>
          <w:i w:val="false"/>
          <w:color w:val="000000"/>
          <w:sz w:val="28"/>
        </w:rPr>
        <w:t>
</w:t>
      </w:r>
      <w:r>
        <w:rPr>
          <w:rFonts w:ascii="Times New Roman"/>
          <w:b w:val="false"/>
          <w:i w:val="false"/>
          <w:color w:val="000000"/>
          <w:sz w:val="28"/>
        </w:rPr>
        <w:t>
      3. Ауыл шаруашылығы шикізатын сақтау және қайта өңдеу саласында:</w:t>
      </w:r>
      <w:r>
        <w:br/>
      </w:r>
      <w:r>
        <w:rPr>
          <w:rFonts w:ascii="Times New Roman"/>
          <w:b w:val="false"/>
          <w:i w:val="false"/>
          <w:color w:val="000000"/>
          <w:sz w:val="28"/>
        </w:rPr>
        <w:t>
      микроорганизмдер генқорын қалыптастыру, зерделеу, қолдау мен құжаттау және оларды ауыл шаруашылығы және тамақ биотехнологияларында қолдану;</w:t>
      </w:r>
      <w:r>
        <w:br/>
      </w:r>
      <w:r>
        <w:rPr>
          <w:rFonts w:ascii="Times New Roman"/>
          <w:b w:val="false"/>
          <w:i w:val="false"/>
          <w:color w:val="000000"/>
          <w:sz w:val="28"/>
        </w:rPr>
        <w:t>
      мал шаруашылығы және өсімдік шаруашылығы өнімдірінің терең және кешенді өңдеуін қамтамасыз ететін жаңа технологияларды әзірлеу арқылы ауыл шаруашылығы шикізатының бастапқы өңдеуін жетілдіру мен терең өңдеу өнімдерінің ассортименте кеңейту;</w:t>
      </w:r>
      <w:r>
        <w:br/>
      </w:r>
      <w:r>
        <w:rPr>
          <w:rFonts w:ascii="Times New Roman"/>
          <w:b w:val="false"/>
          <w:i w:val="false"/>
          <w:color w:val="000000"/>
          <w:sz w:val="28"/>
        </w:rPr>
        <w:t>
      сақталу мерзімі ұзақ тамақ және биологиялық құндылығы жоғары, оның ішінде ұлттық өнімдерін жасап шығару;</w:t>
      </w:r>
      <w:r>
        <w:br/>
      </w:r>
      <w:r>
        <w:rPr>
          <w:rFonts w:ascii="Times New Roman"/>
          <w:b w:val="false"/>
          <w:i w:val="false"/>
          <w:color w:val="000000"/>
          <w:sz w:val="28"/>
        </w:rPr>
        <w:t>
      сақтау кезінде жеміс және көкөністердің сапасын максималды сақтауға және жоғалуының азаюына әсер ететін жаңа үнемді технологияларды әзірлеу;</w:t>
      </w:r>
      <w:r>
        <w:br/>
      </w:r>
      <w:r>
        <w:rPr>
          <w:rFonts w:ascii="Times New Roman"/>
          <w:b w:val="false"/>
          <w:i w:val="false"/>
          <w:color w:val="000000"/>
          <w:sz w:val="28"/>
        </w:rPr>
        <w:t>
      ұсақ кәсіпорындар үшін ауылшаруашылығы өнімдерін қайта өңдеу бойынша технологиялық жабдықты әзірлеу.</w:t>
      </w:r>
      <w:r>
        <w:br/>
      </w:r>
      <w:r>
        <w:rPr>
          <w:rFonts w:ascii="Times New Roman"/>
          <w:b w:val="false"/>
          <w:i w:val="false"/>
          <w:color w:val="000000"/>
          <w:sz w:val="28"/>
        </w:rPr>
        <w:t>
</w:t>
      </w:r>
      <w:r>
        <w:rPr>
          <w:rFonts w:ascii="Times New Roman"/>
          <w:b w:val="false"/>
          <w:i w:val="false"/>
          <w:color w:val="000000"/>
          <w:sz w:val="28"/>
        </w:rPr>
        <w:t>
      4. Ауыл шаруашылығын механикаландыру және электрлендіру саласында:</w:t>
      </w:r>
      <w:r>
        <w:br/>
      </w:r>
      <w:r>
        <w:rPr>
          <w:rFonts w:ascii="Times New Roman"/>
          <w:b w:val="false"/>
          <w:i w:val="false"/>
          <w:color w:val="000000"/>
          <w:sz w:val="28"/>
        </w:rPr>
        <w:t>
      ауыл шаруашылығы дақылдарын өсіру және азықты дайындау ресурс үнемдейтін технологиялар үшін машиналар кешенін әзірлеу;</w:t>
      </w:r>
      <w:r>
        <w:br/>
      </w:r>
      <w:r>
        <w:rPr>
          <w:rFonts w:ascii="Times New Roman"/>
          <w:b w:val="false"/>
          <w:i w:val="false"/>
          <w:color w:val="000000"/>
          <w:sz w:val="28"/>
        </w:rPr>
        <w:t>
      энергия қамтамасыз ету және сумен жабдықтаудың балама техникалық құралдарын әзірлеу.</w:t>
      </w:r>
      <w:r>
        <w:br/>
      </w:r>
      <w:r>
        <w:rPr>
          <w:rFonts w:ascii="Times New Roman"/>
          <w:b w:val="false"/>
          <w:i w:val="false"/>
          <w:color w:val="000000"/>
          <w:sz w:val="28"/>
        </w:rPr>
        <w:t>
</w:t>
      </w:r>
      <w:r>
        <w:rPr>
          <w:rFonts w:ascii="Times New Roman"/>
          <w:b w:val="false"/>
          <w:i w:val="false"/>
          <w:color w:val="000000"/>
          <w:sz w:val="28"/>
        </w:rPr>
        <w:t>
      5. Табиғи ресурстарды басқару саласында:</w:t>
      </w:r>
      <w:r>
        <w:br/>
      </w:r>
      <w:r>
        <w:rPr>
          <w:rFonts w:ascii="Times New Roman"/>
          <w:b w:val="false"/>
          <w:i w:val="false"/>
          <w:color w:val="000000"/>
          <w:sz w:val="28"/>
        </w:rPr>
        <w:t>
      су шаруашылығын дамыту технологиялық және техникалық қамтамасыз ету тиімділігін арттыру (мелиорациялау, суландыру, суару техникасы және технологиясы);</w:t>
      </w:r>
      <w:r>
        <w:br/>
      </w:r>
      <w:r>
        <w:rPr>
          <w:rFonts w:ascii="Times New Roman"/>
          <w:b w:val="false"/>
          <w:i w:val="false"/>
          <w:color w:val="000000"/>
          <w:sz w:val="28"/>
        </w:rPr>
        <w:t>
      топырақ және орман ресурстарын сақтау және қайта өндіру технологиялық әдістерін жетілдіру.</w:t>
      </w:r>
      <w:r>
        <w:br/>
      </w:r>
      <w:r>
        <w:rPr>
          <w:rFonts w:ascii="Times New Roman"/>
          <w:b w:val="false"/>
          <w:i w:val="false"/>
          <w:color w:val="000000"/>
          <w:sz w:val="28"/>
        </w:rPr>
        <w:t>
      Қазақстан суқоймалары биоресурстарының экологиялық-эпидемиялық жағдайын кешенді бағалау және аквакультураларды өсіру технологияларын әзірлеу;</w:t>
      </w:r>
      <w:r>
        <w:br/>
      </w:r>
      <w:r>
        <w:rPr>
          <w:rFonts w:ascii="Times New Roman"/>
          <w:b w:val="false"/>
          <w:i w:val="false"/>
          <w:color w:val="000000"/>
          <w:sz w:val="28"/>
        </w:rPr>
        <w:t>
      Қазақстанның толық жүйелі балық шаруашылығы жағдайларында балықтардың шаруашылық-бағалы түрлері және олардың будандарының тауарлы өсіру технологиясын әзірлеу.</w:t>
      </w:r>
      <w:r>
        <w:br/>
      </w:r>
      <w:r>
        <w:rPr>
          <w:rFonts w:ascii="Times New Roman"/>
          <w:b w:val="false"/>
          <w:i w:val="false"/>
          <w:color w:val="000000"/>
          <w:sz w:val="28"/>
        </w:rPr>
        <w:t>
</w:t>
      </w:r>
      <w:r>
        <w:rPr>
          <w:rFonts w:ascii="Times New Roman"/>
          <w:b w:val="false"/>
          <w:i w:val="false"/>
          <w:color w:val="000000"/>
          <w:sz w:val="28"/>
        </w:rPr>
        <w:t>
      6. Қазақстан Республикасының АӨК экономикасы саласында.</w:t>
      </w:r>
      <w:r>
        <w:br/>
      </w:r>
      <w:r>
        <w:rPr>
          <w:rFonts w:ascii="Times New Roman"/>
          <w:b w:val="false"/>
          <w:i w:val="false"/>
          <w:color w:val="000000"/>
          <w:sz w:val="28"/>
        </w:rPr>
        <w:t>
      агроөнеркәсіптік өндірісін және ауылдық аймақтарды инновациялық дамытудың ұйымдық-экономикалық және әлеуметтік негізі;</w:t>
      </w:r>
      <w:r>
        <w:br/>
      </w:r>
      <w:r>
        <w:rPr>
          <w:rFonts w:ascii="Times New Roman"/>
          <w:b w:val="false"/>
          <w:i w:val="false"/>
          <w:color w:val="000000"/>
          <w:sz w:val="28"/>
        </w:rPr>
        <w:t>
      АӨК ғылыми-техникалық дамуының технологиялық болжауы.</w:t>
      </w:r>
    </w:p>
    <w:bookmarkEnd w:id="29"/>
    <w:bookmarkStart w:name="z67" w:id="30"/>
    <w:p>
      <w:pPr>
        <w:spacing w:after="0"/>
        <w:ind w:left="0"/>
        <w:jc w:val="left"/>
      </w:pPr>
      <w:r>
        <w:rPr>
          <w:rFonts w:ascii="Times New Roman"/>
          <w:b/>
          <w:i w:val="false"/>
          <w:color w:val="000000"/>
        </w:rPr>
        <w:t xml:space="preserve"> 
Ақпараттық-коммуникациялық технологиялар экономиканың</w:t>
      </w:r>
      <w:r>
        <w:br/>
      </w:r>
      <w:r>
        <w:rPr>
          <w:rFonts w:ascii="Times New Roman"/>
          <w:b/>
          <w:i w:val="false"/>
          <w:color w:val="000000"/>
        </w:rPr>
        <w:t>
мұнай-газ, тау-кен металлургия және агроөнеркәсіп</w:t>
      </w:r>
      <w:r>
        <w:br/>
      </w:r>
      <w:r>
        <w:rPr>
          <w:rFonts w:ascii="Times New Roman"/>
          <w:b/>
          <w:i w:val="false"/>
          <w:color w:val="000000"/>
        </w:rPr>
        <w:t>
секторындағы технологиялық құзыреттілікті қамтамасыз</w:t>
      </w:r>
      <w:r>
        <w:br/>
      </w:r>
      <w:r>
        <w:rPr>
          <w:rFonts w:ascii="Times New Roman"/>
          <w:b/>
          <w:i w:val="false"/>
          <w:color w:val="000000"/>
        </w:rPr>
        <w:t>
етудің ажырамас құрамдасы ретінде</w:t>
      </w:r>
    </w:p>
    <w:bookmarkEnd w:id="30"/>
    <w:p>
      <w:pPr>
        <w:spacing w:after="0"/>
        <w:ind w:left="0"/>
        <w:jc w:val="both"/>
      </w:pPr>
      <w:r>
        <w:rPr>
          <w:rFonts w:ascii="Times New Roman"/>
          <w:b w:val="false"/>
          <w:i w:val="false"/>
          <w:color w:val="000000"/>
          <w:sz w:val="28"/>
        </w:rPr>
        <w:t>      Бұл саладағы Жоспардың мақсаты экономиканың мұнай-газ, тау-кен металлургия және агроөнеркәсіп секторының ҒЗТКЖ-ға ішкі қажеттілігін 75%-ға қанағаттандыруға қабілетті ақпараттық-коммуникациялық технологиялардың (бұдан әрі - АКТ) қазақстандық секторын құру болып табылады.</w:t>
      </w:r>
      <w:r>
        <w:br/>
      </w:r>
      <w:r>
        <w:rPr>
          <w:rFonts w:ascii="Times New Roman"/>
          <w:b w:val="false"/>
          <w:i w:val="false"/>
          <w:color w:val="000000"/>
          <w:sz w:val="28"/>
        </w:rPr>
        <w:t>
      АКТ жалпы экономиканы кешенді дамытудың катализаторы бола отырып, кез келген саланың ажырамас ілеспе бөлігі болып табылады. Таңдалған басым бағыттармен АКТ-нің өзара іс-қимылы есептеу ғылымы алға қойылған мақсаттарға қол жеткізу үшін қажетті есептеу технологиясын қамтамасыз ете отырып, бірыңғай пәнаралық жұмыс орталығын қалыптастыруды білдіреді.</w:t>
      </w:r>
      <w:r>
        <w:br/>
      </w:r>
      <w:r>
        <w:rPr>
          <w:rFonts w:ascii="Times New Roman"/>
          <w:b w:val="false"/>
          <w:i w:val="false"/>
          <w:color w:val="000000"/>
          <w:sz w:val="28"/>
        </w:rPr>
        <w:t>
      Мұнай-газ саласында АКТ жұмысты моделдеу, геофизика білімін алу және осы үдерістерді басқару үшін қажетті әзірлемелерді дамыту үшін зор маңызы бар.</w:t>
      </w:r>
      <w:r>
        <w:br/>
      </w:r>
      <w:r>
        <w:rPr>
          <w:rFonts w:ascii="Times New Roman"/>
          <w:b w:val="false"/>
          <w:i w:val="false"/>
          <w:color w:val="000000"/>
          <w:sz w:val="28"/>
        </w:rPr>
        <w:t>
      Тау-кен металлургия кешенінде АКТ геофизиканы моделдеу, жетілдіру үшін қажет, сондай-ақ олар елдің тау-кен металлургия кешенінің дамуын бақылауды жүзеге асыру үшін маңызды. Бұдан өзге, ақпараттық технологиялар жер қойнауы туралы барлық қажетті ақпаратты қамтитын бірыңғай дерекқор құруға ықпал етеді.</w:t>
      </w:r>
      <w:r>
        <w:br/>
      </w:r>
      <w:r>
        <w:rPr>
          <w:rFonts w:ascii="Times New Roman"/>
          <w:b w:val="false"/>
          <w:i w:val="false"/>
          <w:color w:val="000000"/>
          <w:sz w:val="28"/>
        </w:rPr>
        <w:t>
      Қазіргі уақытта ауыл шаруашылығы зерттеулері өзіне жоғары технологиялық процестерді енгізу жолымен пайдалылықты ұлғайту және қоршаған ортаны қорғау үшін жаңа стандарттарды белгілейтін ауыл шаруашылығын жүргізудің инновациялық жүйелерін әзірлеуді қамтиды. Ауыл шаруашылығындағы жаңашылдық тұрақты даму мен талдауды моделдеу үшін пайдаланылатын АКТ, селекция және генетика үшін биология, денсаулықтың жай-күйін жақсарту және талдау үшін химия, агроөнеркәсіп кешенінің жұмысы үшін экономика және менеджмент теориясы сияқты пәндердің салааралық өзара іс-қимылын талап етеді. Барлық жоғары дамыған елдер бұл буындардың өте берік тізбегін жасады.</w:t>
      </w:r>
      <w:r>
        <w:br/>
      </w:r>
      <w:r>
        <w:rPr>
          <w:rFonts w:ascii="Times New Roman"/>
          <w:b w:val="false"/>
          <w:i w:val="false"/>
          <w:color w:val="000000"/>
          <w:sz w:val="28"/>
        </w:rPr>
        <w:t>
      Айтылғандарға байланысты телекоммуникация мен байланыстың қазіргі заманғы жүйесін құру қажет. Бұл мынадай басым ғылыми-технологиялық бағыттарды атап көрсетуге мүмкіндік береді:</w:t>
      </w:r>
      <w:r>
        <w:br/>
      </w:r>
      <w:r>
        <w:rPr>
          <w:rFonts w:ascii="Times New Roman"/>
          <w:b w:val="false"/>
          <w:i w:val="false"/>
          <w:color w:val="000000"/>
          <w:sz w:val="28"/>
        </w:rPr>
        <w:t>
      телекоммуникация және байланыстың қазіргі заманғы желілерін құру үшін ғылыми-зерттеу және тәжірибелік-конструкторлық жұмыстар;</w:t>
      </w:r>
      <w:r>
        <w:br/>
      </w:r>
      <w:r>
        <w:rPr>
          <w:rFonts w:ascii="Times New Roman"/>
          <w:b w:val="false"/>
          <w:i w:val="false"/>
          <w:color w:val="000000"/>
          <w:sz w:val="28"/>
        </w:rPr>
        <w:t>
      жергілікті және жаhандық деңгейдегі пайдаланушылардың ақпараттық өзара іс-қимылын қамтамасыз ететін қазіргі заманғы байланыс құралдарының барлық түрлерін енгізу;</w:t>
      </w:r>
      <w:r>
        <w:br/>
      </w:r>
      <w:r>
        <w:rPr>
          <w:rFonts w:ascii="Times New Roman"/>
          <w:b w:val="false"/>
          <w:i w:val="false"/>
          <w:color w:val="000000"/>
          <w:sz w:val="28"/>
        </w:rPr>
        <w:t>
      ақпаратты манипуляциялау және оны мәтіндік, графикалық, аудиовизуальдық тарату құралдары мен құрылғыларын жасау;</w:t>
      </w:r>
      <w:r>
        <w:br/>
      </w:r>
      <w:r>
        <w:rPr>
          <w:rFonts w:ascii="Times New Roman"/>
          <w:b w:val="false"/>
          <w:i w:val="false"/>
          <w:color w:val="000000"/>
          <w:sz w:val="28"/>
        </w:rPr>
        <w:t>
      аудиовизуальдық ақпаратты беру және пайдалану жүйесін құру;</w:t>
      </w:r>
      <w:r>
        <w:br/>
      </w:r>
      <w:r>
        <w:rPr>
          <w:rFonts w:ascii="Times New Roman"/>
          <w:b w:val="false"/>
          <w:i w:val="false"/>
          <w:color w:val="000000"/>
          <w:sz w:val="28"/>
        </w:rPr>
        <w:t>
      графикалық немесе дыбыстық нысандағы деректерді, цифрлық және кері деректерді беруге өзгерту үшін құрылғыларды енгізу;</w:t>
      </w:r>
      <w:r>
        <w:br/>
      </w:r>
      <w:r>
        <w:rPr>
          <w:rFonts w:ascii="Times New Roman"/>
          <w:b w:val="false"/>
          <w:i w:val="false"/>
          <w:color w:val="000000"/>
          <w:sz w:val="28"/>
        </w:rPr>
        <w:t>
      мультимедиа, гипермәтін, гипермедиа, телекоммуникация, виртуалды нақтылық технологияларының, сондай-ақ геоақпараттық технологиясының әлеуетін іске асыратын құралдық және қолданбалы құралдар мен жүйелерді пайдалану;</w:t>
      </w:r>
      <w:r>
        <w:br/>
      </w:r>
      <w:r>
        <w:rPr>
          <w:rFonts w:ascii="Times New Roman"/>
          <w:b w:val="false"/>
          <w:i w:val="false"/>
          <w:color w:val="000000"/>
          <w:sz w:val="28"/>
        </w:rPr>
        <w:t>
      тұманды есептеуді әзірлеу және қолдану.</w:t>
      </w:r>
    </w:p>
    <w:bookmarkStart w:name="z68" w:id="31"/>
    <w:p>
      <w:pPr>
        <w:spacing w:after="0"/>
        <w:ind w:left="0"/>
        <w:jc w:val="left"/>
      </w:pPr>
      <w:r>
        <w:rPr>
          <w:rFonts w:ascii="Times New Roman"/>
          <w:b/>
          <w:i w:val="false"/>
          <w:color w:val="000000"/>
        </w:rPr>
        <w:t xml:space="preserve"> 
4. Қазақстан экономикасының мұнай-газ, тау-кен металлургия және</w:t>
      </w:r>
      <w:r>
        <w:br/>
      </w:r>
      <w:r>
        <w:rPr>
          <w:rFonts w:ascii="Times New Roman"/>
          <w:b/>
          <w:i w:val="false"/>
          <w:color w:val="000000"/>
        </w:rPr>
        <w:t>
агроөнеркәсіп секторларындағы ғылымды дамыту үшін қажетті</w:t>
      </w:r>
      <w:r>
        <w:br/>
      </w:r>
      <w:r>
        <w:rPr>
          <w:rFonts w:ascii="Times New Roman"/>
          <w:b/>
          <w:i w:val="false"/>
          <w:color w:val="000000"/>
        </w:rPr>
        <w:t>
шаралар кешені</w:t>
      </w:r>
    </w:p>
    <w:bookmarkEnd w:id="31"/>
    <w:bookmarkStart w:name="z69" w:id="32"/>
    <w:p>
      <w:pPr>
        <w:spacing w:after="0"/>
        <w:ind w:left="0"/>
        <w:jc w:val="both"/>
      </w:pPr>
      <w:r>
        <w:rPr>
          <w:rFonts w:ascii="Times New Roman"/>
          <w:b w:val="false"/>
          <w:i w:val="false"/>
          <w:color w:val="000000"/>
          <w:sz w:val="28"/>
        </w:rPr>
        <w:t>
      Қойылған міндеттерді шешу үшін мына бағыттар бойынша шаралар кешенін іске асыру талап етіледі:</w:t>
      </w:r>
      <w:r>
        <w:br/>
      </w:r>
      <w:r>
        <w:rPr>
          <w:rFonts w:ascii="Times New Roman"/>
          <w:b w:val="false"/>
          <w:i w:val="false"/>
          <w:color w:val="000000"/>
          <w:sz w:val="28"/>
        </w:rPr>
        <w:t>
</w:t>
      </w:r>
      <w:r>
        <w:rPr>
          <w:rFonts w:ascii="Times New Roman"/>
          <w:b w:val="false"/>
          <w:i w:val="false"/>
          <w:color w:val="000000"/>
          <w:sz w:val="28"/>
        </w:rPr>
        <w:t>
      1) Қазақстан экономикасының мұнай-газ, тау-кен металлургия және агроөнеркәсіп секторларындағы отандық өнеркәсіптің қажеттілігін барабар шешуге қабілетті отандық ғылыми инфрақұрылымды дамыту.</w:t>
      </w:r>
      <w:r>
        <w:br/>
      </w:r>
      <w:r>
        <w:rPr>
          <w:rFonts w:ascii="Times New Roman"/>
          <w:b w:val="false"/>
          <w:i w:val="false"/>
          <w:color w:val="000000"/>
          <w:sz w:val="28"/>
        </w:rPr>
        <w:t>
      Салалардың әрқайсысында негізгі міндеті минералдық қорларды барлаудан, жер қыртысының өнімділігін бағалаудан бастап экологиялық проблемаларды шешкенге дейін зерттеудің толық циклі бойынша ғылыми инфрақұрылым элементтерін әдістемелік қамтамасыз ету болып табылатын басты үйлестіруші институт құрылатын болады.</w:t>
      </w:r>
      <w:r>
        <w:br/>
      </w:r>
      <w:r>
        <w:rPr>
          <w:rFonts w:ascii="Times New Roman"/>
          <w:b w:val="false"/>
          <w:i w:val="false"/>
          <w:color w:val="000000"/>
          <w:sz w:val="28"/>
        </w:rPr>
        <w:t>
      Бас салалық институттар, мысалы, мұнай-газ саласында - «Қазақ мұнай және газ институты» акционерлік қоғамы базасында, тау-кен металлургия секторында - Шығыс Қазақстан облысында құрылған Металлургия орталығының базасында жұмыс істеп тұрған ғылыми-зерттеу институттарының базасында да құрылатын болады. Агроөнеркәсіп секторында Ақмола облысы Шортанды ауданы Научный кентіндегі А.И. Бараев атындағы Астық шаруашылығы ғылыми-өндірістік орталығы базасында АӨК ғылыми-білім беру кешені құрылады.</w:t>
      </w:r>
      <w:r>
        <w:br/>
      </w:r>
      <w:r>
        <w:rPr>
          <w:rFonts w:ascii="Times New Roman"/>
          <w:b w:val="false"/>
          <w:i w:val="false"/>
          <w:color w:val="000000"/>
          <w:sz w:val="28"/>
        </w:rPr>
        <w:t>
      Мемлекет салалық бас институттарды құруды және қызмет шығынын бірлесіп қаржыландыруды мақсатты бағдарламалар шеңберінде жүргізетін болады.</w:t>
      </w:r>
      <w:r>
        <w:br/>
      </w:r>
      <w:r>
        <w:rPr>
          <w:rFonts w:ascii="Times New Roman"/>
          <w:b w:val="false"/>
          <w:i w:val="false"/>
          <w:color w:val="000000"/>
          <w:sz w:val="28"/>
        </w:rPr>
        <w:t>
      Бұдан басқа, зерттеу жүргізудің ғылыми-технологиялық тізбегінің барлық элементтері қайта жасалатын болады:</w:t>
      </w:r>
      <w:r>
        <w:br/>
      </w:r>
      <w:r>
        <w:rPr>
          <w:rFonts w:ascii="Times New Roman"/>
          <w:b w:val="false"/>
          <w:i w:val="false"/>
          <w:color w:val="000000"/>
          <w:sz w:val="28"/>
        </w:rPr>
        <w:t>
      салалық ғылыми-зерттеу институттары - іргелі және қолданбалы ғылыми-зерттеу жұмыстарын жүргізу;</w:t>
      </w:r>
      <w:r>
        <w:br/>
      </w:r>
      <w:r>
        <w:rPr>
          <w:rFonts w:ascii="Times New Roman"/>
          <w:b w:val="false"/>
          <w:i w:val="false"/>
          <w:color w:val="000000"/>
          <w:sz w:val="28"/>
        </w:rPr>
        <w:t>
      салалық жоғарғы оқу орындары - негізгі бағыттарды дамыту үшін қажет мамандар даярлау, салалық ғылыми-зерттеу институттарымен бірлескен жұмыс;</w:t>
      </w:r>
      <w:r>
        <w:br/>
      </w:r>
      <w:r>
        <w:rPr>
          <w:rFonts w:ascii="Times New Roman"/>
          <w:b w:val="false"/>
          <w:i w:val="false"/>
          <w:color w:val="000000"/>
          <w:sz w:val="28"/>
        </w:rPr>
        <w:t>
      жобалау институттары - ғылыми-зерттеу жұмыстарының нәтижелерін жобалық шешімдерге енгізу тәжірибелік-конструкторлық жұмыстарды іске асыру;</w:t>
      </w:r>
      <w:r>
        <w:br/>
      </w:r>
      <w:r>
        <w:rPr>
          <w:rFonts w:ascii="Times New Roman"/>
          <w:b w:val="false"/>
          <w:i w:val="false"/>
          <w:color w:val="000000"/>
          <w:sz w:val="28"/>
        </w:rPr>
        <w:t>
      тәжірибелік-конструкторлық бюро - экспортқа бағдарланған өнімдердің тәжірибелік-өнеркәсіптік үлгілерін жасау, сынау және байқаудан өткізу;</w:t>
      </w:r>
      <w:r>
        <w:br/>
      </w:r>
      <w:r>
        <w:rPr>
          <w:rFonts w:ascii="Times New Roman"/>
          <w:b w:val="false"/>
          <w:i w:val="false"/>
          <w:color w:val="000000"/>
          <w:sz w:val="28"/>
        </w:rPr>
        <w:t>
      эксперименттік өндірістік алаңдар — технологиялық шешімдерді нақты өндіріс жағдайында тестілеу.</w:t>
      </w:r>
      <w:r>
        <w:br/>
      </w:r>
      <w:r>
        <w:rPr>
          <w:rFonts w:ascii="Times New Roman"/>
          <w:b w:val="false"/>
          <w:i w:val="false"/>
          <w:color w:val="000000"/>
          <w:sz w:val="28"/>
        </w:rPr>
        <w:t>
</w:t>
      </w:r>
      <w:r>
        <w:rPr>
          <w:rFonts w:ascii="Times New Roman"/>
          <w:b w:val="false"/>
          <w:i w:val="false"/>
          <w:color w:val="000000"/>
          <w:sz w:val="28"/>
        </w:rPr>
        <w:t>
      2) Зерттеулер жүргізу әдістемесінің трансферті, ғылыми персоналды тағлымдамадан өткізу, мұнай-газ, тау-кен металлургия және агроөнеркәсіп секторларындағы ірі зерттеу жобаларын іске асыру тәжірибесін табыстау арқылы отандық салалық ғылымның бәсекеге қабілеттігін елеулі арттыруға қабілетті әлемнің жетекші технологиялық компанияларының озық шетелдік ғылыми-зерттеу ұйымдары мен зерттеу орталықтарын тарту.</w:t>
      </w:r>
      <w:r>
        <w:br/>
      </w:r>
      <w:r>
        <w:rPr>
          <w:rFonts w:ascii="Times New Roman"/>
          <w:b w:val="false"/>
          <w:i w:val="false"/>
          <w:color w:val="000000"/>
          <w:sz w:val="28"/>
        </w:rPr>
        <w:t>
      Жетекші шетелдік ғылыми-зерттеу ұйымдары мен технологиялық компаниялардың орталықтарын тарту үшін «Ақылды қала» принципі бойынша «Ақпараттық технологиялар паркі» арнайы экономикалық аймағын дамыту жөніндегі жұмыстар жүргізілетін болады, оның шеңберінде зерттеу орталықтары мен ғылыми ұйымдарға, барлық инженерлік-техникалық және коммуникациялық инфрақұрылым жүргізілетін, елдің жетекші жоғары оқу орындары орналасатын болады.</w:t>
      </w:r>
      <w:r>
        <w:br/>
      </w:r>
      <w:r>
        <w:rPr>
          <w:rFonts w:ascii="Times New Roman"/>
          <w:b w:val="false"/>
          <w:i w:val="false"/>
          <w:color w:val="000000"/>
          <w:sz w:val="28"/>
        </w:rPr>
        <w:t>
      Жетекші ғылыми-зерттеу ұйымдары бірлескен зерттеу және инжиниринг орталықтарын құратын болады. Атап айтқанда, 2012-2013 жылдары салалық озық мұнай-газ технологиялар орталығы, ал 2011 - 2015 жылдары - Ақмола облысы Шортанды ауданының Научный кентінді салалық АӨК ғылыми-білім беру кешені және Алматы және Қостанай қалаларында ауылшаруашылық машина жасау тәжірибелік-эксперименттік орталығы құрылатын болады.</w:t>
      </w:r>
      <w:r>
        <w:br/>
      </w:r>
      <w:r>
        <w:rPr>
          <w:rFonts w:ascii="Times New Roman"/>
          <w:b w:val="false"/>
          <w:i w:val="false"/>
          <w:color w:val="000000"/>
          <w:sz w:val="28"/>
        </w:rPr>
        <w:t>
</w:t>
      </w:r>
      <w:r>
        <w:rPr>
          <w:rFonts w:ascii="Times New Roman"/>
          <w:b w:val="false"/>
          <w:i w:val="false"/>
          <w:color w:val="000000"/>
          <w:sz w:val="28"/>
        </w:rPr>
        <w:t>
      3) отандық кәсіпорындарды жаңа әзірлемелер мен технологияларды енгізгені үшін ынталандыру.</w:t>
      </w:r>
      <w:r>
        <w:br/>
      </w:r>
      <w:r>
        <w:rPr>
          <w:rFonts w:ascii="Times New Roman"/>
          <w:b w:val="false"/>
          <w:i w:val="false"/>
          <w:color w:val="000000"/>
          <w:sz w:val="28"/>
        </w:rPr>
        <w:t>
      Жаңа әзірлемелер мен технологияларды енгізгені үшін кәсіпорындарды ынталандыру жөніндегі жүйелік шаралар ретінде жаңа технологияларға сұраныс үшін тартымды жиынтық ынталандыру жүйесін қалыптастыратын қолданыстағы заңнамаға арнайы түзетулер пакеті әзірленетін болады. Мысалы, өндірістік активтерді жаңартуға және ескірген технологияны пайдалануды шектеуге бағытталған қолданыстағы технологиялық регламенттер мен экологиялық стандарттар күшейтілетін болады.</w:t>
      </w:r>
      <w:r>
        <w:br/>
      </w:r>
      <w:r>
        <w:rPr>
          <w:rFonts w:ascii="Times New Roman"/>
          <w:b w:val="false"/>
          <w:i w:val="false"/>
          <w:color w:val="000000"/>
          <w:sz w:val="28"/>
        </w:rPr>
        <w:t>
      Жоғары технологиялық өндірістердің дамуын ынталандыру мақсатында отандық өндірушілердің жоғары технологиялық өнімдерді әзірлеуіне және өндіруіне мемлекеттік тапсырыс көзделетін болады.</w:t>
      </w:r>
      <w:r>
        <w:br/>
      </w:r>
      <w:r>
        <w:rPr>
          <w:rFonts w:ascii="Times New Roman"/>
          <w:b w:val="false"/>
          <w:i w:val="false"/>
          <w:color w:val="000000"/>
          <w:sz w:val="28"/>
        </w:rPr>
        <w:t>
      Мұнай-газ, тау-кен-металлургия кәсіпорындарында және агроөнеркәсіп секторларында технологиялық аудит жүргізілетін болады, оның нәтижесі бойынша кәсіпорындардың жаңа технологияларға қажеттіліктерінің тізбесі жасалатын болады.</w:t>
      </w:r>
      <w:r>
        <w:br/>
      </w:r>
      <w:r>
        <w:rPr>
          <w:rFonts w:ascii="Times New Roman"/>
          <w:b w:val="false"/>
          <w:i w:val="false"/>
          <w:color w:val="000000"/>
          <w:sz w:val="28"/>
        </w:rPr>
        <w:t>
      Қолда бар жаңа технологиялар туралы ақпаратқа қол жеткізуді қамтамасыз ету үшін технологиялар трансфертінің қазақстандық желісін, конструкторлық бюро желісін және коммерцияландыру орталықтарын дамытуды қоса алғанда, тиісті инфрақұрылым құрылатын болады.</w:t>
      </w:r>
      <w:r>
        <w:br/>
      </w:r>
      <w:r>
        <w:rPr>
          <w:rFonts w:ascii="Times New Roman"/>
          <w:b w:val="false"/>
          <w:i w:val="false"/>
          <w:color w:val="000000"/>
          <w:sz w:val="28"/>
        </w:rPr>
        <w:t>
      Бұдан басқа, кәсіпорындарға инновациялық гранттар және өнеркәсіптік қолданбалы зерттеулерді бірлесіп қаржыландыру бағдарламалары түрінде қаржылай қолдау көрсетілетін болады.</w:t>
      </w:r>
      <w:r>
        <w:br/>
      </w:r>
      <w:r>
        <w:rPr>
          <w:rFonts w:ascii="Times New Roman"/>
          <w:b w:val="false"/>
          <w:i w:val="false"/>
          <w:color w:val="000000"/>
          <w:sz w:val="28"/>
        </w:rPr>
        <w:t>
      Инновациялық гранттар экономиканың тиісті салаларының нақты ғылыми-техникалық және технологиялық даму проблемаларын шешуге және кәсіпорындардың экономикалық тиімділігін арттыруға бағытталған гранттық бағдарламалар шеңберінде берілетін болады.</w:t>
      </w:r>
      <w:r>
        <w:br/>
      </w:r>
      <w:r>
        <w:rPr>
          <w:rFonts w:ascii="Times New Roman"/>
          <w:b w:val="false"/>
          <w:i w:val="false"/>
          <w:color w:val="000000"/>
          <w:sz w:val="28"/>
        </w:rPr>
        <w:t>
</w:t>
      </w:r>
      <w:r>
        <w:rPr>
          <w:rFonts w:ascii="Times New Roman"/>
          <w:b w:val="false"/>
          <w:i w:val="false"/>
          <w:color w:val="000000"/>
          <w:sz w:val="28"/>
        </w:rPr>
        <w:t>
      4) жоғары оқу орындарының ғылыми қызметкерлерін және студент жастарды белсенді ғылыми қызметке тарту.</w:t>
      </w:r>
      <w:r>
        <w:br/>
      </w:r>
      <w:r>
        <w:rPr>
          <w:rFonts w:ascii="Times New Roman"/>
          <w:b w:val="false"/>
          <w:i w:val="false"/>
          <w:color w:val="000000"/>
          <w:sz w:val="28"/>
        </w:rPr>
        <w:t>
      Студент жастардың инновациялық болмысын қалыптастыру бойынша ұсыныстар әзірленіп Қазақстан Республикасының Үкіметіне енгізіледі, мысалы елдің ұлттық арналарында таратылатын реалити-шоу форматындағы нысанындағы бизнес-жоспарлар конкурстарын ұйымдастыру жолымен.</w:t>
      </w:r>
    </w:p>
    <w:bookmarkEnd w:id="32"/>
    <w:bookmarkStart w:name="z74" w:id="33"/>
    <w:p>
      <w:pPr>
        <w:spacing w:after="0"/>
        <w:ind w:left="0"/>
        <w:jc w:val="left"/>
      </w:pPr>
      <w:r>
        <w:rPr>
          <w:rFonts w:ascii="Times New Roman"/>
          <w:b/>
          <w:i w:val="false"/>
          <w:color w:val="000000"/>
        </w:rPr>
        <w:t xml:space="preserve"> 
5. Жоспардың тиімділігі мен нәтижелілігін бағалауға арналған</w:t>
      </w:r>
      <w:r>
        <w:br/>
      </w:r>
      <w:r>
        <w:rPr>
          <w:rFonts w:ascii="Times New Roman"/>
          <w:b/>
          <w:i w:val="false"/>
          <w:color w:val="000000"/>
        </w:rPr>
        <w:t>
көрсеткіштер жүйесі</w:t>
      </w:r>
    </w:p>
    <w:bookmarkEnd w:id="33"/>
    <w:bookmarkStart w:name="z75" w:id="34"/>
    <w:p>
      <w:pPr>
        <w:spacing w:after="0"/>
        <w:ind w:left="0"/>
        <w:jc w:val="both"/>
      </w:pPr>
      <w:r>
        <w:rPr>
          <w:rFonts w:ascii="Times New Roman"/>
          <w:b w:val="false"/>
          <w:i w:val="false"/>
          <w:color w:val="000000"/>
          <w:sz w:val="28"/>
        </w:rPr>
        <w:t>
      Жоспардың нәтижелілігін бағалаудың ұсынылатын өлшемдері:</w:t>
      </w:r>
      <w:r>
        <w:br/>
      </w:r>
      <w:r>
        <w:rPr>
          <w:rFonts w:ascii="Times New Roman"/>
          <w:b w:val="false"/>
          <w:i w:val="false"/>
          <w:color w:val="000000"/>
          <w:sz w:val="28"/>
        </w:rPr>
        <w:t>
</w:t>
      </w:r>
      <w:r>
        <w:rPr>
          <w:rFonts w:ascii="Times New Roman"/>
          <w:b w:val="false"/>
          <w:i w:val="false"/>
          <w:color w:val="000000"/>
          <w:sz w:val="28"/>
        </w:rPr>
        <w:t>
      1. Зерттеулер рейтингі</w:t>
      </w:r>
      <w:r>
        <w:br/>
      </w:r>
      <w:r>
        <w:rPr>
          <w:rFonts w:ascii="Times New Roman"/>
          <w:b w:val="false"/>
          <w:i w:val="false"/>
          <w:color w:val="000000"/>
          <w:sz w:val="28"/>
        </w:rPr>
        <w:t>
      Ғалымдар мен институттардың зерттеу қызметін бағалаудың барынша жиі пайдаланылатын үш факторды пайдалану қажет, атап айтқанда:</w:t>
      </w:r>
      <w:r>
        <w:br/>
      </w:r>
      <w:r>
        <w:rPr>
          <w:rFonts w:ascii="Times New Roman"/>
          <w:b w:val="false"/>
          <w:i w:val="false"/>
          <w:color w:val="000000"/>
          <w:sz w:val="28"/>
        </w:rPr>
        <w:t>
</w:t>
      </w:r>
      <w:r>
        <w:rPr>
          <w:rFonts w:ascii="Times New Roman"/>
          <w:b w:val="false"/>
          <w:i w:val="false"/>
          <w:color w:val="000000"/>
          <w:sz w:val="28"/>
        </w:rPr>
        <w:t>
      1) белгілі бір уақыт ішінде орындалған зерттеу жұмыстарының саны;</w:t>
      </w:r>
      <w:r>
        <w:br/>
      </w:r>
      <w:r>
        <w:rPr>
          <w:rFonts w:ascii="Times New Roman"/>
          <w:b w:val="false"/>
          <w:i w:val="false"/>
          <w:color w:val="000000"/>
          <w:sz w:val="28"/>
        </w:rPr>
        <w:t>
</w:t>
      </w:r>
      <w:r>
        <w:rPr>
          <w:rFonts w:ascii="Times New Roman"/>
          <w:b w:val="false"/>
          <w:i w:val="false"/>
          <w:color w:val="000000"/>
          <w:sz w:val="28"/>
        </w:rPr>
        <w:t>
      2) дәйексөзділік деңгейі. Аталған фактор өзіндік дәйексөзділікті қоспағанда, мерзімді басылымдардағы отандық ғалымдардың шетелдік ғалымдармен дәйексөзділік деңгейін айқындауды тұспалдайды;</w:t>
      </w:r>
      <w:r>
        <w:br/>
      </w:r>
      <w:r>
        <w:rPr>
          <w:rFonts w:ascii="Times New Roman"/>
          <w:b w:val="false"/>
          <w:i w:val="false"/>
          <w:color w:val="000000"/>
          <w:sz w:val="28"/>
        </w:rPr>
        <w:t>
</w:t>
      </w:r>
      <w:r>
        <w:rPr>
          <w:rFonts w:ascii="Times New Roman"/>
          <w:b w:val="false"/>
          <w:i w:val="false"/>
          <w:color w:val="000000"/>
          <w:sz w:val="28"/>
        </w:rPr>
        <w:t>
      3) дәйексөзділік коэффиценті: бар жұмыстардағы дәйексөз санының арақатынасы.</w:t>
      </w:r>
      <w:r>
        <w:br/>
      </w:r>
      <w:r>
        <w:rPr>
          <w:rFonts w:ascii="Times New Roman"/>
          <w:b w:val="false"/>
          <w:i w:val="false"/>
          <w:color w:val="000000"/>
          <w:sz w:val="28"/>
        </w:rPr>
        <w:t>
</w:t>
      </w:r>
      <w:r>
        <w:rPr>
          <w:rFonts w:ascii="Times New Roman"/>
          <w:b w:val="false"/>
          <w:i w:val="false"/>
          <w:color w:val="000000"/>
          <w:sz w:val="28"/>
        </w:rPr>
        <w:t>
      2. Патенттер</w:t>
      </w:r>
      <w:r>
        <w:br/>
      </w:r>
      <w:r>
        <w:rPr>
          <w:rFonts w:ascii="Times New Roman"/>
          <w:b w:val="false"/>
          <w:i w:val="false"/>
          <w:color w:val="000000"/>
          <w:sz w:val="28"/>
        </w:rPr>
        <w:t>
      Отандық ғылымның жетістігін бағалаудың екінші факторы тіркелген халықаралық патенттер саны болуы тиіс.</w:t>
      </w:r>
      <w:r>
        <w:br/>
      </w:r>
      <w:r>
        <w:rPr>
          <w:rFonts w:ascii="Times New Roman"/>
          <w:b w:val="false"/>
          <w:i w:val="false"/>
          <w:color w:val="000000"/>
          <w:sz w:val="28"/>
        </w:rPr>
        <w:t>
      Дәйексөзділік деңгейін бағалау мен жарияланымдар санымен қатар ғылыми әзірлемелер патенттерінің санын бағалау әлемдік тәжірибеде ғылыми-технологиялық даму деңгейін айқындаудың маңызды өлшемі болып есептеледі.</w:t>
      </w:r>
      <w:r>
        <w:br/>
      </w:r>
      <w:r>
        <w:rPr>
          <w:rFonts w:ascii="Times New Roman"/>
          <w:b w:val="false"/>
          <w:i w:val="false"/>
          <w:color w:val="000000"/>
          <w:sz w:val="28"/>
        </w:rPr>
        <w:t>
</w:t>
      </w:r>
      <w:r>
        <w:rPr>
          <w:rFonts w:ascii="Times New Roman"/>
          <w:b w:val="false"/>
          <w:i w:val="false"/>
          <w:color w:val="000000"/>
          <w:sz w:val="28"/>
        </w:rPr>
        <w:t>
      3. Жасалған және енгізілген әзірлемелер мен технологиялар саны.</w:t>
      </w:r>
      <w:r>
        <w:br/>
      </w:r>
      <w:r>
        <w:rPr>
          <w:rFonts w:ascii="Times New Roman"/>
          <w:b w:val="false"/>
          <w:i w:val="false"/>
          <w:color w:val="000000"/>
          <w:sz w:val="28"/>
        </w:rPr>
        <w:t>
      Отандық ғылымның жетістіктерін бағалаудың үшінші факторы өнеркәсіптік кәсіпорындар енгізген әзірлемелер мен технологиялардың жалпы әзірленген технологиялар санындағы үлесі болып табылады. Өйткені, қазіргі кезде мұндай факторды статистика органдары жүргізбейді және 2011 жылы оны бірінші бағалау болады, 2015 және 2020 жылдар үшін болжамды индикаторлар түзетілуге жатады.</w:t>
      </w:r>
      <w:r>
        <w:br/>
      </w:r>
      <w:r>
        <w:rPr>
          <w:rFonts w:ascii="Times New Roman"/>
          <w:b w:val="false"/>
          <w:i w:val="false"/>
          <w:color w:val="000000"/>
          <w:sz w:val="28"/>
        </w:rPr>
        <w:t>
      Осылайша, Даму жоспарын бағалау нақты сандық және сапалық көрсеткіштердің көмегімен аралық мониторингпен жүзеге асырылуы тиіс.</w:t>
      </w:r>
      <w:r>
        <w:br/>
      </w:r>
      <w:r>
        <w:rPr>
          <w:rFonts w:ascii="Times New Roman"/>
          <w:b w:val="false"/>
          <w:i w:val="false"/>
          <w:color w:val="000000"/>
          <w:sz w:val="28"/>
        </w:rPr>
        <w:t>
      Мынадай сандық көрсеткіштер пайдалануға ұсынылады: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4733"/>
        <w:gridCol w:w="1713"/>
        <w:gridCol w:w="1653"/>
        <w:gridCol w:w="1673"/>
      </w:tblGrid>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Параметрлері</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ҒЗТКЖ/ЖIӨ,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Экономикада жұмыс істейтін 10 мың адамға ғылым саласында жұмыс істейтіндердің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экономикада жұмыс істейтін 10 мың адамға зерттеушілердің саны, адам.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патенттер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Америкалық патент бюросы тіркеген патенттер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Әлемде тіркелген патенттер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жылдан бастап халықаралық жарияланымдар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бойынша әлемдік рейтинг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Ғалымдардың дәйексөзділік индексі (импакт-фактор)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технологиялардың жалпы санындағы енгізілген технологиялардың үлесі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82" w:id="35"/>
    <w:p>
      <w:pPr>
        <w:spacing w:after="0"/>
        <w:ind w:left="0"/>
        <w:jc w:val="left"/>
      </w:pPr>
      <w:r>
        <w:rPr>
          <w:rFonts w:ascii="Times New Roman"/>
          <w:b/>
          <w:i w:val="false"/>
          <w:color w:val="000000"/>
        </w:rPr>
        <w:t xml:space="preserve"> 
6. Жоспарға өзекті сипат беру</w:t>
      </w:r>
    </w:p>
    <w:bookmarkEnd w:id="35"/>
    <w:p>
      <w:pPr>
        <w:spacing w:after="0"/>
        <w:ind w:left="0"/>
        <w:jc w:val="both"/>
      </w:pPr>
      <w:r>
        <w:rPr>
          <w:rFonts w:ascii="Times New Roman"/>
          <w:b w:val="false"/>
          <w:i w:val="false"/>
          <w:color w:val="000000"/>
          <w:sz w:val="28"/>
        </w:rPr>
        <w:t>      Технологиялық жаңғыртудың аралық нәтижелері және өткізілетін форсайттық зерттеулер бойынша, Жоспарға өзекті сипат берілетін болады.</w:t>
      </w:r>
      <w:r>
        <w:br/>
      </w:r>
      <w:r>
        <w:rPr>
          <w:rFonts w:ascii="Times New Roman"/>
          <w:b w:val="false"/>
          <w:i w:val="false"/>
          <w:color w:val="000000"/>
          <w:sz w:val="28"/>
        </w:rPr>
        <w:t>
      Бағалы форсайттық зерттеулер жүргізу 2-3 жыл ауқымды жұмысты қажет етеді. «Форсайт» деп ұзақ мерзімді перспективада елдің экономикалық және әлеуметтік дамуына елеулі ықпалын тигізе алатын жаңа стратегиялық ғылыми және технологиялық бағыттар мен жетістіктерді жүйелі анықтау процесі түсініледі.</w:t>
      </w:r>
      <w:r>
        <w:br/>
      </w:r>
      <w:r>
        <w:rPr>
          <w:rFonts w:ascii="Times New Roman"/>
          <w:b w:val="false"/>
          <w:i w:val="false"/>
          <w:color w:val="000000"/>
          <w:sz w:val="28"/>
        </w:rPr>
        <w:t>
      Бұл тетік 4 негізгі элементтен тұрады:</w:t>
      </w:r>
      <w:r>
        <w:br/>
      </w:r>
      <w:r>
        <w:rPr>
          <w:rFonts w:ascii="Times New Roman"/>
          <w:b w:val="false"/>
          <w:i w:val="false"/>
          <w:color w:val="000000"/>
          <w:sz w:val="28"/>
        </w:rPr>
        <w:t>
      «Форсайт» жүйелі және тұрақты процесс болып табылады;</w:t>
      </w:r>
      <w:r>
        <w:br/>
      </w:r>
      <w:r>
        <w:rPr>
          <w:rFonts w:ascii="Times New Roman"/>
          <w:b w:val="false"/>
          <w:i w:val="false"/>
          <w:color w:val="000000"/>
          <w:sz w:val="28"/>
        </w:rPr>
        <w:t>
      бұл процесте орталық орынды елдің экономика салаларын ғылыми-техникалық және технологиялық дамуының негізгі басымдықтарын анықтау алады;</w:t>
      </w:r>
      <w:r>
        <w:br/>
      </w:r>
      <w:r>
        <w:rPr>
          <w:rFonts w:ascii="Times New Roman"/>
          <w:b w:val="false"/>
          <w:i w:val="false"/>
          <w:color w:val="000000"/>
          <w:sz w:val="28"/>
        </w:rPr>
        <w:t>
      уақытша мүмкіншілік орташа мерзімді және ұзақ мерзімді перспективаға белгіленуге тиіс;</w:t>
      </w:r>
      <w:r>
        <w:br/>
      </w:r>
      <w:r>
        <w:rPr>
          <w:rFonts w:ascii="Times New Roman"/>
          <w:b w:val="false"/>
          <w:i w:val="false"/>
          <w:color w:val="000000"/>
          <w:sz w:val="28"/>
        </w:rPr>
        <w:t>
      салалық басымдықтар олардың елдің әлеуметтік-экономикалық дамуына ықпалы тұрғысынан қарастырылады.</w:t>
      </w:r>
      <w:r>
        <w:br/>
      </w:r>
      <w:r>
        <w:rPr>
          <w:rFonts w:ascii="Times New Roman"/>
          <w:b w:val="false"/>
          <w:i w:val="false"/>
          <w:color w:val="000000"/>
          <w:sz w:val="28"/>
        </w:rPr>
        <w:t>
      Жаңа көзқарастың мәні мынада мемлекет компанияның көмегімен:</w:t>
      </w:r>
      <w:r>
        <w:br/>
      </w:r>
      <w:r>
        <w:rPr>
          <w:rFonts w:ascii="Times New Roman"/>
          <w:b w:val="false"/>
          <w:i w:val="false"/>
          <w:color w:val="000000"/>
          <w:sz w:val="28"/>
        </w:rPr>
        <w:t>
      таяудағы 10-20 жылда перспективалық технологиялар мен нарықтарды;</w:t>
      </w:r>
      <w:r>
        <w:br/>
      </w:r>
      <w:r>
        <w:rPr>
          <w:rFonts w:ascii="Times New Roman"/>
          <w:b w:val="false"/>
          <w:i w:val="false"/>
          <w:color w:val="000000"/>
          <w:sz w:val="28"/>
        </w:rPr>
        <w:t>
      бәсекеге қабілетті инновация жасау ісінде бизнес-мемлекет ынтымақтастығының бағыттарын;</w:t>
      </w:r>
      <w:r>
        <w:br/>
      </w:r>
      <w:r>
        <w:rPr>
          <w:rFonts w:ascii="Times New Roman"/>
          <w:b w:val="false"/>
          <w:i w:val="false"/>
          <w:color w:val="000000"/>
          <w:sz w:val="28"/>
        </w:rPr>
        <w:t>
      тіршілік сапасын жақсарту, экономикалық өсімді жеделдету және елдің халықаралық бәсекеге қабілеттілігін сақтау мақсатында жаңа мүмкіндіктерді пайдалануға мүмкіндік беретін іс-шараларды анықтайды.</w:t>
      </w:r>
      <w:r>
        <w:br/>
      </w:r>
      <w:r>
        <w:rPr>
          <w:rFonts w:ascii="Times New Roman"/>
          <w:b w:val="false"/>
          <w:i w:val="false"/>
          <w:color w:val="000000"/>
          <w:sz w:val="28"/>
        </w:rPr>
        <w:t>
      Ұзақ мерзімді перспективада таңдап алынған және өнеркәсіптің жаңа салаларында ғылыми-технологиялық даму жетістігіне форсайттық зерттеулер жүргізудің (дельфийлік сауалдамалар және т.б.) көмегімен қол жеткізілетін болады, оның қорытындысы бойынша елдің ғылыми-техникалық және айқын технологиялық міндеттері бар экономика салаларын дамытудың 10-20 жылға арналған экономиканы дамытудың басымдықтары анықталатын болып табылады.</w:t>
      </w:r>
      <w:r>
        <w:br/>
      </w:r>
      <w:r>
        <w:rPr>
          <w:rFonts w:ascii="Times New Roman"/>
          <w:b w:val="false"/>
          <w:i w:val="false"/>
          <w:color w:val="000000"/>
          <w:sz w:val="28"/>
        </w:rPr>
        <w:t>
      Форсайттық зертеулердің нәтижелерін талдау Жоспарға өзекті сипат беру үшін негіз болады.</w:t>
      </w:r>
    </w:p>
    <w:bookmarkStart w:name="z83" w:id="36"/>
    <w:p>
      <w:pPr>
        <w:spacing w:after="0"/>
        <w:ind w:left="0"/>
        <w:jc w:val="left"/>
      </w:pPr>
      <w:r>
        <w:rPr>
          <w:rFonts w:ascii="Times New Roman"/>
          <w:b/>
          <w:i w:val="false"/>
          <w:color w:val="000000"/>
        </w:rPr>
        <w:t xml:space="preserve"> 
7. Елдің 2020 жылға дейінгі ғылыми-технологиялық дамуының</w:t>
      </w:r>
      <w:r>
        <w:br/>
      </w:r>
      <w:r>
        <w:rPr>
          <w:rFonts w:ascii="Times New Roman"/>
          <w:b/>
          <w:i w:val="false"/>
          <w:color w:val="000000"/>
        </w:rPr>
        <w:t>
салааралық жоспарын іске асыру бойынша іс-шаралар жоспары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986"/>
        <w:gridCol w:w="1684"/>
        <w:gridCol w:w="2022"/>
        <w:gridCol w:w="2156"/>
        <w:gridCol w:w="1599"/>
        <w:gridCol w:w="2594"/>
        <w:gridCol w:w="2573"/>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Іс-шара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шығындар (мың теңге)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Инновацияны қолдау мәселелері бойынша қолданыстағы заңнаманы жетілдіру үшін ұсыныстар әзірлеу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«ҰИҚ» АҚ (келісім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IV тоқсан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«Ақылды қала» принципі бойынша «Алатау» АТП» АЭА-ны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БАМ, Қаржымині, «ҰИҚ» АҚ (келісім бойынша), «Зерде» ҰИКХ» АҚ (келісім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желтоқсанға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«ҚМГИ» АҚ базасында мұнай-газ озық технологиялар салалық орталығын құру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БҒМ, ИЖТМ, «ҚМГ» АҚ (келісім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IV тоқсан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«ҚМГИ» АҚ базасында мұнай-газ озық технологиялар салалық орталығының функцианалын кеңейту бойынша ұсыныстар енгізу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БҒМ, ИЖТМ, «ҚМГ» АҚ (келісім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IV тоқсан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ауданындағы Научный кентіндегі салалық АӨК ғылыми-білім беру кешенінің ТЭН-ін әзірлеу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«ҚАИ» АҚ (келісім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134 451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ауданындағы Научный кентіндегі салалық АӨК ғылыми-білім беру кешенінің ТЭН-ін ЭДСМ-ге экономикалық сараптамаға енгізу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сараптаманың қорытындысы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 «ҚАИ» АҚ (келісім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І-ІІ тоқсан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орталығы» базасында ТКМК-де озық технологиялар салаарлық орталығын құру мәселелерін пысықтау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орталығы жарғысына өзгерістер енгізу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«ИТТО» АҚ (келісім бойынша), «МШКҚҰО» РМК (келісім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II тоқсан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 өндірісі КБ құру және дамыту және «ШТүстМетҒЗИ» ЕМК зертханасын жабдықтау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«ИТТО» АҚ (келісім бойынша), «МШКҚҰО» РМК (келісім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қараша - желтоқсан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2009-1 100 000</w:t>
            </w:r>
            <w:r>
              <w:br/>
            </w:r>
            <w:r>
              <w:rPr>
                <w:rFonts w:ascii="Times New Roman"/>
                <w:b w:val="false"/>
                <w:i w:val="false"/>
                <w:color w:val="000000"/>
                <w:sz w:val="20"/>
              </w:rPr>
              <w:t>
</w:t>
            </w:r>
            <w:r>
              <w:rPr>
                <w:rFonts w:ascii="Times New Roman"/>
                <w:b w:val="false"/>
                <w:i w:val="false"/>
                <w:color w:val="000000"/>
                <w:sz w:val="20"/>
              </w:rPr>
              <w:t>2010-1 200 000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орталығын» дамыту бойынша ҚЭН-ді ЭДСМ-ге Экономикалық сараптама жүргізуге енгізу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сараптаманың қорытындысы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«ИТТО» АҚ (келісім бойынша), «МШКҚҰО» РМК (келісім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қараша -желтоқсан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саласындағы технологиялық міндеттерді іске асыру Жол картасын әзірлеу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БҒМ, «ҚМГИ» АҚ (келісім бойынша), «ҚМГ» АҚ (келісім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IV тоқсан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технологиялық міндеттерін іске асыру Жол картасын әзірлеу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ИЖТМ, БҒМ, «ҚАИ» АҚ (келісім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IV тоқсан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ТКМК технологиялық міндеттерін іске асыру Жол картасын әзірлеу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«КазАтомПром» АҚ (келісім бойынша), «ШТүстМетҒЗИ» ЕМК (келісім бойынша), «Тау-Кен Самұрық» АҚ (келісім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IV тоқсан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қызметті жабдықтау бойынша ұсыныстар енгізу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АШМ, МГМ, «ҚАИ» АҚ (келісім бойынша), «ҚМГИ» АҚ (келісім бойынша), «МШКҚҰО» РМК (келісім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IV тоқсан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үрдістерді талдау, технологиялық болжамдау жүйесін құру (Қазақстан Республикасының ғылыми-технологиялық даму басымдықтарын «Форсайт» әдісі көмегімен 10 жылға анықтау)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«ҰИҚ» АҚ (келісім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IV тоқсан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2011-234 519</w:t>
            </w:r>
            <w:r>
              <w:br/>
            </w:r>
            <w:r>
              <w:rPr>
                <w:rFonts w:ascii="Times New Roman"/>
                <w:b w:val="false"/>
                <w:i w:val="false"/>
                <w:color w:val="000000"/>
                <w:sz w:val="20"/>
              </w:rPr>
              <w:t>
</w:t>
            </w:r>
            <w:r>
              <w:rPr>
                <w:rFonts w:ascii="Times New Roman"/>
                <w:b w:val="false"/>
                <w:i w:val="false"/>
                <w:color w:val="000000"/>
                <w:sz w:val="20"/>
              </w:rPr>
              <w:t>2012-234 519</w:t>
            </w:r>
            <w:r>
              <w:br/>
            </w:r>
            <w:r>
              <w:rPr>
                <w:rFonts w:ascii="Times New Roman"/>
                <w:b w:val="false"/>
                <w:i w:val="false"/>
                <w:color w:val="000000"/>
                <w:sz w:val="20"/>
              </w:rPr>
              <w:t>
</w:t>
            </w:r>
            <w:r>
              <w:rPr>
                <w:rFonts w:ascii="Times New Roman"/>
                <w:b w:val="false"/>
                <w:i w:val="false"/>
                <w:color w:val="000000"/>
                <w:sz w:val="20"/>
              </w:rPr>
              <w:t>2013-234 519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bookmarkStart w:name="z84" w:id="37"/>
    <w:p>
      <w:pPr>
        <w:spacing w:after="0"/>
        <w:ind w:left="0"/>
        <w:jc w:val="both"/>
      </w:pPr>
      <w:r>
        <w:rPr>
          <w:rFonts w:ascii="Times New Roman"/>
          <w:b w:val="false"/>
          <w:i w:val="false"/>
          <w:color w:val="000000"/>
          <w:sz w:val="28"/>
        </w:rPr>
        <w:t>
      *- 2014 2015 жылдарға арналған сома шығындары РБ-нің 2013-2015 жылдарға арналған жобасы айқындалатын болады</w:t>
      </w:r>
    </w:p>
    <w:bookmarkEnd w:id="37"/>
    <w:bookmarkStart w:name="z85" w:id="38"/>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w:t>
      </w:r>
      <w:r>
        <w:br/>
      </w:r>
      <w:r>
        <w:rPr>
          <w:rFonts w:ascii="Times New Roman"/>
          <w:b w:val="false"/>
          <w:i w:val="false"/>
          <w:color w:val="000000"/>
          <w:sz w:val="28"/>
        </w:rPr>
        <w:t>
      ИЖТМ                     - Қазақстан Республикасы Индустрия</w:t>
      </w:r>
      <w:r>
        <w:br/>
      </w:r>
      <w:r>
        <w:rPr>
          <w:rFonts w:ascii="Times New Roman"/>
          <w:b w:val="false"/>
          <w:i w:val="false"/>
          <w:color w:val="000000"/>
          <w:sz w:val="28"/>
        </w:rPr>
        <w:t>
                                 және жаңа технологиялар министрлігі</w:t>
      </w:r>
      <w:r>
        <w:br/>
      </w:r>
      <w:r>
        <w:rPr>
          <w:rFonts w:ascii="Times New Roman"/>
          <w:b w:val="false"/>
          <w:i w:val="false"/>
          <w:color w:val="000000"/>
          <w:sz w:val="28"/>
        </w:rPr>
        <w:t>
      Қаржымині                - Қазақстан Республикасы Қаржы</w:t>
      </w:r>
      <w:r>
        <w:br/>
      </w:r>
      <w:r>
        <w:rPr>
          <w:rFonts w:ascii="Times New Roman"/>
          <w:b w:val="false"/>
          <w:i w:val="false"/>
          <w:color w:val="000000"/>
          <w:sz w:val="28"/>
        </w:rPr>
        <w:t>
                                 министрлігі</w:t>
      </w:r>
      <w:r>
        <w:br/>
      </w:r>
      <w:r>
        <w:rPr>
          <w:rFonts w:ascii="Times New Roman"/>
          <w:b w:val="false"/>
          <w:i w:val="false"/>
          <w:color w:val="000000"/>
          <w:sz w:val="28"/>
        </w:rPr>
        <w:t>
      БАМ                      - Қазақстан Республикасы Байланыс және</w:t>
      </w:r>
      <w:r>
        <w:br/>
      </w:r>
      <w:r>
        <w:rPr>
          <w:rFonts w:ascii="Times New Roman"/>
          <w:b w:val="false"/>
          <w:i w:val="false"/>
          <w:color w:val="000000"/>
          <w:sz w:val="28"/>
        </w:rPr>
        <w:t>
                                 ақпарат министрлігі</w:t>
      </w:r>
      <w:r>
        <w:br/>
      </w:r>
      <w:r>
        <w:rPr>
          <w:rFonts w:ascii="Times New Roman"/>
          <w:b w:val="false"/>
          <w:i w:val="false"/>
          <w:color w:val="000000"/>
          <w:sz w:val="28"/>
        </w:rPr>
        <w:t>
      БҒМ                      - Қазақстан Республикасы Білім және</w:t>
      </w:r>
      <w:r>
        <w:br/>
      </w:r>
      <w:r>
        <w:rPr>
          <w:rFonts w:ascii="Times New Roman"/>
          <w:b w:val="false"/>
          <w:i w:val="false"/>
          <w:color w:val="000000"/>
          <w:sz w:val="28"/>
        </w:rPr>
        <w:t>
                                 ғылым министрлігі</w:t>
      </w:r>
      <w:r>
        <w:br/>
      </w:r>
      <w:r>
        <w:rPr>
          <w:rFonts w:ascii="Times New Roman"/>
          <w:b w:val="false"/>
          <w:i w:val="false"/>
          <w:color w:val="000000"/>
          <w:sz w:val="28"/>
        </w:rPr>
        <w:t>
      АШМ                      - Қазақстан Республикасы Ауыл</w:t>
      </w:r>
      <w:r>
        <w:br/>
      </w:r>
      <w:r>
        <w:rPr>
          <w:rFonts w:ascii="Times New Roman"/>
          <w:b w:val="false"/>
          <w:i w:val="false"/>
          <w:color w:val="000000"/>
          <w:sz w:val="28"/>
        </w:rPr>
        <w:t>
                                 шаруашылығы министрлігі</w:t>
      </w:r>
      <w:r>
        <w:br/>
      </w:r>
      <w:r>
        <w:rPr>
          <w:rFonts w:ascii="Times New Roman"/>
          <w:b w:val="false"/>
          <w:i w:val="false"/>
          <w:color w:val="000000"/>
          <w:sz w:val="28"/>
        </w:rPr>
        <w:t>
      МГМ                      - Қазақстан Республикасы Мұнай және</w:t>
      </w:r>
      <w:r>
        <w:br/>
      </w:r>
      <w:r>
        <w:rPr>
          <w:rFonts w:ascii="Times New Roman"/>
          <w:b w:val="false"/>
          <w:i w:val="false"/>
          <w:color w:val="000000"/>
          <w:sz w:val="28"/>
        </w:rPr>
        <w:t>
                                 газ министрлігі</w:t>
      </w:r>
      <w:r>
        <w:br/>
      </w:r>
      <w:r>
        <w:rPr>
          <w:rFonts w:ascii="Times New Roman"/>
          <w:b w:val="false"/>
          <w:i w:val="false"/>
          <w:color w:val="000000"/>
          <w:sz w:val="28"/>
        </w:rPr>
        <w:t>
      «Зерде» ҰИКХ» АҚ         - «Зерде» ұлттық инфокоммуникациялық</w:t>
      </w:r>
      <w:r>
        <w:br/>
      </w:r>
      <w:r>
        <w:rPr>
          <w:rFonts w:ascii="Times New Roman"/>
          <w:b w:val="false"/>
          <w:i w:val="false"/>
          <w:color w:val="000000"/>
          <w:sz w:val="28"/>
        </w:rPr>
        <w:t>
                                 холдингі» акционерлік қоғамы</w:t>
      </w:r>
      <w:r>
        <w:br/>
      </w:r>
      <w:r>
        <w:rPr>
          <w:rFonts w:ascii="Times New Roman"/>
          <w:b w:val="false"/>
          <w:i w:val="false"/>
          <w:color w:val="000000"/>
          <w:sz w:val="28"/>
        </w:rPr>
        <w:t>
      «ҚМГ» АҚ                 - «ҚазМұнайГаз» акционерлік қоғамы</w:t>
      </w:r>
      <w:r>
        <w:br/>
      </w:r>
      <w:r>
        <w:rPr>
          <w:rFonts w:ascii="Times New Roman"/>
          <w:b w:val="false"/>
          <w:i w:val="false"/>
          <w:color w:val="000000"/>
          <w:sz w:val="28"/>
        </w:rPr>
        <w:t>
      «ҚАИ» АҚ                 - «ҚазАгроИнновация» акционерлік</w:t>
      </w:r>
      <w:r>
        <w:br/>
      </w:r>
      <w:r>
        <w:rPr>
          <w:rFonts w:ascii="Times New Roman"/>
          <w:b w:val="false"/>
          <w:i w:val="false"/>
          <w:color w:val="000000"/>
          <w:sz w:val="28"/>
        </w:rPr>
        <w:t>
                                 қоғамы</w:t>
      </w:r>
      <w:r>
        <w:br/>
      </w:r>
      <w:r>
        <w:rPr>
          <w:rFonts w:ascii="Times New Roman"/>
          <w:b w:val="false"/>
          <w:i w:val="false"/>
          <w:color w:val="000000"/>
          <w:sz w:val="28"/>
        </w:rPr>
        <w:t>
      «ҰИҚ» АҚ                 - «Ұлттық инновациялық қор»</w:t>
      </w:r>
      <w:r>
        <w:br/>
      </w:r>
      <w:r>
        <w:rPr>
          <w:rFonts w:ascii="Times New Roman"/>
          <w:b w:val="false"/>
          <w:i w:val="false"/>
          <w:color w:val="000000"/>
          <w:sz w:val="28"/>
        </w:rPr>
        <w:t>
                                 акционерлік қоғамы</w:t>
      </w:r>
      <w:r>
        <w:br/>
      </w:r>
      <w:r>
        <w:rPr>
          <w:rFonts w:ascii="Times New Roman"/>
          <w:b w:val="false"/>
          <w:i w:val="false"/>
          <w:color w:val="000000"/>
          <w:sz w:val="28"/>
        </w:rPr>
        <w:t>
      «ҚМГИ» АҚ                - «Қазақстандық мұнай және газ</w:t>
      </w:r>
      <w:r>
        <w:br/>
      </w:r>
      <w:r>
        <w:rPr>
          <w:rFonts w:ascii="Times New Roman"/>
          <w:b w:val="false"/>
          <w:i w:val="false"/>
          <w:color w:val="000000"/>
          <w:sz w:val="28"/>
        </w:rPr>
        <w:t>
                                 институты» акционерлік қоғамы</w:t>
      </w:r>
      <w:r>
        <w:br/>
      </w:r>
      <w:r>
        <w:rPr>
          <w:rFonts w:ascii="Times New Roman"/>
          <w:b w:val="false"/>
          <w:i w:val="false"/>
          <w:color w:val="000000"/>
          <w:sz w:val="28"/>
        </w:rPr>
        <w:t>
      «ИТТО» АҚ                - «Инжиниринг және технологиялар</w:t>
      </w:r>
      <w:r>
        <w:br/>
      </w:r>
      <w:r>
        <w:rPr>
          <w:rFonts w:ascii="Times New Roman"/>
          <w:b w:val="false"/>
          <w:i w:val="false"/>
          <w:color w:val="000000"/>
          <w:sz w:val="28"/>
        </w:rPr>
        <w:t>
                                 трансферті орталығы» акционерлік</w:t>
      </w:r>
      <w:r>
        <w:br/>
      </w:r>
      <w:r>
        <w:rPr>
          <w:rFonts w:ascii="Times New Roman"/>
          <w:b w:val="false"/>
          <w:i w:val="false"/>
          <w:color w:val="000000"/>
          <w:sz w:val="28"/>
        </w:rPr>
        <w:t>
                                 қоғамы</w:t>
      </w:r>
      <w:r>
        <w:br/>
      </w:r>
      <w:r>
        <w:rPr>
          <w:rFonts w:ascii="Times New Roman"/>
          <w:b w:val="false"/>
          <w:i w:val="false"/>
          <w:color w:val="000000"/>
          <w:sz w:val="28"/>
        </w:rPr>
        <w:t>
      «Тау-Кен Самұрық» АҚ     - «Тау-Кен Самұрық» акционерлік қоғамы</w:t>
      </w:r>
      <w:r>
        <w:br/>
      </w:r>
      <w:r>
        <w:rPr>
          <w:rFonts w:ascii="Times New Roman"/>
          <w:b w:val="false"/>
          <w:i w:val="false"/>
          <w:color w:val="000000"/>
          <w:sz w:val="28"/>
        </w:rPr>
        <w:t>
      «МШКҚҰО» РМК             - «Қазақстан Республикасының минералды</w:t>
      </w:r>
      <w:r>
        <w:br/>
      </w:r>
      <w:r>
        <w:rPr>
          <w:rFonts w:ascii="Times New Roman"/>
          <w:b w:val="false"/>
          <w:i w:val="false"/>
          <w:color w:val="000000"/>
          <w:sz w:val="28"/>
        </w:rPr>
        <w:t>
                                 шикізатты кешенді қайта өңдеу</w:t>
      </w:r>
      <w:r>
        <w:br/>
      </w:r>
      <w:r>
        <w:rPr>
          <w:rFonts w:ascii="Times New Roman"/>
          <w:b w:val="false"/>
          <w:i w:val="false"/>
          <w:color w:val="000000"/>
          <w:sz w:val="28"/>
        </w:rPr>
        <w:t>
                                 жөніндегі ұлттық орталығы»</w:t>
      </w:r>
      <w:r>
        <w:br/>
      </w:r>
      <w:r>
        <w:rPr>
          <w:rFonts w:ascii="Times New Roman"/>
          <w:b w:val="false"/>
          <w:i w:val="false"/>
          <w:color w:val="000000"/>
          <w:sz w:val="28"/>
        </w:rPr>
        <w:t>
                                 республикалық мемлекеттік кәсіпорны</w:t>
      </w:r>
      <w:r>
        <w:br/>
      </w:r>
      <w:r>
        <w:rPr>
          <w:rFonts w:ascii="Times New Roman"/>
          <w:b w:val="false"/>
          <w:i w:val="false"/>
          <w:color w:val="000000"/>
          <w:sz w:val="28"/>
        </w:rPr>
        <w:t>
      «ШТүстМетҒЗИ» ЕМК        - «Шығыс түсті металдар тау-кен</w:t>
      </w:r>
      <w:r>
        <w:br/>
      </w:r>
      <w:r>
        <w:rPr>
          <w:rFonts w:ascii="Times New Roman"/>
          <w:b w:val="false"/>
          <w:i w:val="false"/>
          <w:color w:val="000000"/>
          <w:sz w:val="28"/>
        </w:rPr>
        <w:t>
                                 металлургия ғылыми-зерттеу</w:t>
      </w:r>
      <w:r>
        <w:br/>
      </w:r>
      <w:r>
        <w:rPr>
          <w:rFonts w:ascii="Times New Roman"/>
          <w:b w:val="false"/>
          <w:i w:val="false"/>
          <w:color w:val="000000"/>
          <w:sz w:val="28"/>
        </w:rPr>
        <w:t>
                                 институты» еншілес мемлекеттік</w:t>
      </w:r>
      <w:r>
        <w:br/>
      </w:r>
      <w:r>
        <w:rPr>
          <w:rFonts w:ascii="Times New Roman"/>
          <w:b w:val="false"/>
          <w:i w:val="false"/>
          <w:color w:val="000000"/>
          <w:sz w:val="28"/>
        </w:rPr>
        <w:t>
                                 кәсіпорны</w:t>
      </w:r>
      <w:r>
        <w:br/>
      </w:r>
      <w:r>
        <w:rPr>
          <w:rFonts w:ascii="Times New Roman"/>
          <w:b w:val="false"/>
          <w:i w:val="false"/>
          <w:color w:val="000000"/>
          <w:sz w:val="28"/>
        </w:rPr>
        <w:t>
      РБ                       - республикалық бюджет</w:t>
      </w:r>
      <w:r>
        <w:br/>
      </w:r>
      <w:r>
        <w:rPr>
          <w:rFonts w:ascii="Times New Roman"/>
          <w:b w:val="false"/>
          <w:i w:val="false"/>
          <w:color w:val="000000"/>
          <w:sz w:val="28"/>
        </w:rPr>
        <w:t>
      КБ                       - конструкторлық бюро</w:t>
      </w:r>
      <w:r>
        <w:br/>
      </w:r>
      <w:r>
        <w:rPr>
          <w:rFonts w:ascii="Times New Roman"/>
          <w:b w:val="false"/>
          <w:i w:val="false"/>
          <w:color w:val="000000"/>
          <w:sz w:val="28"/>
        </w:rPr>
        <w:t>
      «Алатау» АТП АЭА         - «Алатау» ақпараттық технологиялар</w:t>
      </w:r>
      <w:r>
        <w:br/>
      </w:r>
      <w:r>
        <w:rPr>
          <w:rFonts w:ascii="Times New Roman"/>
          <w:b w:val="false"/>
          <w:i w:val="false"/>
          <w:color w:val="000000"/>
          <w:sz w:val="28"/>
        </w:rPr>
        <w:t>
                                 паркі» арнайы экономикалық аймағы</w:t>
      </w:r>
      <w:r>
        <w:br/>
      </w:r>
      <w:r>
        <w:rPr>
          <w:rFonts w:ascii="Times New Roman"/>
          <w:b w:val="false"/>
          <w:i w:val="false"/>
          <w:color w:val="000000"/>
          <w:sz w:val="28"/>
        </w:rPr>
        <w:t>
      АӨК                      - агроөнеркәсіптік кешен</w:t>
      </w:r>
      <w:r>
        <w:br/>
      </w:r>
      <w:r>
        <w:rPr>
          <w:rFonts w:ascii="Times New Roman"/>
          <w:b w:val="false"/>
          <w:i w:val="false"/>
          <w:color w:val="000000"/>
          <w:sz w:val="28"/>
        </w:rPr>
        <w:t>
      TKMK                     - тау-кен металлургия кешені</w:t>
      </w:r>
      <w:r>
        <w:br/>
      </w:r>
      <w:r>
        <w:rPr>
          <w:rFonts w:ascii="Times New Roman"/>
          <w:b w:val="false"/>
          <w:i w:val="false"/>
          <w:color w:val="000000"/>
          <w:sz w:val="28"/>
        </w:rPr>
        <w:t>
      AKK                      - ақпараттық-коммуникациялық</w:t>
      </w:r>
      <w:r>
        <w:br/>
      </w:r>
      <w:r>
        <w:rPr>
          <w:rFonts w:ascii="Times New Roman"/>
          <w:b w:val="false"/>
          <w:i w:val="false"/>
          <w:color w:val="000000"/>
          <w:sz w:val="28"/>
        </w:rPr>
        <w:t>
                                 технологиялар</w:t>
      </w:r>
      <w:r>
        <w:br/>
      </w:r>
      <w:r>
        <w:rPr>
          <w:rFonts w:ascii="Times New Roman"/>
          <w:b w:val="false"/>
          <w:i w:val="false"/>
          <w:color w:val="000000"/>
          <w:sz w:val="28"/>
        </w:rPr>
        <w:t>
      ТЭН                      - техника-экономикалық негіздеме</w:t>
      </w:r>
      <w:r>
        <w:br/>
      </w:r>
      <w:r>
        <w:rPr>
          <w:rFonts w:ascii="Times New Roman"/>
          <w:b w:val="false"/>
          <w:i w:val="false"/>
          <w:color w:val="000000"/>
          <w:sz w:val="28"/>
        </w:rPr>
        <w:t>
      ҚЭН                      - қаржы-экономикалық негіздеме</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