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6832" w14:textId="3036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Бaғa белгілеу мен тарифтік саясат негіздерін қоса алғанда, газ тасымалдау жүйелері бойынша газ тасымалдау саласындағы табиғи монополиялар субъектілерінің қызметтеріне қол жеткізу қағидасы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Баға белгілеу мен тарифтік саясат негіздерін қоса алғанда, газ тасымалдау жүйелері бойынша газ тасымалдау саласындағы табиғи монополиялар субъектілерінің қызметтеріне қол жеткізу қағидасы туралы келісімнің (бұдан әрі - Келісім)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Қазақстан Республикасы Үкіметінің атынан қағидаттық сипаты жоқ өзгерістер мен толықтырулар енгізуге рұқсат бере отырып, Баға белгілеу мен тарифтік саясат негіздерін қоса алғанда, газ тасымалдау жүйелері бойынша газ тасымалдау саласындағы табиғи монополиялар субъектілерінің қызметтеріне қол жеткізу қағидасы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қарашадағы</w:t>
      </w:r>
      <w:r>
        <w:br/>
      </w:r>
      <w:r>
        <w:rPr>
          <w:rFonts w:ascii="Times New Roman"/>
          <w:b w:val="false"/>
          <w:i w:val="false"/>
          <w:color w:val="000000"/>
          <w:sz w:val="28"/>
        </w:rPr>
        <w:t xml:space="preserve">
№ 1289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Баға белгілеу мен тарифтік саясат негіздерін қоса алғанда,</w:t>
      </w:r>
      <w:r>
        <w:br/>
      </w:r>
      <w:r>
        <w:rPr>
          <w:rFonts w:ascii="Times New Roman"/>
          <w:b/>
          <w:i w:val="false"/>
          <w:color w:val="000000"/>
        </w:rPr>
        <w:t>
газ тасымалдау жүйелері бойынша газ тасымалдау саласындағы</w:t>
      </w:r>
      <w:r>
        <w:br/>
      </w:r>
      <w:r>
        <w:rPr>
          <w:rFonts w:ascii="Times New Roman"/>
          <w:b/>
          <w:i w:val="false"/>
          <w:color w:val="000000"/>
        </w:rPr>
        <w:t>
табиғи монополиялар субъектілерінің қызметтеріне қол жеткізу</w:t>
      </w:r>
      <w:r>
        <w:br/>
      </w:r>
      <w:r>
        <w:rPr>
          <w:rFonts w:ascii="Times New Roman"/>
          <w:b/>
          <w:i w:val="false"/>
          <w:color w:val="000000"/>
        </w:rPr>
        <w:t>
қағидасы туралы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мен Ресей Федерациясының Үкіметі,</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шартты, 2000 жылғы 10 қазандағы Еуразиялық экономикалық қоғамдастық құру туралы шартты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үшін мынадай негізгі ұғымдар пайдаланылады:</w:t>
      </w:r>
      <w:r>
        <w:br/>
      </w:r>
      <w:r>
        <w:rPr>
          <w:rFonts w:ascii="Times New Roman"/>
          <w:b w:val="false"/>
          <w:i w:val="false"/>
          <w:color w:val="000000"/>
          <w:sz w:val="28"/>
        </w:rPr>
        <w:t>
      «газ» - негізінен, метаннан тұратын, газ тасымалдау жүйелері бойынша сығылған газ тәріздес жағдайда тасымалданатын, Бірыңғай экономикалық кеңістікке қатысушы мемлекеттердің аумағында өндірілетін және/немесе шығарылған газ тәріздес көмірсутектердің және басқа газдардың жанғыш қоспасы;</w:t>
      </w:r>
      <w:r>
        <w:br/>
      </w:r>
      <w:r>
        <w:rPr>
          <w:rFonts w:ascii="Times New Roman"/>
          <w:b w:val="false"/>
          <w:i w:val="false"/>
          <w:color w:val="000000"/>
          <w:sz w:val="28"/>
        </w:rPr>
        <w:t>
      «газ тасымалдау жүйелері» - магистральдық газ құбырларын қамтитын және газ тасымалдауға арналған құрылыстар мен газ тарату тораптарынан басқа, олармен бірыңғай технологиялық процесс арқылы байланысатын объектілер;</w:t>
      </w:r>
      <w:r>
        <w:br/>
      </w:r>
      <w:r>
        <w:rPr>
          <w:rFonts w:ascii="Times New Roman"/>
          <w:b w:val="false"/>
          <w:i w:val="false"/>
          <w:color w:val="000000"/>
          <w:sz w:val="28"/>
        </w:rPr>
        <w:t>
      «газ тасымалдау жөніндегі қызметтер» - газ тасымалдау жүйелері бойынша газды өткізу жөніндегі қызметтер;</w:t>
      </w:r>
      <w:r>
        <w:br/>
      </w:r>
      <w:r>
        <w:rPr>
          <w:rFonts w:ascii="Times New Roman"/>
          <w:b w:val="false"/>
          <w:i w:val="false"/>
          <w:color w:val="000000"/>
          <w:sz w:val="28"/>
        </w:rPr>
        <w:t>
      «Құзыретті органдар» - осы Келісімді іске асыруды бақылау үшін Тараптар уәкілеттік берген органдар;</w:t>
      </w:r>
      <w:r>
        <w:br/>
      </w:r>
      <w:r>
        <w:rPr>
          <w:rFonts w:ascii="Times New Roman"/>
          <w:b w:val="false"/>
          <w:i w:val="false"/>
          <w:color w:val="000000"/>
          <w:sz w:val="28"/>
        </w:rPr>
        <w:t>
      «ішкі қажеттіліктер» - Тараптар мемлекеттерінің әрқайсысының аумағында тұтынуға қажетті газ көлемі;</w:t>
      </w:r>
      <w:r>
        <w:br/>
      </w:r>
      <w:r>
        <w:rPr>
          <w:rFonts w:ascii="Times New Roman"/>
          <w:b w:val="false"/>
          <w:i w:val="false"/>
          <w:color w:val="000000"/>
          <w:sz w:val="28"/>
        </w:rPr>
        <w:t>
      «газ тасымалдау саласындағы табиғи монополиялар субъектілерінің қызметтеріне қол жеткізу» - газ тасымалдау үшін Тараптар мемлекеттерінің табиғи монополиялар субъектілері басқаратын газ тасымалдау жүйелерін пайдалану құқығын беру;</w:t>
      </w:r>
      <w:r>
        <w:br/>
      </w:r>
      <w:r>
        <w:rPr>
          <w:rFonts w:ascii="Times New Roman"/>
          <w:b w:val="false"/>
          <w:i w:val="false"/>
          <w:color w:val="000000"/>
          <w:sz w:val="28"/>
        </w:rPr>
        <w:t>
      «нарықтық (тең кірісті) бағалар» - ішкі қажеттіліктерді қанағаттандыру үшін, оның ішінде мынадай қағидаттарға негізделе отырып қалыптастырылған көтерме газ бағасы:</w:t>
      </w:r>
      <w:r>
        <w:br/>
      </w:r>
      <w:r>
        <w:rPr>
          <w:rFonts w:ascii="Times New Roman"/>
          <w:b w:val="false"/>
          <w:i w:val="false"/>
          <w:color w:val="000000"/>
          <w:sz w:val="28"/>
        </w:rPr>
        <w:t>
      Бірыңғай экономикалық кеңістікке қатысушы газ өндіруші мемлекеттер үшін нарықтық көтерме бағаны қалыптастыру осы мемлекеттерде алынатын баждың, алымдардың, салықтардың, басқа да төлемдер шамасының ішкі нарықтағы газды сату бағасынан және газ жеткізушінің сыртқы және ішкі нарықтағы газ тасымалдау құнының айырмашылығын ескере отырып, Бірыңғай экономикалық кеңістікке қатысушы газ өндіруші мемлекеттерден тысқары жерлердегі газ тасымалдау құнынан шегеру жолымен жүзеге асырылады;</w:t>
      </w:r>
      <w:r>
        <w:br/>
      </w:r>
      <w:r>
        <w:rPr>
          <w:rFonts w:ascii="Times New Roman"/>
          <w:b w:val="false"/>
          <w:i w:val="false"/>
          <w:color w:val="000000"/>
          <w:sz w:val="28"/>
        </w:rPr>
        <w:t>
      Бірыңғай экономикалық кеңістікке қатысушы газ тұтынушы мемлекеттер үшін - нарықтық көтерме баға сыртқы нарықта газ сату бағасынан бажды, алымдарды, салықтарды, басқа да төлемдерді, сондай-ақ Бірыңғай экономикалық кеңістікке қатысушы газ өндіруші мемлекеттен тысқары жерлерде газ тасымалдау құнынан шегеру арқылы жүзеге асырылады;</w:t>
      </w:r>
      <w:r>
        <w:br/>
      </w:r>
      <w:r>
        <w:rPr>
          <w:rFonts w:ascii="Times New Roman"/>
          <w:b w:val="false"/>
          <w:i w:val="false"/>
          <w:color w:val="000000"/>
          <w:sz w:val="28"/>
        </w:rPr>
        <w:t>
      «Бірыңғай экономикалық кеңістікке қатысушы газ өндіруші мемлекеттер» - аумақтарында газ өндіру мен шығаруға қарағанда аз тұтынылатын Бірыңғай экономикалық кеңістікке қатысушы мемлекеттер;</w:t>
      </w:r>
      <w:r>
        <w:br/>
      </w:r>
      <w:r>
        <w:rPr>
          <w:rFonts w:ascii="Times New Roman"/>
          <w:b w:val="false"/>
          <w:i w:val="false"/>
          <w:color w:val="000000"/>
          <w:sz w:val="28"/>
        </w:rPr>
        <w:t>
      «Бірыңғай экономикалық кеңістікке қатысушы газ тұтынушы мемлекеттер» — аумақтарында газ өндіру мен шығаруға қарағанда көп тұтынылатын Бірыңғай экономикалық кеңістікке қатысушы мемлекеттер.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мақсаты баға белгілеу мен тарифтік саясат негіздерін қоса алғанда, газ тасымалдау жүйелері бойынша газ тасымалдау саласындағы табиғи монополиялар субъектілерінің қызметтеріне қол жеткізу қағидасын белгілеу болып табылады.</w:t>
      </w:r>
      <w:r>
        <w:br/>
      </w:r>
      <w:r>
        <w:rPr>
          <w:rFonts w:ascii="Times New Roman"/>
          <w:b w:val="false"/>
          <w:i w:val="false"/>
          <w:color w:val="000000"/>
          <w:sz w:val="28"/>
        </w:rPr>
        <w:t>
      Газ тасымалдау саласындағы табиғи монополия субъектілерінің қызметтеріне қол жеткізу осы Келісімнің Бірыңғай экономикалық кеңістікке қатысушы мемлекеттердің аумағынан шыққан газға ғана қатысты шарттарына сәйкес ұсынылады. Осы Келісімнің ережелері Бірыңғай экономикалық кеңістікке қатысушы болып табылмайтын мемлекеттердің аумақтарынан шыққан газға қолданылатын газ тасымалдау саласындағы табиғи монополиялар субъектілерінің қызметтеріне қол жеткізу қатынастарына және Бірыңғай экономикалық кеңістіктен тысқары жерлерге және одан тысқары жерлерден газ тасымалдау саласындағы қатынастарға таратылмайды.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Газ тасымалдау жүйелері бойынша газ тасымалдау саласындағы табиғи монополиялар субъектілерінің қызметтеріне қол жеткізуді қамтамасыз ету кезінде Тараптар мынадай негізгі қағидаттарға сүйенеді:</w:t>
      </w:r>
      <w:r>
        <w:br/>
      </w:r>
      <w:r>
        <w:rPr>
          <w:rFonts w:ascii="Times New Roman"/>
          <w:b w:val="false"/>
          <w:i w:val="false"/>
          <w:color w:val="000000"/>
          <w:sz w:val="28"/>
        </w:rPr>
        <w:t>
      өзара саудада кедендік әкелу және әкету баждарын (баламалы мәні бар өзге де баждарды, салықтар мен алымдарды) Тараптардың қолданбауы;</w:t>
      </w:r>
      <w:r>
        <w:br/>
      </w:r>
      <w:r>
        <w:rPr>
          <w:rFonts w:ascii="Times New Roman"/>
          <w:b w:val="false"/>
          <w:i w:val="false"/>
          <w:color w:val="000000"/>
          <w:sz w:val="28"/>
        </w:rPr>
        <w:t>
      бірінші кезекте Бірыңғай экономикалық кеңістікке қатысушы мемлекеттердің ішкі газға қажеттіліктерін қамтамасыз ету;</w:t>
      </w:r>
      <w:r>
        <w:br/>
      </w:r>
      <w:r>
        <w:rPr>
          <w:rFonts w:ascii="Times New Roman"/>
          <w:b w:val="false"/>
          <w:i w:val="false"/>
          <w:color w:val="000000"/>
          <w:sz w:val="28"/>
        </w:rPr>
        <w:t>
      Тараптар мемлекеттерінің ішкі қажеттілігін қанағаттандыру үшін газ тасымалдау бағасы мен тарифі Тараптар мемлекеттерінің ұлттық заңнамасына сәйкес белгіленеді;</w:t>
      </w:r>
      <w:r>
        <w:br/>
      </w:r>
      <w:r>
        <w:rPr>
          <w:rFonts w:ascii="Times New Roman"/>
          <w:b w:val="false"/>
          <w:i w:val="false"/>
          <w:color w:val="000000"/>
          <w:sz w:val="28"/>
        </w:rPr>
        <w:t>
      Бірыңғай экономикалық кеңістікке қатысушы мемлекеттердің газға нормалары мен стандарттарын біріздендіру;</w:t>
      </w:r>
      <w:r>
        <w:br/>
      </w:r>
      <w:r>
        <w:rPr>
          <w:rFonts w:ascii="Times New Roman"/>
          <w:b w:val="false"/>
          <w:i w:val="false"/>
          <w:color w:val="000000"/>
          <w:sz w:val="28"/>
        </w:rPr>
        <w:t>
      экологиялық қауіпсіздікті қамтамасыз ету.</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Келісімде көзделген Бірыңғай экономикалық кеңістіктің газ тасымалдау жүйелері бойынша газ тасымалдау саласындағы табиғи монополиялар субъектілерінің қызметтеріне қол жеткізуді қамтамасыз ету шарты Тараптардың шаралар кешенін іске асыруы болып табылады, ол мына іс-шараларды қамтиды:</w:t>
      </w:r>
      <w:r>
        <w:br/>
      </w:r>
      <w:r>
        <w:rPr>
          <w:rFonts w:ascii="Times New Roman"/>
          <w:b w:val="false"/>
          <w:i w:val="false"/>
          <w:color w:val="000000"/>
          <w:sz w:val="28"/>
        </w:rPr>
        <w:t>
      а) 2012 жылғы 1 қаңтарға дейінгі мерзімде газды ішкі тұтыну туралы мәліметтерді қамтитын ақпарат негізінде ақпарат алмасу жүйесін құру;</w:t>
      </w:r>
      <w:r>
        <w:br/>
      </w:r>
      <w:r>
        <w:rPr>
          <w:rFonts w:ascii="Times New Roman"/>
          <w:b w:val="false"/>
          <w:i w:val="false"/>
          <w:color w:val="000000"/>
          <w:sz w:val="28"/>
        </w:rPr>
        <w:t>
      б) 2012 жылғы 1 қаңтарға дейінгі мерзімде осы Келісімге сәйкес</w:t>
      </w:r>
      <w:r>
        <w:br/>
      </w:r>
      <w:r>
        <w:rPr>
          <w:rFonts w:ascii="Times New Roman"/>
          <w:b w:val="false"/>
          <w:i w:val="false"/>
          <w:color w:val="000000"/>
          <w:sz w:val="28"/>
        </w:rPr>
        <w:t>
индикативті болжамдық баланстарды дайындау үшін тетіктер құру;</w:t>
      </w:r>
      <w:r>
        <w:br/>
      </w:r>
      <w:r>
        <w:rPr>
          <w:rFonts w:ascii="Times New Roman"/>
          <w:b w:val="false"/>
          <w:i w:val="false"/>
          <w:color w:val="000000"/>
          <w:sz w:val="28"/>
        </w:rPr>
        <w:t>
      в) 2011 жылғы 1 шілдеге дейінгі мерзімде Бірыңғай экономикалық кеңістікке қатысушы мемлекеттердің газға нормалары мен стандарттарын біріздендіру;</w:t>
      </w:r>
      <w:r>
        <w:br/>
      </w:r>
      <w:r>
        <w:rPr>
          <w:rFonts w:ascii="Times New Roman"/>
          <w:b w:val="false"/>
          <w:i w:val="false"/>
          <w:color w:val="000000"/>
          <w:sz w:val="28"/>
        </w:rPr>
        <w:t>
      г) Бірыңғай экономикалық кеңістікке қатысушы мемлекеттердің аумақтарында газдың нарықтық (тең табысты) бағасына көшу.</w:t>
      </w:r>
      <w:r>
        <w:br/>
      </w:r>
      <w:r>
        <w:rPr>
          <w:rFonts w:ascii="Times New Roman"/>
          <w:b w:val="false"/>
          <w:i w:val="false"/>
          <w:color w:val="000000"/>
          <w:sz w:val="28"/>
        </w:rPr>
        <w:t>
      Жоғарыда көрсетілген шаралар кешенін орындауды Тараптардың аяқтауы осы Келісімге Хаттамамен ресімделеді.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Бірыңғай экономикалық кеңістікке қатысушы барлық мемлекеттердің аумақтарында газға нарықтық (тең кірісті) бағаға 2015 жылғы 1 қаңтардан кешіктірмей қол жеткізуді қамтамасыз етеді.</w:t>
      </w:r>
      <w:r>
        <w:br/>
      </w:r>
      <w:r>
        <w:rPr>
          <w:rFonts w:ascii="Times New Roman"/>
          <w:b w:val="false"/>
          <w:i w:val="false"/>
          <w:color w:val="000000"/>
          <w:sz w:val="28"/>
        </w:rPr>
        <w:t>
      Бұл ретте Қазақстан тарабы Қазақстан Республикасының аумағында газ сатудың бағасын Ресей Федерациясының аумағындағы газ бағасымен салыстырмалы деңгейге дейін кезең-кезеңімен көтеруді қамтамасыз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4-бабында баяндалған іс-шаралар кешенін барлық Тараптар орындағаннан кейін Тараптар қолда бар техникалық мүмкіндіктері, Бірыңғай экономикалық кеңістік елдерінің келісілген индикативті болжамдық газ балансын ескере отырып, газ тасымалдау жүйесінің бос қуаттары шегінде және шаруашылық жүргізуші субъектілердің азаматтық-құқықтық шарттары негізінде мына қағидалар бойынша Тараптар мемлекеттерінің ішкі қажеттіліктерін қанағаттандыруға арналған газды тасымалдау үшін басқа Тараптар мемлекеттерінің шаруашылық жүргізуші субъектілерінің Тараптар мемлекеттерінің аумақтарында орналасқан газ тасымалдау жүйелеріне қол жеткізуін қамтамасыз етеді:</w:t>
      </w:r>
      <w:r>
        <w:br/>
      </w:r>
      <w:r>
        <w:rPr>
          <w:rFonts w:ascii="Times New Roman"/>
          <w:b w:val="false"/>
          <w:i w:val="false"/>
          <w:color w:val="000000"/>
          <w:sz w:val="28"/>
        </w:rPr>
        <w:t>
      Бірыңғай экономикалық кеңістікке қатысушы мемлекеттердің шаруашылық жүргізуші субъектілеріне аумағы арқылы тасымалдау жүзеге асырылатын Тараптың газ тасымалдау жүйесінің иелері болып табылмайтын газ өндірушілермен бірге, тарифтерді қоса алғанда, бірдей жағдайларда басқа Тарап мемлекетінің газ тасымалдау жүйесіне қол жеткізу ұсынылады;</w:t>
      </w:r>
      <w:r>
        <w:br/>
      </w:r>
      <w:r>
        <w:rPr>
          <w:rFonts w:ascii="Times New Roman"/>
          <w:b w:val="false"/>
          <w:i w:val="false"/>
          <w:color w:val="000000"/>
          <w:sz w:val="28"/>
        </w:rPr>
        <w:t>
      газ тасымалдауға арналған көлемдер, бағалар және тарифтер, сондай-ақ газ тасымалдау жүйелері бойынша газды тасымалдаудың коммерциялық және өзге де шарттары Тараптар мемлекеттерінің ұлттық заңнамасына сәйкес Тараптар мемлекеттерінің шаруашылық жүргізуші субъектілері арасындағы азаматтық-құқықтық шарттармен анықталады;</w:t>
      </w:r>
      <w:r>
        <w:br/>
      </w:r>
      <w:r>
        <w:rPr>
          <w:rFonts w:ascii="Times New Roman"/>
          <w:b w:val="false"/>
          <w:i w:val="false"/>
          <w:color w:val="000000"/>
          <w:sz w:val="28"/>
        </w:rPr>
        <w:t>
      Тараптар өз мемлекеттерінің аумағында қызметін жүзеге асыратын шаруашылық жүргізуші субъектілер арасында магистральдық газ құбырлары бойынша газ тасымалдауға арналған қолданыстағы шарттардың тиісінше орындалуына жәрдемдеседі.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мемлекеттерінің құзыретті органдары Бірыңғай экономикалық кеңістік елдерінің индикативті болжамдық газ балансын (ішкі қажеттіліктерді қанағаттандыру үшін өндіру, тұтыну және жеткізу) 5 жыл мерзімге әзірлейді және келіседі, ол жыл сайын ағымдағы жылдың 1 қазанына дейін нақтыланады.</w:t>
      </w:r>
      <w:r>
        <w:br/>
      </w:r>
      <w:r>
        <w:rPr>
          <w:rFonts w:ascii="Times New Roman"/>
          <w:b w:val="false"/>
          <w:i w:val="false"/>
          <w:color w:val="000000"/>
          <w:sz w:val="28"/>
        </w:rPr>
        <w:t>
      Тараптар келісілген газ балансын ескере отырып, Тараптар мемлекеттерінің ішкі нарықтарына газ тасымалдау саласындағы табиғи монополиялар субъектілерінің қызметіне қол жеткізуді ұсынады.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мынадай салаларда ұзақ мерзімді өзара пайдалы ынтымақтастықты дамытуға ұмтылады:</w:t>
      </w:r>
      <w:r>
        <w:br/>
      </w:r>
      <w:r>
        <w:rPr>
          <w:rFonts w:ascii="Times New Roman"/>
          <w:b w:val="false"/>
          <w:i w:val="false"/>
          <w:color w:val="000000"/>
          <w:sz w:val="28"/>
        </w:rPr>
        <w:t xml:space="preserve">
      - Тараптар мемлекеттерінің аумақтары бойынша газ тасымалдау; </w:t>
      </w:r>
      <w:r>
        <w:br/>
      </w:r>
      <w:r>
        <w:rPr>
          <w:rFonts w:ascii="Times New Roman"/>
          <w:b w:val="false"/>
          <w:i w:val="false"/>
          <w:color w:val="000000"/>
          <w:sz w:val="28"/>
        </w:rPr>
        <w:t>
      - газ құбырларын, газдың жерасты қоймаларын және газ кешенінің басқа да инфрақұрылымдық объектілерін салу, қайта құру және пайдалану;</w:t>
      </w:r>
      <w:r>
        <w:br/>
      </w:r>
      <w:r>
        <w:rPr>
          <w:rFonts w:ascii="Times New Roman"/>
          <w:b w:val="false"/>
          <w:i w:val="false"/>
          <w:color w:val="000000"/>
          <w:sz w:val="28"/>
        </w:rPr>
        <w:t>
      - Бірыңғай экономикалық кеңістікке қатысушы мемлекеттердің ішкі қажеттіліктерін қанағаттандыру үшін қажетті сервистік қызметтерді ұсыну.</w:t>
      </w:r>
      <w:r>
        <w:br/>
      </w:r>
      <w:r>
        <w:rPr>
          <w:rFonts w:ascii="Times New Roman"/>
          <w:b w:val="false"/>
          <w:i w:val="false"/>
          <w:color w:val="000000"/>
          <w:sz w:val="28"/>
        </w:rPr>
        <w:t>
      Тараптар Бірыңғай экономикалық кеңістікке қатысушы мемлекеттер аумағында орналасқан газ тасымалдау жүйелерінің жұмыс істеуін регламенттейтін нормативтік-техникалық құжаттарды бірегейлендіруді қамтамасыз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міндеттерін қозғамайды.</w:t>
      </w:r>
      <w:r>
        <w:br/>
      </w:r>
      <w:r>
        <w:rPr>
          <w:rFonts w:ascii="Times New Roman"/>
          <w:b w:val="false"/>
          <w:i w:val="false"/>
          <w:color w:val="000000"/>
          <w:sz w:val="28"/>
        </w:rPr>
        <w:t>
      Тараптардың осы Келісіммен реттелмеген газ тасымалдау саласындағы қатынастарына Тараптардың ұлттық заңнамасы қолданылады.</w:t>
      </w:r>
      <w:r>
        <w:br/>
      </w:r>
      <w:r>
        <w:rPr>
          <w:rFonts w:ascii="Times New Roman"/>
          <w:b w:val="false"/>
          <w:i w:val="false"/>
          <w:color w:val="000000"/>
          <w:sz w:val="28"/>
        </w:rPr>
        <w:t>
      Тараптардың бәсекелестіктің бірыңғай қағидаттары мен қағидалары туралы келісімі осы Келісімде көзделген ерекшеліктерді ескере отырып, газ тасымалдауды жүзеге асыратын табиғи монополиялар субъектілеріне қолданылады.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орындалуын үйлестіруді мынадай құзыретті органдар жүзеге асырады:</w:t>
      </w:r>
      <w:r>
        <w:br/>
      </w:r>
      <w:r>
        <w:rPr>
          <w:rFonts w:ascii="Times New Roman"/>
          <w:b w:val="false"/>
          <w:i w:val="false"/>
          <w:color w:val="000000"/>
          <w:sz w:val="28"/>
        </w:rPr>
        <w:t>
      Беларусь тарапынан - Беларусь Республикасы Энергетика министрлігі;</w:t>
      </w:r>
      <w:r>
        <w:br/>
      </w:r>
      <w:r>
        <w:rPr>
          <w:rFonts w:ascii="Times New Roman"/>
          <w:b w:val="false"/>
          <w:i w:val="false"/>
          <w:color w:val="000000"/>
          <w:sz w:val="28"/>
        </w:rPr>
        <w:t>
      Қазақстан тарапынан - Қазақстан Республикасы Мұнай және газ министрлігі;</w:t>
      </w:r>
      <w:r>
        <w:br/>
      </w:r>
      <w:r>
        <w:rPr>
          <w:rFonts w:ascii="Times New Roman"/>
          <w:b w:val="false"/>
          <w:i w:val="false"/>
          <w:color w:val="000000"/>
          <w:sz w:val="28"/>
        </w:rPr>
        <w:t>
      Ресей тарапынан - Ресей Федерациясы Энергетика министрлігі.</w:t>
      </w:r>
      <w:r>
        <w:br/>
      </w:r>
      <w:r>
        <w:rPr>
          <w:rFonts w:ascii="Times New Roman"/>
          <w:b w:val="false"/>
          <w:i w:val="false"/>
          <w:color w:val="000000"/>
          <w:sz w:val="28"/>
        </w:rPr>
        <w:t>
      Құзыретті органдар ауысқан жағдайда Тараптар бұл туралы бір-бірін дипломатиялық арналар арқылы хабардар етеді.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бірінші кезекте, келіссөздер мен консультациялар арқылы шешіледі.</w:t>
      </w:r>
      <w:r>
        <w:br/>
      </w:r>
      <w:r>
        <w:rPr>
          <w:rFonts w:ascii="Times New Roman"/>
          <w:b w:val="false"/>
          <w:i w:val="false"/>
          <w:color w:val="000000"/>
          <w:sz w:val="28"/>
        </w:rPr>
        <w:t>
      Егер дау бір Тараптың келіссөздер мен консультациялар жүргізу туралы басқа Тарапқа ресми жазбаша өтініш жіберген күнінен бастап алты ай ішінде Тараптардың келіссөздері мен консультациялары арқылы реттелмесе, дау тараптары арасында оны шешу тәсіліне қатысты өзге уағдаластық болмаған жағдайда, дау тараптарының кез келгені бұл дауды Еуразиялық экономикалық қоғамдастықтың Сотына қарауға бере алады.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Келісімде ештеңе Тарапты осы Келісімнен туындайтын қағидаларды және/немесе артықшылықтарды осы Келісімге қатысушы болып табылмайтын үшінші мемлекеттерге немесе осындай үшінші мемлекеттердің шаруашылық жүргізуші субъектілеріне олардың тауарларын немесе қызметтерін таратуға міндеттейтіндей болып түсіндірілмеуге тиіс.</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уағдаластығы бойынша осы Келісімге Хаттамамен ресімделетін өзгерістер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Келісімнің күшіне сну,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p>
      <w:pPr>
        <w:spacing w:after="0"/>
        <w:ind w:left="0"/>
        <w:jc w:val="both"/>
      </w:pPr>
      <w:r>
        <w:rPr>
          <w:rFonts w:ascii="Times New Roman"/>
          <w:b w:val="false"/>
          <w:i w:val="false"/>
          <w:color w:val="000000"/>
          <w:sz w:val="28"/>
        </w:rPr>
        <w:t>      ________ қаласында 2010 жылғы «___» _______ орыс тілінде бір түпнұсқа данада жасалды.</w:t>
      </w:r>
      <w:r>
        <w:br/>
      </w:r>
      <w:r>
        <w:rPr>
          <w:rFonts w:ascii="Times New Roman"/>
          <w:b w:val="false"/>
          <w:i w:val="false"/>
          <w:color w:val="000000"/>
          <w:sz w:val="28"/>
        </w:rPr>
        <w:t>
      Келісімнің түпнұсқа данасы Еуразиялық экономикалық қоғамдастықтың Интеграциялық Комитетінде сақталады, ол оның депозитарийі болып табылады және әрбір Тарапқа оның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