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8dca" w14:textId="39f8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қарашадағы № 1280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«2010 - 2012 жылдарға арналған республикалық бюджет туралы» Қазақстан Республикасының 2009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министрлігіне осы қаулыға қосымшаға сәйкес сот актілерін орындау үшін 2010 жылға арналған республикалық бюджетте соттардың шешімдері бойынша міндеттемелерді орындауға көзделген Қазақстан Республикасы Үкіметінің резервінен 3 221 646 (үш миллион екі жүз жиырма бір мың алты жүз қырық алты) теңге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Зиян келтірген мемлекеттік органдар Қазақстан Республикасының заңнамасында белгіленген тәртіппен Қазақстан Республикасы Үкіметінің резервінен оқшауландырылған қаражатты өтеу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1280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Орындауға жататын сот актілерінің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873"/>
        <w:gridCol w:w="2133"/>
        <w:gridCol w:w="2753"/>
        <w:gridCol w:w="26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органының атауы және шешім шығарылған 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кірісіне мемлекеттік баж шегерілген сома (теңге)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кірісіне мемлекеттік баж (теңге)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сотының 2010 жылғы 12 мамырдағы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сотының апелляциялық сот алқасының 2010 жылғы 24 маусымдағы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сотының кассациялық сот алқасының 2010 жылғы 11 тамыздағы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азаматтық және әкімшілік істер жөніндегі қадағалау сот алқасының 2010 жылғы 7 қазандағы қаулысы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Т.Т. Қарамырзиев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1 858 973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қалалық № 2 сотының 2009 жылғы 11 тамыздағы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сотының азаматтық істер жөніндегі алқасының 2009 жылғы 7 қазандағы қаулысы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С.И. Саракун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№ 2 аудандық сотының 2009 жылғы 19 қазандағы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сотының азаматтық істер жөніндегі алқасының 2009 жылғы 10 желтоқсандағы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азаматтық және әкімшілік істер жөніндегі қадағалау сот алқасының 2010 жылғы 28 қазандағы қаулысы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В.В. Горбаченко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Сәтпаев қалалық сотының 2004 жылғы 20 қаңтардағы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Сәтпаев қалалық сотының 2005 жылғы 1 ақпандағы ұйғарымы,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Сәтпаев қалалық сотының 2010 жылғы 19 қазандағы ұйғарымы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Ж.С. Тілегенов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3 221 635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3 221 646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