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72c8" w14:textId="e347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8 маусымдағы № 535 қаулысына толықтырулар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29 қарашадағы № 1269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«Аккумулятор батареяларының кейбір түрлерінің импортына қатысты іс қарауды бастау туралы» Қазақстан Республикасы Үкіметінің 2010 жылғы 8 маусымдағы № 535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37, 315-құжат) мынадай толықтырулар мен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«Мынадай» деген сөз «Беларусь Республикасынан және Ресей Федерациясынан шығарылатындарын және әкелінетіндерін қоспағанда, мына»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«Қазақстан Республикасының» деген сөздер «Кеден одағының»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«аяқталғанға дейін» деген сөздерден кейін «Беларусь Республикасынан және Ресей Федерациясынан шығарылатындарын және әкелінетіндерін қоспағанда,»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Экономикалық даму және сауда министрлігі Қазақстан Республикасы Сыртқы істер министрлігімен бірлесіп, Қазақстан Республикасының Үкіметі қабылдаған шешім туралы белгіленген тәртіппен Еуразиялық экономикалық қоғамдастықтың интеграциялық комитетін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кол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