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2960" w14:textId="7a92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қарашадағы № 1267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21-52-жол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«21-52 «Республикалық ғарыштық байланыс орталығы»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Ұлттық ғарыш агенттігіне» деген бөлімде реттік нөмірі 282-1-жол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«282-1 «Республикалық ғарыштық байланыс орталығы» 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«Байланыс және хабар тарату ұлттық геостационарлық спутнигін жасау және ұшырудың кейбір мәселелері» Қазақстан Республикасы Үкіметінің 2003 жылғы 30 желтоқсандағы № 1355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28,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радиоэлектрондық құралдардың электромагниттік үйлесімділігі»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және 3-тармақтардың 2) тармақшалары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туралы» Қазақстан Республикасы Үкіметінің 2004 жылғы 30 шілдедегі № 810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«Ғарыштық қызмет» деген 9-бөлімнің 2-бағанындағы реттік нөмірі 71-жолда «және радиоэлектрондық құралдардың электр магниттік үйлесімділігі»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Ақпараттандыру және байланыс агенттігінің «Телекоммуникация саласындағы техникалық сүйемелдеу және талдау орталығы» шаруашылық жүргізу құқығындағы республикалық мемлекеттік кәсіпорнын құру туралы» Қазақстан Республикасы Үкіметінің 2008 жылғы 17 сәуірдегі № 362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21, 195-құжат):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«ақпараттандыру және байланыс саласындағы» деген сөздер «байланыс саласындағы және ақпараттандыру, ақпарат салаларындағы»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«Халықаралық электр байланысы одағының Радиобайланыс регламентіне сәйкес шекаралас мемлекеттермен (Қазақстан Республикасының шекара маңындағы аймақтарында) радиожиіліктерді халықаралық үйлестіруді жүргізген кезде» деген сөздер «және азаматтық мақсаттағы жоғары жиілік құрылғыларды»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«болып белгіленсін.» деген сөздер «;» белгісімен ауыстырылып,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мемлекеттік ақпараттық саясатты жүргізу мәселелерін ақпараттық және әдістемелік қамтамасыз ету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49-жолдағы «және радиоэлектрондық құралдардың электр магниттік үйлесімділігі»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