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036f7" w14:textId="1b036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2009 жылғы 31 желтоқсандағы № 2345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2010 жылғы 28 қарашадағы № 1262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«Қазақстан Республикасы Табиғи монополияларды реттеу агенттігінің 2010 - 2014 жылдарға арналған стратегиялық жоспары туралы» Қазақстан Республикасы Үкіметінің 2009 жылғы 31 желтоқсандағы № 2345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Қазақстан Республикасы Табиғи монополияларды реттеу агенттігінің 2010 - 2014 жылдарға арналған </w:t>
      </w:r>
      <w:r>
        <w:rPr>
          <w:rFonts w:ascii="Times New Roman"/>
          <w:b w:val="false"/>
          <w:i w:val="false"/>
          <w:color w:val="000000"/>
          <w:sz w:val="28"/>
        </w:rPr>
        <w:t>стратегиялық жоспарында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 Табиғи монополияларды реттеу агенттігінің бюджеттік бағдарламалары» деген </w:t>
      </w:r>
      <w:r>
        <w:rPr>
          <w:rFonts w:ascii="Times New Roman"/>
          <w:b w:val="false"/>
          <w:i w:val="false"/>
          <w:color w:val="000000"/>
          <w:sz w:val="28"/>
        </w:rPr>
        <w:t>6-бөлімде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«Инфрақұрылымдық экономика салаларының тиімді жұмыс істеуін және дамуын қамтамасыз ету жөніндегі табиғи монополиялар субъектілерінің қызметін реттеу саласындағы қызметтер» деген бюджеттік бағдарламада: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«Орталық органның аппараты» деген кіші бөлімде: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«Бағдарламаны іске асыруға арналған шығыстар» деген жолдың «2010» деген бағанындағы «370 653» деген сандар «374 653»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Табиғи монополияларды реттеу агенттігінің бюджеттік шығыстарының жиынтығында: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«2010» деген бағанда: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Қолданыстығы бағдарламалар, оның ішінде:» деген жолдағы «908 306» деген сандар «912 306»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«001 «Инфрақұрылымдық экономика салаларының тиімді жұмыс істеуін және дамуын қамтамасыз ету жөніндегі табиғи монополиялар субъектілерінің қызметін реттеу саласындағы қызметтер» деген жолдағы «908 306» деген сандар «912 306»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Табиғи монополияларды реттеу агенттігінің стратегиялық бағыттарына, мақсаттарына, міндеттеріне және бюджеттік бағдарламаларына шығыстардың бөлінуінде: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«Табиғи монополия субъектілерінің тиімді жұмыс істеу және даму жағдайларын қамтамасыз ету» деген жолдың «2010» деген бағанындағы «908 306» деген сандар «912 306» деген сандармен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 және ресми жариялануға тиіс.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