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0b14" w14:textId="5c40b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11 маусымдағы № 554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қарашадағы № 1258 Қаулысы. Күші жойылды - Қазақстан Республикасы Үкіметінің 2015 жылғы 18 маусымдағы № 457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18.06.2015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«Төтенше жағдайлардың алдын алу және жою жөніндегі ведомствоаралық мемлекеттік комиссия туралы» Қазақстан Республикасы Үкіметінің 2003 жылғы 11 маусымдағы № 554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25, 238-құжат)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Төтенше жағдайлардың алдын алу және жою жөніндегі ведомствоаралық мемлекеттік комиссияның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Майлыбаев               - Қазақстан Республикасы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Мұратұлы            министрлігі Төтенше жағдайлардың алдын алу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департаментінің директоры, хатшы,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Асылов                  - Қазақстан Республикасы Бас прокурорының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Берік Ноғайұлы            орынбасары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Жарасов                 - Қазақстан Республикасы Ұлттық қауіпсіздік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Жанат Абдоллаұлы          комитеті төрағасының орынбасары (келісім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 - 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Бақытжанұлы        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Бишімбаев               - Қазақстан Республикасының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Қуандық Уәлиханұлы        және сауда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Әбдібеков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Нұрмұхамбет Қанапияұлы    жаңа технологиялар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Садықов                 - Қазақстан Республикасы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Нұрмырзаұлы         министрлігінің жауапты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Сарыбеков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Махметғали Нұрғалиұлы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Сәкен Сейітжаппарұлы      ақпарат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Смайлов                 - Қазақстан Республикасының Төтенше жағдайлар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Амангелдіұлы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Дайыров                 - Қазақстан Республикасы Қарулы Күштері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Мүслім Қадылбекұлы        Арнайы әскерлер бас басқармасының бастығы,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Алпысбаев               - Қазақстан Республикасы Құрылыс және тұрғын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Мелик Нармұхамбетұлы      үй-коммуналдық шаруашылық істері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«Қазақ сейсмикалық төзімді құрылыс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сәулет ғылыми-зерттеу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жобалау-эксперименталдық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республикалық мемлекеттік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директоры;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«Қиынов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Ләззат Кетебайұлы       - Қазақстан Республикасының Энергетика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және минералдық ресурстар вице-министрі»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жолдағы «Энергетика және минералдық ресурстар» деген сөздер «Мұнай және газ»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Александр Анатольевич Федоренко, Қабдылкәрім Ратайұлы Әбдіқазымов, Мұхтар Әкебайұлы Жөргенбаев, Тамара Анатольевна Вощенкова, Лена Мағауияқызы Кармазина, Эдуард Олегович Квятковский, Фархад Шаймұратұлы Қуанғанов, Геннадий Владимирович Носоновский, Марат Омарбайұлы Әшімбаев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