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00c2" w14:textId="e5a0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 желтоқсандағы № 1126 және 2009 жылғы 8 мамырдағы № 674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28 қарашадағы № 1252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45, 514-құжат):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«Қаржыландыру көлемі мен көздері» деген жолда:</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«88 214,9» деген сандар «74 378,5» деген сандармен ауыстырылсын;</w:t>
      </w:r>
      <w:r>
        <w:br/>
      </w:r>
      <w:r>
        <w:rPr>
          <w:rFonts w:ascii="Times New Roman"/>
          <w:b w:val="false"/>
          <w:i w:val="false"/>
          <w:color w:val="000000"/>
          <w:sz w:val="28"/>
        </w:rPr>
        <w:t>
      «22 134,9» деген сандар «16 297,9»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«13 040,5» деген сандар «12 441,8» деген сандармен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«34 335,0» деген сандар «26 330,8» деген сандармен ауыстырылсын;</w:t>
      </w:r>
      <w:r>
        <w:br/>
      </w:r>
      <w:r>
        <w:rPr>
          <w:rFonts w:ascii="Times New Roman"/>
          <w:b w:val="false"/>
          <w:i w:val="false"/>
          <w:color w:val="000000"/>
          <w:sz w:val="28"/>
        </w:rPr>
        <w:t>
      «11 675,1» деген сандар «8 968,5»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w:t>
      </w:r>
      <w:r>
        <w:br/>
      </w:r>
      <w:r>
        <w:rPr>
          <w:rFonts w:ascii="Times New Roman"/>
          <w:b w:val="false"/>
          <w:i w:val="false"/>
          <w:color w:val="000000"/>
          <w:sz w:val="28"/>
        </w:rPr>
        <w:t>
      «32 784,7» деген сандар «27 551,2*» деген сандармен ауыстырылсын;</w:t>
      </w:r>
      <w:r>
        <w:br/>
      </w:r>
      <w:r>
        <w:rPr>
          <w:rFonts w:ascii="Times New Roman"/>
          <w:b w:val="false"/>
          <w:i w:val="false"/>
          <w:color w:val="000000"/>
          <w:sz w:val="28"/>
        </w:rPr>
        <w:t>
      «10 459,8» деген сандар «7 329,4*»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«Бағдарламаның негізгі бағыттары мен іске асыру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«Тұрғын үймен қамтамасыз ету» деген </w:t>
      </w:r>
      <w:r>
        <w:rPr>
          <w:rFonts w:ascii="Times New Roman"/>
          <w:b w:val="false"/>
          <w:i w:val="false"/>
          <w:color w:val="000000"/>
          <w:sz w:val="28"/>
        </w:rPr>
        <w:t>5.3.3-кіші бөлімде</w:t>
      </w:r>
      <w:r>
        <w:rPr>
          <w:rFonts w:ascii="Times New Roman"/>
          <w:b w:val="false"/>
          <w:i w:val="false"/>
          <w:color w:val="000000"/>
          <w:sz w:val="28"/>
        </w:rPr>
        <w:t>:</w:t>
      </w:r>
      <w:r>
        <w:br/>
      </w:r>
      <w:r>
        <w:rPr>
          <w:rFonts w:ascii="Times New Roman"/>
          <w:b w:val="false"/>
          <w:i w:val="false"/>
          <w:color w:val="000000"/>
          <w:sz w:val="28"/>
        </w:rPr>
        <w:t>
      алтыншы бөліктегі «тұрғын үй» деген сөздерден кейін «және/немесе жылыжай»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«Бір шаршы метр тұрғын үй құрылысының құны Қазақстан Республикасындағы тұрғын үй құрылысының 2008 - 2010 жылдарға арналған мемлекеттік бағдарламасына сәйкес айқындалады.»;</w:t>
      </w:r>
      <w:r>
        <w:br/>
      </w:r>
      <w:r>
        <w:rPr>
          <w:rFonts w:ascii="Times New Roman"/>
          <w:b w:val="false"/>
          <w:i w:val="false"/>
          <w:color w:val="000000"/>
          <w:sz w:val="28"/>
        </w:rPr>
        <w:t>
</w:t>
      </w:r>
      <w:r>
        <w:rPr>
          <w:rFonts w:ascii="Times New Roman"/>
          <w:b w:val="false"/>
          <w:i w:val="false"/>
          <w:color w:val="000000"/>
          <w:sz w:val="28"/>
        </w:rPr>
        <w:t>
      оныншы бөліктің 3) тармақшасының екінші және үшінші абзацтары «тұрғын үй» деген сөздерден кейін «және/немесе жылыжай»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«Қажетті ресурстар мен қаржыландыру көздері»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«88 214,9» деген сандар «74 378,5» деген сандармен ауыстырылсын;</w:t>
      </w:r>
      <w:r>
        <w:br/>
      </w:r>
      <w:r>
        <w:rPr>
          <w:rFonts w:ascii="Times New Roman"/>
          <w:b w:val="false"/>
          <w:i w:val="false"/>
          <w:color w:val="000000"/>
          <w:sz w:val="28"/>
        </w:rPr>
        <w:t>
      «22 134,9» деген сандар «16 297,9»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«13 040,5» деген сандар «12 441,8»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w:t>
      </w:r>
      <w:r>
        <w:br/>
      </w:r>
      <w:r>
        <w:rPr>
          <w:rFonts w:ascii="Times New Roman"/>
          <w:b w:val="false"/>
          <w:i w:val="false"/>
          <w:color w:val="000000"/>
          <w:sz w:val="28"/>
        </w:rPr>
        <w:t>
      «34 335,0» деген сандар «26 330,8» деген сандармен ауыстырылсын;</w:t>
      </w:r>
      <w:r>
        <w:br/>
      </w:r>
      <w:r>
        <w:rPr>
          <w:rFonts w:ascii="Times New Roman"/>
          <w:b w:val="false"/>
          <w:i w:val="false"/>
          <w:color w:val="000000"/>
          <w:sz w:val="28"/>
        </w:rPr>
        <w:t>
      «11 675,1» деген сандар «8 968,5»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w:t>
      </w:r>
      <w:r>
        <w:br/>
      </w:r>
      <w:r>
        <w:rPr>
          <w:rFonts w:ascii="Times New Roman"/>
          <w:b w:val="false"/>
          <w:i w:val="false"/>
          <w:color w:val="000000"/>
          <w:sz w:val="28"/>
        </w:rPr>
        <w:t>
      «32 784,7» деген сандар «27 551,2*» деген сандармен ауыстырылсын;</w:t>
      </w:r>
      <w:r>
        <w:br/>
      </w:r>
      <w:r>
        <w:rPr>
          <w:rFonts w:ascii="Times New Roman"/>
          <w:b w:val="false"/>
          <w:i w:val="false"/>
          <w:color w:val="000000"/>
          <w:sz w:val="28"/>
        </w:rPr>
        <w:t>
      «10 459,8» деген сандар «7 329,4*»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«2009 - 2011 жылдарға арналған «Нұрлы көш» бағдарламасын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реттік нөмірі 15-жолда:</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«оның ішінде» деген сөздер «оның ішінде:» деген сөздермен ауыстырылсын;</w:t>
      </w:r>
      <w:r>
        <w:br/>
      </w:r>
      <w:r>
        <w:rPr>
          <w:rFonts w:ascii="Times New Roman"/>
          <w:b w:val="false"/>
          <w:i w:val="false"/>
          <w:color w:val="000000"/>
          <w:sz w:val="28"/>
        </w:rPr>
        <w:t>
      «Қостанай облысы Қостанай ауданының Заречный кентінде,» деген сөздер алып тасталсын;</w:t>
      </w:r>
      <w:r>
        <w:br/>
      </w:r>
      <w:r>
        <w:rPr>
          <w:rFonts w:ascii="Times New Roman"/>
          <w:b w:val="false"/>
          <w:i w:val="false"/>
          <w:color w:val="000000"/>
          <w:sz w:val="28"/>
        </w:rPr>
        <w:t>
      «Құрық ауылында» деген сөздерден кейін «және Мұнайлы ауданының Батыр ауылында»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«Асар» шағын ауданында» деген сөздерден кейін «;» белгісі қойылып, «2011 жылы Ақтөбе облысы Хромтау ауданының Көктау ауылында, Шығыс Қазақстан облысының Өскемен қаласында, Батыс Қазақстан облысы Зеленов ауданының Жаңатаң ауылында, Маңғыстау облысы Қарақия ауданының Кендірлі ауылында, Солтүстік Қазақстан облысы Қызылжар ауданының Бәйтерек ауылында, Оңтүстік Қазақстан облысы Шымкент қаласының «Асар» шағын ауданында»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«9 163,5*» деген сандар «8 968,5» деген сандармен ауыстырылсын;</w:t>
      </w:r>
      <w:r>
        <w:br/>
      </w:r>
      <w:r>
        <w:rPr>
          <w:rFonts w:ascii="Times New Roman"/>
          <w:b w:val="false"/>
          <w:i w:val="false"/>
          <w:color w:val="000000"/>
          <w:sz w:val="28"/>
        </w:rPr>
        <w:t>
      «9 163,5*» деген сандар «7 329,4*»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16-жолдың 6-бағанында:</w:t>
      </w:r>
      <w:r>
        <w:br/>
      </w:r>
      <w:r>
        <w:rPr>
          <w:rFonts w:ascii="Times New Roman"/>
          <w:b w:val="false"/>
          <w:i w:val="false"/>
          <w:color w:val="000000"/>
          <w:sz w:val="28"/>
        </w:rPr>
        <w:t>
      «13 027,6» деген сандар «12 428,9» деген сандармен ауыстырылсын;</w:t>
      </w:r>
      <w:r>
        <w:br/>
      </w:r>
      <w:r>
        <w:rPr>
          <w:rFonts w:ascii="Times New Roman"/>
          <w:b w:val="false"/>
          <w:i w:val="false"/>
          <w:color w:val="000000"/>
          <w:sz w:val="28"/>
        </w:rPr>
        <w:t>
      «16 071,1» деген сандар «8 548,9» деген сандармен ауыстырылсын;</w:t>
      </w:r>
      <w:r>
        <w:br/>
      </w:r>
      <w:r>
        <w:rPr>
          <w:rFonts w:ascii="Times New Roman"/>
          <w:b w:val="false"/>
          <w:i w:val="false"/>
          <w:color w:val="000000"/>
          <w:sz w:val="28"/>
        </w:rPr>
        <w:t>
      «17 431,7» деген сандар «14 147,7*»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17-жолда:</w:t>
      </w:r>
      <w:r>
        <w:br/>
      </w:r>
      <w:r>
        <w:rPr>
          <w:rFonts w:ascii="Times New Roman"/>
          <w:b w:val="false"/>
          <w:i w:val="false"/>
          <w:color w:val="000000"/>
          <w:sz w:val="28"/>
        </w:rPr>
        <w:t>
      2-бағандағы «Қостанай облысы Қостанай ауданының Заречный кентінде, Маңғыстау облысы Қарақия ауданының Құрық ауылында, Солтүстік Қазақстан облысы Қызылжар ауданының Бәйтерек ауылында,»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«3 356,8*» деген сандар «2 336,3» деген сандармен ауыстырылсын;</w:t>
      </w:r>
      <w:r>
        <w:br/>
      </w:r>
      <w:r>
        <w:rPr>
          <w:rFonts w:ascii="Times New Roman"/>
          <w:b w:val="false"/>
          <w:i w:val="false"/>
          <w:color w:val="000000"/>
          <w:sz w:val="28"/>
        </w:rPr>
        <w:t>
      «1 296,3*» деген сандар «1 183,2*»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18-жолда:</w:t>
      </w:r>
      <w:r>
        <w:br/>
      </w:r>
      <w:r>
        <w:rPr>
          <w:rFonts w:ascii="Times New Roman"/>
          <w:b w:val="false"/>
          <w:i w:val="false"/>
          <w:color w:val="000000"/>
          <w:sz w:val="28"/>
        </w:rPr>
        <w:t>
      2-бағанда:</w:t>
      </w:r>
      <w:r>
        <w:br/>
      </w:r>
      <w:r>
        <w:rPr>
          <w:rFonts w:ascii="Times New Roman"/>
          <w:b w:val="false"/>
          <w:i w:val="false"/>
          <w:color w:val="000000"/>
          <w:sz w:val="28"/>
        </w:rPr>
        <w:t>
      «әлеуметтік» деген сөз «инженерлік-коммуникациялық» деген сөздермен ауыстырылсын;</w:t>
      </w:r>
      <w:r>
        <w:br/>
      </w:r>
      <w:r>
        <w:rPr>
          <w:rFonts w:ascii="Times New Roman"/>
          <w:b w:val="false"/>
          <w:i w:val="false"/>
          <w:color w:val="000000"/>
          <w:sz w:val="28"/>
        </w:rPr>
        <w:t>
      «оның ішінде» деген сөздер «оның ішінде:» деген сөздермен ауыстырылсын;</w:t>
      </w:r>
      <w:r>
        <w:br/>
      </w:r>
      <w:r>
        <w:rPr>
          <w:rFonts w:ascii="Times New Roman"/>
          <w:b w:val="false"/>
          <w:i w:val="false"/>
          <w:color w:val="000000"/>
          <w:sz w:val="28"/>
        </w:rPr>
        <w:t>
      «Қостанай облысы Қостанай ауданының Заречный кентінде,» деген сөздер алынып тасталсын;</w:t>
      </w:r>
      <w:r>
        <w:br/>
      </w:r>
      <w:r>
        <w:rPr>
          <w:rFonts w:ascii="Times New Roman"/>
          <w:b w:val="false"/>
          <w:i w:val="false"/>
          <w:color w:val="000000"/>
          <w:sz w:val="28"/>
        </w:rPr>
        <w:t>
      «Құрық ауылында» деген сөздерден кейін «және Мұнайлы ауданының Батыр ауылында»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«Асар» шағын ауданында» деген сөздерден кейін «;» белгісі қойылып, «2011 жылы Ақтөбе облысы Хромтау ауданының Көктау ауылында, Шығыс Қазақстан облысының Өскемен қаласында, Батыс Қазақстан облысы Зеленов ауданының Жаңатаң ауылында, Маңғыстау облысы Қарақия ауданының Кендірлі ауылында, Солтүстік Қазақстан облысы Қызылжар ауданының Бәйтерек ауылында, Оңтүстік Қазақстан облысы Шымкент қаласының «Асар» шағын ауданында»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6-бағандағы «2010 ж. - 4 890,9*» деген сөздер «2010 ж. - 5 626,5» деген сөздермен ауыстырылсын;</w:t>
      </w:r>
      <w:r>
        <w:br/>
      </w:r>
      <w:r>
        <w:rPr>
          <w:rFonts w:ascii="Times New Roman"/>
          <w:b w:val="false"/>
          <w:i w:val="false"/>
          <w:color w:val="000000"/>
          <w:sz w:val="28"/>
        </w:rPr>
        <w:t>
      реттік нөмірі 19-жолдың 6-бағанындағы «850,6*» деген сандар «850,6»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21-жолдың 6-бағанындағы «2010 ж. - 2,1», «2011 ж. - 2,3» деген сөздер алынып тасталсын;</w:t>
      </w:r>
      <w:r>
        <w:br/>
      </w:r>
      <w:r>
        <w:rPr>
          <w:rFonts w:ascii="Times New Roman"/>
          <w:b w:val="false"/>
          <w:i w:val="false"/>
          <w:color w:val="000000"/>
          <w:sz w:val="28"/>
        </w:rPr>
        <w:t>
      «Республикалық және жергілікті бюджеттердің барлық қаражаты» деген жолда:</w:t>
      </w:r>
      <w:r>
        <w:br/>
      </w:r>
      <w:r>
        <w:rPr>
          <w:rFonts w:ascii="Times New Roman"/>
          <w:b w:val="false"/>
          <w:i w:val="false"/>
          <w:color w:val="000000"/>
          <w:sz w:val="28"/>
        </w:rPr>
        <w:t>
      «88 214,9» деген сандар «74 378,5» деген сандармен ауыстырылсын;</w:t>
      </w:r>
      <w:r>
        <w:br/>
      </w:r>
      <w:r>
        <w:rPr>
          <w:rFonts w:ascii="Times New Roman"/>
          <w:b w:val="false"/>
          <w:i w:val="false"/>
          <w:color w:val="000000"/>
          <w:sz w:val="28"/>
        </w:rPr>
        <w:t>
      «22 134,9*» деген сандар «16 297,9» деген сандармен ауыстырылсын;</w:t>
      </w:r>
      <w:r>
        <w:br/>
      </w:r>
      <w:r>
        <w:rPr>
          <w:rFonts w:ascii="Times New Roman"/>
          <w:b w:val="false"/>
          <w:i w:val="false"/>
          <w:color w:val="000000"/>
          <w:sz w:val="28"/>
        </w:rPr>
        <w:t>
      «оның ішінде» деген жолда:</w:t>
      </w:r>
      <w:r>
        <w:br/>
      </w:r>
      <w:r>
        <w:rPr>
          <w:rFonts w:ascii="Times New Roman"/>
          <w:b w:val="false"/>
          <w:i w:val="false"/>
          <w:color w:val="000000"/>
          <w:sz w:val="28"/>
        </w:rPr>
        <w:t>
      «республикалық бюджет» деген жолда:</w:t>
      </w:r>
      <w:r>
        <w:br/>
      </w:r>
      <w:r>
        <w:rPr>
          <w:rFonts w:ascii="Times New Roman"/>
          <w:b w:val="false"/>
          <w:i w:val="false"/>
          <w:color w:val="000000"/>
          <w:sz w:val="28"/>
        </w:rPr>
        <w:t>
      «13 040,5» деген сандар «12 441,8» деген сандармен ауыстырылсын;</w:t>
      </w:r>
      <w:r>
        <w:br/>
      </w:r>
      <w:r>
        <w:rPr>
          <w:rFonts w:ascii="Times New Roman"/>
          <w:b w:val="false"/>
          <w:i w:val="false"/>
          <w:color w:val="000000"/>
          <w:sz w:val="28"/>
        </w:rPr>
        <w:t>
      «34 335,0» деген сандар «26 330,8» деген сандармен ауыстырылсын;</w:t>
      </w:r>
      <w:r>
        <w:br/>
      </w:r>
      <w:r>
        <w:rPr>
          <w:rFonts w:ascii="Times New Roman"/>
          <w:b w:val="false"/>
          <w:i w:val="false"/>
          <w:color w:val="000000"/>
          <w:sz w:val="28"/>
        </w:rPr>
        <w:t>
      «11 675,1 *» деген сандар «8 968,5» деген сандармен ауыстырылсын;</w:t>
      </w:r>
      <w:r>
        <w:br/>
      </w:r>
      <w:r>
        <w:rPr>
          <w:rFonts w:ascii="Times New Roman"/>
          <w:b w:val="false"/>
          <w:i w:val="false"/>
          <w:color w:val="000000"/>
          <w:sz w:val="28"/>
        </w:rPr>
        <w:t>
      «32 784,7» деген сандар «27 551,2*» деген сандармен ауыстырылсын;</w:t>
      </w:r>
      <w:r>
        <w:br/>
      </w:r>
      <w:r>
        <w:rPr>
          <w:rFonts w:ascii="Times New Roman"/>
          <w:b w:val="false"/>
          <w:i w:val="false"/>
          <w:color w:val="000000"/>
          <w:sz w:val="28"/>
        </w:rPr>
        <w:t>
      «10 459,8*» деген сандар «7 329,4*»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24-25, 213-құжат);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«қалаларындағы,» деген сөзден кейін «Батыс Қазақстан облысы Зеленов ауданының Жаңатаң ауылындағы,» деген сөздермен толықтырылсын;</w:t>
      </w:r>
      <w:r>
        <w:br/>
      </w:r>
      <w:r>
        <w:rPr>
          <w:rFonts w:ascii="Times New Roman"/>
          <w:b w:val="false"/>
          <w:i w:val="false"/>
          <w:color w:val="000000"/>
          <w:sz w:val="28"/>
        </w:rPr>
        <w:t>
      «Қостанай облысы Қостанай ауданының Заречный кентіндегі,» деген сөздер алынып тасталсын;</w:t>
      </w:r>
      <w:r>
        <w:br/>
      </w:r>
      <w:r>
        <w:rPr>
          <w:rFonts w:ascii="Times New Roman"/>
          <w:b w:val="false"/>
          <w:i w:val="false"/>
          <w:color w:val="000000"/>
          <w:sz w:val="28"/>
        </w:rPr>
        <w:t>
      «Құрық ауылындағы» деген сөздер «Құрық пен Кендірлі ауылдарындағы және Мұнайлы ауданының Батыр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6-1) тармақшада:</w:t>
      </w:r>
      <w:r>
        <w:br/>
      </w:r>
      <w:r>
        <w:rPr>
          <w:rFonts w:ascii="Times New Roman"/>
          <w:b w:val="false"/>
          <w:i w:val="false"/>
          <w:color w:val="000000"/>
          <w:sz w:val="28"/>
        </w:rPr>
        <w:t>
      «Қостанай облысы Қостанай ауданының Заречный кентінде,» деген сөздер алынып тасталсын;</w:t>
      </w:r>
      <w:r>
        <w:br/>
      </w:r>
      <w:r>
        <w:rPr>
          <w:rFonts w:ascii="Times New Roman"/>
          <w:b w:val="false"/>
          <w:i w:val="false"/>
          <w:color w:val="000000"/>
          <w:sz w:val="28"/>
        </w:rPr>
        <w:t>
      «Құрық ауылында» деген сөздерден кейін «және Мұнайлы ауданының Батыр ауылында» деген сөздермен толықтырылсын;</w:t>
      </w:r>
      <w:r>
        <w:br/>
      </w:r>
      <w:r>
        <w:rPr>
          <w:rFonts w:ascii="Times New Roman"/>
          <w:b w:val="false"/>
          <w:i w:val="false"/>
          <w:color w:val="000000"/>
          <w:sz w:val="28"/>
        </w:rPr>
        <w:t>
      «тұрғын үй сатып алу» деген сөздер «тұрғын үй және жылыжай сатып 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2011 жылғы пилоттық жобалар - жергілікті атқарушы орган қайтарымды негізде республикалық бюджеттен бөлген қаражат есебінен Ақтөбе облысы Хромтау ауданының Көктау ауылында, Шығыс Қазақстан облысының Өскемен қаласында, Батыс Қазақстан облысы Зеленов ауданының Жаңатаң ауылында, Маңғыстау облысы Қарақия ауданының Кендірлі ауылында, Солтүстік Қазақстан облысы Қызылжар ауданының Бәйтерек ауылында тұрғын үй салу, сондай-ақ Оңтүстік Қазақстан облысы Шымкент қаласының «Асар» шағын ауданында тұрғын үй және жылыжай сатып алу;»;</w:t>
      </w:r>
      <w:r>
        <w:br/>
      </w:r>
      <w:r>
        <w:rPr>
          <w:rFonts w:ascii="Times New Roman"/>
          <w:b w:val="false"/>
          <w:i w:val="false"/>
          <w:color w:val="000000"/>
          <w:sz w:val="28"/>
        </w:rPr>
        <w:t>
</w:t>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бюджеттік бағдарламалардың әкімшісі:</w:t>
      </w:r>
      <w:r>
        <w:br/>
      </w:r>
      <w:r>
        <w:rPr>
          <w:rFonts w:ascii="Times New Roman"/>
          <w:b w:val="false"/>
          <w:i w:val="false"/>
          <w:color w:val="000000"/>
          <w:sz w:val="28"/>
        </w:rPr>
        <w:t>
      тұрғын үй және ішкі инженерлік-коммуникациялық инфрақұрылым салу бойынша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жылыжай салу бойынша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w:t>
      </w:r>
      <w:r>
        <w:br/>
      </w:r>
      <w:r>
        <w:rPr>
          <w:rFonts w:ascii="Times New Roman"/>
          <w:b w:val="false"/>
          <w:i w:val="false"/>
          <w:color w:val="000000"/>
          <w:sz w:val="28"/>
        </w:rPr>
        <w:t>
      «қалаларындағы.» деген сөзден кейін «Батыс Қазақстан облысы Зеленов ауданының Жаңатаң ауылындағы,» деген сөздермен толықтырылсын;</w:t>
      </w:r>
      <w:r>
        <w:br/>
      </w:r>
      <w:r>
        <w:rPr>
          <w:rFonts w:ascii="Times New Roman"/>
          <w:b w:val="false"/>
          <w:i w:val="false"/>
          <w:color w:val="000000"/>
          <w:sz w:val="28"/>
        </w:rPr>
        <w:t>
      «Қостанай облысы Қостанай ауданының Заречный кентіндегі,» деген сөздер алынып тасталсын;</w:t>
      </w:r>
      <w:r>
        <w:br/>
      </w:r>
      <w:r>
        <w:rPr>
          <w:rFonts w:ascii="Times New Roman"/>
          <w:b w:val="false"/>
          <w:i w:val="false"/>
          <w:color w:val="000000"/>
          <w:sz w:val="28"/>
        </w:rPr>
        <w:t>
      «Құрық ауылындағы» деген сөздер «Құрық пен Кендірлі ауылдарындағы және Мұнайлы ауданының Батыр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«көшірмесін» деген сөзден кейін «не Бағдарламаға қатысушы мен құрылыс салушы компания арасындағы жер учаскесін сату-сатып алу шартының нотариалды куәландырылған көшірмесін»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8-1-тармақтың</w:t>
      </w:r>
      <w:r>
        <w:rPr>
          <w:rFonts w:ascii="Times New Roman"/>
          <w:b w:val="false"/>
          <w:i w:val="false"/>
          <w:color w:val="000000"/>
          <w:sz w:val="28"/>
        </w:rPr>
        <w:t xml:space="preserve"> бірінші бөлігінің бірінші абзацы «бюджеттік бағдарламалар әкімшісі» деген сөздерден кейін «тұрғын үй және ішкі инженерлік-коммуникациялық инфрақұрылымды салу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8-3-тармақпен толықтырылсын:</w:t>
      </w:r>
      <w:r>
        <w:br/>
      </w:r>
      <w:r>
        <w:rPr>
          <w:rFonts w:ascii="Times New Roman"/>
          <w:b w:val="false"/>
          <w:i w:val="false"/>
          <w:color w:val="000000"/>
          <w:sz w:val="28"/>
        </w:rPr>
        <w:t>
      «8-3. 2010 жылғы пилоттық жоба бағдарламасына қатысушыларға Оңтүстік Қазақстан облысы Шымкент қаласының «Асар» шағын ауданындағы жылыжайларды сату үшін бюджеттік бағдарламаның әкімшісі жылыжай салу бойынша Бағдарламаға қатысушыларға жылыжай салуға және сатуға арналған кредит шартына сәйкес бюджеттік бағдарламаларды іске асыру операторына Қазақстан Республикасының Үкіметі белгілеген сыйақы ставкасы бойынша кредит береді.</w:t>
      </w:r>
      <w:r>
        <w:br/>
      </w:r>
      <w:r>
        <w:rPr>
          <w:rFonts w:ascii="Times New Roman"/>
          <w:b w:val="false"/>
          <w:i w:val="false"/>
          <w:color w:val="000000"/>
          <w:sz w:val="28"/>
        </w:rPr>
        <w:t>
      Бюджеттік бағдарламаларды іске асыру операторы:</w:t>
      </w:r>
      <w:r>
        <w:br/>
      </w:r>
      <w:r>
        <w:rPr>
          <w:rFonts w:ascii="Times New Roman"/>
          <w:b w:val="false"/>
          <w:i w:val="false"/>
          <w:color w:val="000000"/>
          <w:sz w:val="28"/>
        </w:rPr>
        <w:t>
      Бағдарламаға қатысушымен Шымкент қаласының «Асар» шағын ауданында жылыжай сатып алуға екі жақты шарт жасасады;</w:t>
      </w:r>
      <w:r>
        <w:br/>
      </w:r>
      <w:r>
        <w:rPr>
          <w:rFonts w:ascii="Times New Roman"/>
          <w:b w:val="false"/>
          <w:i w:val="false"/>
          <w:color w:val="000000"/>
          <w:sz w:val="28"/>
        </w:rPr>
        <w:t>
      Шымкент қаласының «Асар» шағын ауданында жылыжай салу үшін құрылыс салушы компаниялардың арасында конкурс өткізеді.»;</w:t>
      </w:r>
      <w:r>
        <w:br/>
      </w:r>
      <w:r>
        <w:rPr>
          <w:rFonts w:ascii="Times New Roman"/>
          <w:b w:val="false"/>
          <w:i w:val="false"/>
          <w:color w:val="000000"/>
          <w:sz w:val="28"/>
        </w:rPr>
        <w:t>
</w:t>
      </w:r>
      <w:r>
        <w:rPr>
          <w:rFonts w:ascii="Times New Roman"/>
          <w:b w:val="false"/>
          <w:i w:val="false"/>
          <w:color w:val="000000"/>
          <w:sz w:val="28"/>
        </w:rPr>
        <w:t>
      «Ақмола облысы Көкшетау қаласының Красный Яр ауылындағы, Ақмола облысы Қарабұлақ ауылындағы, Ақтөбе облысы Хромтау ауданының Көктау ауылындағы, Шығыс Қазақстан облысының Курчатов және Өскемен қалаларындағы, Қостанай облысы Қостанай ауданының Заречный кентіндегі, Маңғыстау облысы Қарақия ауданының Құрық ауылындағы, Солтүстік Қазақстан облысы Қызылжар ауданының Бәйтерек ауылындағы Бағдарламаға қатысушыларға тұрғын үй сату тәртібі» деген кіші бөлімнің тақырыбында:</w:t>
      </w:r>
      <w:r>
        <w:br/>
      </w:r>
      <w:r>
        <w:rPr>
          <w:rFonts w:ascii="Times New Roman"/>
          <w:b w:val="false"/>
          <w:i w:val="false"/>
          <w:color w:val="000000"/>
          <w:sz w:val="28"/>
        </w:rPr>
        <w:t>
      «Ақмола облысы Қарабұлақ ауылындағы,» деген сөздер алынып тасталсын;</w:t>
      </w:r>
      <w:r>
        <w:br/>
      </w:r>
      <w:r>
        <w:rPr>
          <w:rFonts w:ascii="Times New Roman"/>
          <w:b w:val="false"/>
          <w:i w:val="false"/>
          <w:color w:val="000000"/>
          <w:sz w:val="28"/>
        </w:rPr>
        <w:t>
      «Қостанай облысы Қостанай ауданының Заречный кентіндегі,» деген сөздер алынып тасталсын;</w:t>
      </w:r>
      <w:r>
        <w:br/>
      </w:r>
      <w:r>
        <w:rPr>
          <w:rFonts w:ascii="Times New Roman"/>
          <w:b w:val="false"/>
          <w:i w:val="false"/>
          <w:color w:val="000000"/>
          <w:sz w:val="28"/>
        </w:rPr>
        <w:t>
      «қалаларындағы,» деген сөзден кейін «Батыс Қазақстан облысы Зеленов ауданының Жаңатаң ауылындағы,» деген сөздермен толықтырылсын;</w:t>
      </w:r>
      <w:r>
        <w:br/>
      </w:r>
      <w:r>
        <w:rPr>
          <w:rFonts w:ascii="Times New Roman"/>
          <w:b w:val="false"/>
          <w:i w:val="false"/>
          <w:color w:val="000000"/>
          <w:sz w:val="28"/>
        </w:rPr>
        <w:t>
      «Құрық ауылындағы» деген сөздер «Құрық пен Кендірлі ауылдарындағы және Мұнайлы ауданының Батыр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«Оңтүстік Қазақстан облысы Шымкент қаласының «Асар» шағын ауданында жылыжай сатып алуды жүзеге асыру;»;</w:t>
      </w:r>
      <w:r>
        <w:br/>
      </w:r>
      <w:r>
        <w:rPr>
          <w:rFonts w:ascii="Times New Roman"/>
          <w:b w:val="false"/>
          <w:i w:val="false"/>
          <w:color w:val="000000"/>
          <w:sz w:val="28"/>
        </w:rPr>
        <w:t>
</w:t>
      </w:r>
      <w:r>
        <w:rPr>
          <w:rFonts w:ascii="Times New Roman"/>
          <w:b w:val="false"/>
          <w:i w:val="false"/>
          <w:color w:val="000000"/>
          <w:sz w:val="28"/>
        </w:rPr>
        <w:t>
      үшінші абзацта:</w:t>
      </w:r>
      <w:r>
        <w:br/>
      </w:r>
      <w:r>
        <w:rPr>
          <w:rFonts w:ascii="Times New Roman"/>
          <w:b w:val="false"/>
          <w:i w:val="false"/>
          <w:color w:val="000000"/>
          <w:sz w:val="28"/>
        </w:rPr>
        <w:t>
      «тұрғын үйді» деген сөздер «тұрғын үй мен жылыжайды» деген сөздермен ауыстырылсын;</w:t>
      </w:r>
      <w:r>
        <w:br/>
      </w:r>
      <w:r>
        <w:rPr>
          <w:rFonts w:ascii="Times New Roman"/>
          <w:b w:val="false"/>
          <w:i w:val="false"/>
          <w:color w:val="000000"/>
          <w:sz w:val="28"/>
        </w:rPr>
        <w:t>
      «тұрғын үйдің» деген сөздер «тұрғын үй мен жылыжайдың»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39-тармақтағы</w:t>
      </w:r>
      <w:r>
        <w:rPr>
          <w:rFonts w:ascii="Times New Roman"/>
          <w:b w:val="false"/>
          <w:i w:val="false"/>
          <w:color w:val="000000"/>
          <w:sz w:val="28"/>
        </w:rPr>
        <w:t xml:space="preserve"> «тұрғын үйді» деген сөздер «тұрғын үй мен жылыжайды»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