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1449" w14:textId="06b1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26 сәуірдегі № 354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28 қарашадағы № 1251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бюджеттеріне 2009 - 2011 жылдарға арналған «Нұрлы көш» бағдарламасының шеңберінде тұрғын үй салуға және (немесе) сатып алуға 2010 жылға кредит беру ережесін бекіту туралы» Қазақстан Республикасы Үкіметінің 2010 жылғы 26 сәуірдегі № 354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«алуға» деген сөзден кейін «, жылыжай шаруашылығын дамыту саласында жұмыспен қамтуды қамтамасыз етуге»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«агенттігі» деген сөзден кейін «, Қазақстан Республикасы Еңбек және халықты әлеуметтік қорғау министрлігі»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«агенттігіне» деген сөзден кейін «, Қазақстан Республикасы Еңбек және халықты әлеуметтік қорғау министрлігіне»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«агенттігіне» деген сөзден кейін «және Қазақстан Республикасы Еңбек және халықты әлеуметтік қорғау министрлігіне»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бюджеттерге, Астана және Алматы қалаларының бюджеттеріне 2009 - 2011 жылдарға арналған «Нұрлы көш» бағдарламасының шеңберінде тұрғын үй салуға және (немесе) сатып алуға 2010 жылға кредит беру ережесінде:</w:t>
      </w:r>
      <w:r>
        <w:br/>
      </w:r>
      <w:r>
        <w:rPr>
          <w:rFonts w:ascii="Times New Roman"/>
          <w:b w:val="false"/>
          <w:i w:val="false"/>
          <w:color w:val="000000"/>
          <w:sz w:val="28"/>
        </w:rPr>
        <w:t>
</w:t>
      </w:r>
      <w:r>
        <w:rPr>
          <w:rFonts w:ascii="Times New Roman"/>
          <w:b w:val="false"/>
          <w:i w:val="false"/>
          <w:color w:val="000000"/>
          <w:sz w:val="28"/>
        </w:rPr>
        <w:t>
      тақырыбындағы және бүкіл мәтіндегі «алуға» деген сөзден кейін «, жылыжай шаруашылығын дамыту саласында жұмыспен қамтуды қамтамасыз етуге»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«35-қосымшасына» деген сөздер «35 және 35-1-қосымшаларына» деген сөздермен ауыстырылсын;</w:t>
      </w:r>
      <w:r>
        <w:br/>
      </w:r>
      <w:r>
        <w:rPr>
          <w:rFonts w:ascii="Times New Roman"/>
          <w:b w:val="false"/>
          <w:i w:val="false"/>
          <w:color w:val="000000"/>
          <w:sz w:val="28"/>
        </w:rPr>
        <w:t>
      «8 968 499 000 (сегіз миллиард тоғыз жүз алпыс сегіз миллион төрт жүз тоқсан тоғыз мың)» деген сөздер «9 819 097 000 (тоғыз миллиард сегіз жүз он тоғыз миллион тоқсан жеті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