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e04b" w14:textId="3dee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Түркімен құландарын жерсіндіру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25 қарашадағы № 1247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облысындағы «Алтын Емел» мемлекеттік ұлттық табиғи паркінен Жамбыл облысындағы республикалық маңызы бар Аңдасай мемлекеттік табиғи қаумалының аумағына 30 (отыз) бас түркімен құланын жерсіндіруге рұқсат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және аңшылық шаруашылығы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«Алтын Емел» мемлекеттік ұлттық табиғи паркінің аумағынан 30 (отыз) бас түркімен құланын жерсіндіру мақсатында тірідей аулауға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рұқсат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түркімен құландарын жерсіндіру жөніндегі іс-шараларды өткізу кезінде Қазақстан Республикасының жануарлар дүниесін қорғау, өсімін молайту және пайдалану саласындағы 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сақталуын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