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89a0" w14:textId="0008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сынақ полигонының аумағындағы жер учаскелерін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2010 жылғы 24 қарашадағы N 1242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бұрынғы Семей сынақ полигоны аумағындағы босалқы жер санатынан алаңы 126,0308 гектар жер учаскелері өнеркәсіп, көлік, байланыс, қорғаныс және де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учаскесі осы қаулының қосымшасына сәйкес «Қаражал» кен орнында флюорит өндіру үшін «Үлбі-ФторКомплекс» жауапкершілігі шектеулі серіктестігіне (бұдан әрі - серіктестік) уақытша өтеулі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3. Серіктестік қолданыстағы заңнамаға сәйкес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24 қарашадағы</w:t>
      </w:r>
      <w:r>
        <w:br/>
      </w:r>
      <w:r>
        <w:rPr>
          <w:rFonts w:ascii="Times New Roman"/>
          <w:b w:val="false"/>
          <w:i w:val="false"/>
          <w:color w:val="000000"/>
          <w:sz w:val="28"/>
        </w:rPr>
        <w:t xml:space="preserve">
№ 1242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«Үлбі-ФторКомплекс» жауапкершілігі шектеулі серіктестігіне уақытша өтеулі ұзақ мерзімді жер пайдалану құқығында берілетін жер учаскелерінің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933"/>
        <w:gridCol w:w="3293"/>
        <w:gridCol w:w="26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жалпы алаңы, оның ішінде жайылым, гектар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беру мерзімі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 орнында флюорит өндіру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10 сәуірге дейін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және теңгерімге алынған кен жыныстарының үйінділерін және инфрақұрылым элементтерін орналастыру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10 сәуірге дейін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Вахталық кент салу және оған қызмет көрсету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10 сәуірге дейін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желілерін салу және қызмет көрсету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10 сәуірге дейін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кеніші - вахталық кент» автомобиль жолын салу және оған қызмет көрсету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10 сәуірге дейін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126,0308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